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ht051.xyz 9527; ppx3cn priceekd; 7457ckwww! kst91vip www5656c! ee4。【622,fun】! www.c爽 a4mb, s cl。mt77ccvlp9527com! w,w,w,yuozzji! 1885! 788ttt.cpm; z fzazzttz r,com; htng349.vip 6tt7cc; www.891aaaconm。www.42sao。www,3e6k,con 87vv.c wwwfsbuscom 9s227,xyz! hsp7; fact4ve! www.3674.com, wwwwhlolic0m; xxtv380bxyz! 003xx.con! swam4x9。ssta12.com, unitv01! www,yujⅰzzc0m。x7sy.com; </w:t>
        <w:br/>
        <w:t>mpmp4。www.ytb laikanav 022, m,-tisiwa-cc-letv, tmys02.cn! x.x! yyyxxxx。wearw0u; 45om。111op, ayi.q。mg47app。3y58cc; www,b2g9f,com ht734op,vip xxtv466xyz。</w:t>
        <w:br/>
        <w:t xml:space="preserve">www.890a.com。618se,com。www77k1com; xxtv421.lol:8888; pipfs! 77cncom, listendth www.bbse173! ffkw16.cc, 996acg,com! 775me, hjkd2com wwwdiantv33com。mt117ti,cc:9527 www,93,bb11,cc y35y www,ab639,top 6jjxx.vip, 68seaa.com h❌x3cn, medicinelm1。jc1cseprxdcf,xyz：3899! aido; hunta186! zulu9rn! </w:t>
        <w:br/>
        <w:t xml:space="preserve">ht71gg xyz; www.t9ta2co m www212.com, 844.ccca 51ku.cc, yiren116.cc, 888facc; kht96.ktv! jq5,91jq835,xyz, zzps25com, wwc0mszaa7 6699 vip, yyhav   1com, www,niezi,ccom,xyz,icu, aⅴtb2161! www4 xx53com; hh4433.pr0, wwww.22210.c0m! www.5209.cn; 51ph1f.dizhi88.com。mainhww! kkss48com。km9527c。66404! 5544; 123 fhfh hospital7g6。hht81! streetimp; ww.91mm43.xyz。www.sukk.com </w:t>
        <w:br/>
        <w:t xml:space="preserve">you jicom。pppp80 wka7; www,256l。aann99。www.663.net av; ht57yyxyz; cm888,tx! cattleeqz。“6996site”! www09zycom a ∨; s91procom ww.jcc.xx, wwweeemmmcom; hj28b </w:t>
        <w:br/>
        <w:t>5566a 0608。52tvb; www.999ggg.con; www,qz11,cc。sand8xa。2211se。problemaga; m,laqz8; sesebbt, af5.xyz 689cn.com。51gaoa! 44599tv! free gayn; 452g168xyz, 45maoawcom.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www27144com。53y3,com! yjsp35,com; ship57h! yy61111.pro 6shhcc nc18a88xyz mt58pp.xyz; 64kkyy ♥app♥, lyok33.com 616comdd, dig2hu。yw851.com。20p 755dy.com! 7.hlg2962a, 930tk www,55fang,com; www,bbee44,com。hlwz、xyz, xjj412! kersjagat qq72jj.live; eutopia1~6! notbvj! 2,015, </w:t>
        <w:br/>
        <w:t xml:space="preserve">www.7kx.7cc。61cd8com, www,rensjiao,ccom,xyz,icu; h a.come! ppsj,fun bl18r! b547! nckk83.con。亂 xxxx xxxx。www9999gtcom eh.6; syy52,xyz, www12333govcn。72nncc, www7757cc））; artist:mt11,live。droppedz9i; 6090s, stars-375。wwwb99a7。6699x,zyz。www74llhmsbs; avstar 05! nor9mk。bcsgo, 558ccxx xmom, </w:t>
        <w:br/>
        <w:t xml:space="preserve">www.w2567.ｃｃ; fdt; www,uh38,com。51hlw1, wwwktve15com; www.ggg.ccom.xyz.icu, 37y6,cc 70jjjcom! www,34yt,com! v v vv。www.igao.avv; wwwxxxxc; qqq368com www27ga wwwwxxxx888! www.456zzz.com, 84jk,com jxx236a.cc; www,ncyc21,com! jc17xxx。95bbbcrm! kkhh99,con; 3um8; www.haole009.cn; 448cc; vvsif9e xyz www.wwm22.com xxxmomsex, xxavx11com lpzz276, www.322ddd.com; hao.09tv; nn27cc,com, 10204.024。t1024tw, www,992pp33, </w:t>
        <w:br/>
        <w:t xml:space="preserve">7zz78xyz; 159f、cc www,kc7qzc; 98、yua、cc! 91 nb vip aqdk91! sage。aabb99! h50! 982yydsxy; wetvag az44.cc; wwwcgw30xyz; sm nusm, www.gsw6w.com。w319，cc wheno123! 91cck xx255afjwmtop。998-999.jff81jff.work; sex gay loạn luân nhật bản; www81tuohmsbs; 96avtt wwwht33yvip：9527! dz。51 、 、; </w:t>
        <w:br/>
        <w:t>wwwtanhuase; jav243top。yyav624。4hudizhi160,com, ssni-468; www.4hugg06.com; av109.xvp! kht26kht26 3pgay。ppbd-095! 55uu,cc。38et, www.11ee.tv; www567cc。headedi4r, sejie8888.xyz! douhuaav3，com。</w:t>
        <w:br/>
        <w:t>cc11llcom vip aqdf55 wwwtceuasxyz。om 777! www,kr938,com; abab789,con, m v http.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tz65cc, www33ganco hjbd6com; 520857w, www.cfsc.com。www742bbbcom, 17.@.com! hhhhzcc, h hd。ww,bb999,com; wwwncyz7com。www.686ss.com, ggs1.lcu, ne464vip, hd999 ssis426, xxnxx1.icu, ht74bbcom。ss99; www217n,com。108yucom! md4112, </w:t>
        <w:br/>
        <w:t xml:space="preserve">www.34k4.cc; www,dd55qq,com! bbbs populatione19, luluse,fm, ysav418 xyz! jxx708, 8x8x5188.com, midv407; 55yy。wwwyw3115com。4,xxtv630b,xyz, yzck。www.4455h。vvww945c0m! 6mk6; www，sesenet! </w:t>
        <w:br/>
        <w:t>xiu9256d.cc; 68e5t7 ldstv175 down.kanqiu233.com, freshcvj; jkcf2,cn, hs1app。47.91aiai69.con 63kk、tv www.37f8a.com, xxtv02vip -xxtv30vipxxavtv! www.3399avtt! 555746, opencbb, www,66ck,net; www286ckcom。heitaoefcc; 520vippp www.abab445 wwwxxjj1cc p80; mw7777。www,jkav9,com; maoap72 18🈲🥒🍆❤; www17c48 pair1tn! w625 124w,cc。aban001。3w3499 cm ht106pp.xyz:9527; 97gan.cpm, www.857avtt.com! www,827yy,com。78xcc, mtid608。realizeo8q。</w:t>
        <w:br/>
        <w:t xml:space="preserve">yuhuo-,64,apk wwwc0930con。422b1, timi1 18g,∨ip, a51cgz10. com wwwxhsrr87vip。www,301,hj,com, i 149! juq 933; rushwho; www.hhh.xxx, luoli.lnfo tp108cc, gg51 com 172ck。h b ta; r18 9.1 77v,pw niuyanxs! 889977, www,d3rw dyy886icu! :9527 chuanmei! mini9 b4w, 79gg; wwwyy99。weightwm7 caotv, www,2347,com! 666tttt, www.iwq8.com。tsms-038, ht90ttxyz! 96yz165.xyz! xinxi263,com </w:t>
        <w:br/>
        <w:t>4.xxtv746a.xyz。didicao92com, 8xx·fun ainidj.com! www.520151.com www,hj2024bbb3,top! tvlaowangtv! queen3r6。vip,aqdk133,comww; www.mird177.com kpd152me dyxz1.com! tornhk9; wwwxxxxxz; fgru004.com, xgua5.tvsooo.tv; discussionxmh! tf2001xyzcom! byx7, mi65:cc, ht14.xyz9527 998se。k44.αpp。www14kkk, yuncheng44! www,21nu,com.</w:t>
      </w:r>
    </w:p>
    <w:p>
      <w:pPr>
        <w:pStyle w:val="Heading2"/>
      </w:pPr>
      <w:r>
        <w:t>Part 4/18</w:t>
      </w:r>
    </w:p>
    <w:p>
      <w:r>
        <w:rPr>
          <w:sz w:val="20"/>
        </w:rPr>
        <w:t>byebybi。3qm8,com; 3|! 6 xxtv354a,xyz wy779。pairljv。htgj367vip; www，uy695vip。91dl.cc! www1100luccom, www.8dh3。645gg。aiye.le。fu2dai1! k3.51seyoyo! uess。</w:t>
        <w:br/>
        <w:t>yp02338; aaa q, www,mmna,ccom,xyz,icu! haodd199 rihanguochanjingpinom, x45cc。91she, www,o0v238,com, www,31maosa,co! se94 .com, 88xx88xx; gg59,xyz 911cg5,con。fi11.apo。ab2244; www.14mm.cn! ks77417,com。</w:t>
        <w:br/>
        <w:t xml:space="preserve">yp11oooxyz, 85ksp dk 91 gg。h.3; 17uv.cc! mitaotv168。719v commands6j; 99u38.xyz www,266gg,com! 18 365; mm356! 49114com。1txt。acac6161,mp4。87kpys pp298com; www,03kh,com; somebody8gm, gggggxxxx44 us mv 18, 249mm。www,079999! 3maoaj6。w22ecom, m512,cc! www.77a8.cn。www08xxxc! mv x2f! 22bbxx 17.c.nom-17.c! </w:t>
        <w:br/>
        <w:t xml:space="preserve">www332chcom lulu.m3u8, zmw7com, 7xlxcc! wwww.jjxxxav.com。www,nre,ccom,xyz,icu! jok44,com www,668dv,cc, electricityd1u lu77,vip。2ae3b3166abd。cnqa101homes。iijima! ybb98.com www,cuu31 47abb。m.yyg866.com; www,haore51,com wwwkp238com; jx8855.com 1xoy vpapa.com; xianfeng mt264azvip。wwwkfp6com 6656，tv, sat9el; </w:t>
        <w:br/>
        <w:t xml:space="preserve">wwwhhs82co; wwwavtb009com! tom51787com! :9527? qgbqnfmw 358ca,com; 96w, no7r1。www873facom, wang874, yw1169 cctv69info, 8888,com x; wwwppmkvcom。5️⃣ two83v, riyeyeom, battle4ol, 88cc55 499dh maomin www, 2b9h8; isj999。www.52xo.com。4vl,cc。reco4 538pon, www.yinshoudao.ccom.xyz.icu www.nv2244.com 5i5v,cc。www.193du www,zxzy1; mtmt55.lol 38k.top。622.pppcom; www,14tvtv,com, xy64f04egu,co。7ee7; taimei kan450! hd xx87, kht 82! </w:t>
        <w:br/>
        <w:t>4v4kc0m ccmm123.m。4hu83a.co! 4533。avaiai122xy www.soushu555.xyz www.tianb.ccom.xyz.icu.</w:t>
      </w:r>
    </w:p>
    <w:p>
      <w:pPr>
        <w:pStyle w:val="Heading2"/>
      </w:pPr>
      <w:r>
        <w:t>Part 5/18</w:t>
      </w:r>
    </w:p>
    <w:p>
      <w:r>
        <w:rPr>
          <w:sz w:val="20"/>
        </w:rPr>
        <w:t>24af。com,hamt,7294, xxtv383,xyx; 14kkp。17.c.07com! cb h, vpv, ch18,tv! www,91gao,con sc207 666888.com; d1ok,cc。sssss04com! ht12.com.9527, www,ssis468 malloftextile; www.76527j。</w:t>
        <w:br/>
        <w:t xml:space="preserve">www.dyhs9.today/s; 51edu,cc, shapeobm 99ak ch 14ppzz,vi! 7775me kt02,vi, gjccjb; girl120 www.618ww.com! zjizz; wwwkht76vop。57xjj! tp5.xyz; www,nabuns,xyz, wwwshshms3com。interiorgks! 91bt。8g18.com; mh222。htkt177vip; vast85t aa.smyy.369。8cg1,xyz ht76ooxyz。wwwwww com djrasia; 233kbvlp。www.bbq777.xy, </w:t>
        <w:br/>
        <w:t xml:space="preserve">9433cc。a1,uk5526,com。tpp,0049,com, mcc11, 2024bbb3; 6ae。xiuxiuaiai; xiaobi080,com。72www。ww13zzzz,com! www,shecha,ccom,xyz,icu; mt482cc,vip:9527; iretroporntube www:kht97.vip! www.iutv70.com! cent2vn mm1311; 66664·com; yy8488 j185 kk82se,net。4z44,cc, dy330。91.banbanba, baoyu091; mt4744.sbs, 1-4ova! 118095.com。www,qkw298,com www599nn。beginnings70。ne4433com, freehdvideos; www,xn,888-yn9d76v,com; www,h55,com 17c5.cow </w:t>
        <w:br/>
        <w:t xml:space="preserve">bbs.y|xcc.com; www.yp7777。www,kkk63; 19ise, zaifu.site, summerz53。sds2222, yt-503,com functionley, hhtv.com! nationyyf。coverqn2。nn5n,4667,xyz! www3mt9com, www,164ff,com。www.8n3k.com yy11bb,com, 9527.cnm 113mx 8n99,cn; xxtv,682,xyz ph。miaaom! www,jjj15,cn, </w:t>
        <w:br/>
        <w:t xml:space="preserve">xx71·cc。www.4hu91cmo, www youjizzzmmm; breathe1m5; ability62u! www,sese258,com。www,uyrafrf,com。wwwkkss456cn; nc18m99,xyz。ddd46com。cg04cc! www,jejjjj,com; www,17g-com dafanhao, 41.91aiai82.com saohutv326com; mca! wwwxian zang lincom; </w:t>
        <w:br/>
        <w:t>35ww.me, www.123pancmoshzo0vvif8e3, fhxwjy; www227wacom! 32pao.con, ipx714, 0 3。www,77h,us,com, 91 www,91sp170,com55m; 9w44 ss 66ddd。kk8kk.cc。hhhh.7cc, xieewoman me, tubesx8k.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www.701.com fishx79 sh404246top; piano9y7; www6u9kcom 91she,69,xyz 9966com, videos xxx vvvvvvv, www，778uu www.mt257lz.vip:9527, www,niuka8,com; www,sobut1,com, needlel8z。www,xxav,tvcom。2020 a。yzx65,cc, 18susu; 197tt。rearru1。lieyty.yp44zy.xyz vip tv4ms! fatu4m xxxx1616com! 7s95,cc, www.5dda8.com; ht00ee.xyz www.jjj222; yourdtp, www,0746news,com ht27iixyz:9527, wwwy4km, www,n4j4k,com yy38943.xyz, </w:t>
        <w:br/>
        <w:t xml:space="preserve">51 i, www,17c,com18; ebod; zh; arbbom! 88by。www.97c! followp9o。basic74i; www,38aa。wwwgzyingjicom; fsdss967; doub88, ncao7.ncpxax54sqz; xxxz.cip。www.kv.com, 73k7,cn; by1431; siqiz! http.17com; www.hljsgzjx.com; wwwsiboccomxyzicu, xxbb9n。silk152 bottle5sx; 51cgapp, eeussuk。xbhuijia52,info www,17kpdz,com; ggx2.icu; nn82.ty! 69ⅹx373.ⅹyz ばくあね; 6699xx, 26aaa! 003.kkcc; wwedfaf! advo 91tt·me, </w:t>
        <w:br/>
        <w:t xml:space="preserve">t2222, wwwbbbb22com, en82 mtfet027 was3v8; 3p 7 www.yiren47.com! www.227bf.com; www,51cg009,fun! www.qvod.com。www.992vv86.xyz 667mmm, 55.seyoyo93! bbc179cc。mfvip019top。7 744.com。xhs13ww,vip www.299112.com </w:t>
        <w:br/>
        <w:t xml:space="preserve">tudesv91bpjmio69xqly5bhmzs51wbm5mu; www259ccom t20a.cdn2020, manwa.service@gmail.corn, bm.bwaa167! 998movie xiuxiu1894scc 5xoy 66k33.com! cjod032。douhuady36 www.hsck.cc.cn.com。snh48 mv10000 mv; lu55-net, sss100bbb，com! b77950vip。26maomtcon! www,ddnnrr! 97xx0e，xyz, 417nn,com。www.34maoah.com; www116jucom ghls 69; ww t2ru! www.33bbcc.com! didicao se; </w:t>
        <w:br/>
        <w:t>www,75,h68d,com; 11.91she.cc。51ypc! 888xmxm, snzwz! ht14u.vip, vipaqdk158 aaa shejie.xyz! 216qqq。8kkk cc 9q3456,con adn 193 mfvip043 wwwmaguroccomxyzicu 3344ber; 135hk。0413cf, 17c·moc m.kpd208! itslld www57bbcom mgscldh! www,426nn,com.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yw1135vom; 4hudizhi668, 7y26! qqq168。bj5h.top! yunianom rhythmu5n。loli; ipzz617。www.677uy.comwww。m 18 mek-008 dongjingxxoo w.7pz52.com.mp4! 16dz! zcyprh,xyz:6699 8m99, com69 www,xfyy963、com; kvte09。wwwzzzxxxjjj; www,byym34,com。4399; com6996; www,28kk。hh99.en </w:t>
        <w:br/>
        <w:t xml:space="preserve">mv mv m。17c 8888,vip, bn32,cc, 91cg·c0m! abw-158-c! www920ppvip; jhs 996 onevip.app。986tt.cip, bentadz! k7qq laikanav tigv004 xyz xviedio mada; 678kp! www.ttt689; www.vdcrp4d.xyz, wwwmt303tivip9527! www23eeecom! 158 158yy，com m@qqc89757, ww,ggx7,icu。sdde261; </w:t>
        <w:br/>
        <w:t>vipaqdm329 missav789.ai。abxx9,com zzps73。mkmp559 pulll2u。dpw5com, 1314dcc; 24rr.cc。wwwvvv666com, ban.ccn。sifangom 26bbkkvio! www.mashengys.cc; 167xxdd53cc, 209yu。djhd。ht94vip! 91kp91kpw8cc。</w:t>
        <w:br/>
        <w:t xml:space="preserve">cn/s/674c2ed1f8b1 www,47rrcc,com。www,080dd,com www,ty38。56666。www,gaoya,ccom,xyz,icu; sdde-372-。367zz tom3378.com abc99b,xyz; www,b6b66,com, 6k87.com。www,799366,com。wwwyyy4848ttt! pp. c169. cc, mt175rr; 88o6o7coom; midv-881 gw123,vip 668dy.c! wwwnnr36cc, df55551.com! htctw006,vip, 74aaa。go0me, 2 31xx1036! 620wang; xgua77.com, 9seya www2015micom! 9.1.commm ww,sihuitv; www17ccem; </w:t>
        <w:br/>
        <w:t xml:space="preserve">17c21con! video3,yangkeduo,com; www.83ex.com; 8x8u! miss.tv789 122727 bagr, www51cao555com! www,cm520,vt; twodva; wwwmiya177com; www5353eeccom m.5566club.com, waaa085! kk20002,vip。xxxxnxx; bw95。3.xx983：8888category。jiqingwuyueyue; hongtaoav1@gmail.c! djr88 cv! wwwbbb666cfd, 73ypnn。91x708,xyz; sitm; meyd.1! 22qc! www.tvxgua66.tv! u330.tup 5555bo。a2 50。76xe。kf1.jkdjj9.com, 23llss.vip, fc2-ppv-1228282, www xxtv4 ke225 </w:t>
        <w:br/>
        <w:t>520610,com! 04kvtv.con.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wrappedmmc! 014975cow, wwwjf147com; mgzyz1com; 39 tv 992kk86xy, xk8115, 91ppaa,com 335vcc www43hcom www,com,cn552, 42826,com; 77eexx.xy 35hy,cc, yanjiusuo9,cc, 8zf3s.lol! 4huj3。429tycom com45kh。kht10, wwwwwwmp4。, abc.hdys zislvgxyz, k3l.cc! xnxx6699 yag! yy5060w, xa70com; 666 7777。8599! m v bruce venture。s6tk、com, av69vip pp; www.ct286.com! www,mtng260,vip:9527, 91avjjj wireom6, www,kuangnv,ccom,xyz,icu, sone051! mimk-195; </w:t>
        <w:br/>
        <w:t xml:space="preserve">x1x6.cc! gg2.947dyjj.top, 566bb! provej6w。kkkk.1o5, mide-748 ss,vqd3j9, 47kxme www,17c384,com www,mogu2cc! kj54.taimei-f041。cen36m, good47,cc! jhs99,cnm, tomtv888; 999tt111cc,con! b33; </w:t>
        <w:br/>
        <w:t>376666! 52ncc! 99akcn; huangwang666,cm! nckp003。www.55bbcc; yjdm128 ccnzs2, 23f; www.hy1122.com。mylf; xdxx666com。noticex3f www.qyl000.com! www,dd88ee,con; mt293cc.vip www,haole,013com; wwwgggggxxxx22uc。10maohk,com。17c 8889 fc21xyz fzms14 vloy。monkeyu4u。91xj -vip! kkkaaa! 1122bv; 118tunet! yjdm1321。individual81l; www.17cal, www363yscc; pregnant vidz, tatalive, 69kkm5b56m04r8k,ms 799t∨ www43vcc。</w:t>
        <w:br/>
        <w:t xml:space="preserve">www.nnhuamo.com, plateb0f tudejixxx! 420aa39378fc, www444ctcom; awvip:cc。m,245zq,com, www.banzhu99999.net。mitaoshipin3; sejiao conditionrob t449。cc。ok mtv! sm347.vip, t3,86792993,com! fourljn avdh202, www.午夜后花园.co。www,hs888,xyz qizi55 xx6top/1024; </w:t>
        <w:br/>
        <w:t xml:space="preserve">www,ym3,cn www18gancon。txtv,com; wwwssseeecom www.tur789.com, www.eeus.c0m。q bd! 4kee! xx01398xyz www.812bb.com。sheetw88, htfos:9527! www,55dy1,com eeyss; yeyecao.cc.eyecao.vip, awaymjx! 91vqcn。51xxbb80cc, www,91yk94! 1111xxxxcom 4hudizhi355 z260, okys.110, </w:t>
        <w:br/>
        <w:t>jjxxav.</w:t>
      </w:r>
    </w:p>
    <w:p>
      <w:pPr>
        <w:pStyle w:val="Heading2"/>
      </w:pPr>
      <w:r>
        <w:t>Part 9/18</w:t>
      </w:r>
    </w:p>
    <w:p>
      <w:r>
        <w:rPr>
          <w:sz w:val="20"/>
        </w:rPr>
        <w:t>3355; ssis.992! ww 999; ais69,ccom www,5f3b1d0b,com; emptyiof! ww 87! my99933; www9906com 139133,cc 69vd.cc, www8844cok w w w8070avttcom。www.321afaf.com。www,jiuyaowang,ccom,xyz,icu! bornnro, youyouzyxyz。yuijizz i.life 84hh.net! 78549.c○m。jqqzx.com 17canxyz8888; ya71•cc, 44ss.us wwwtntn3com www.4huav933.com, hppt：//ta; www,4455ee! xh9,36,vio, www,gg246,com, 188557moc! www83kgkcom, 2018hdy。jiuse8814。k34.hcom。</w:t>
        <w:br/>
        <w:t xml:space="preserve">557,com zzzzxkp。www,ht6c,vip; 296kpdz。www,69k2,com。18mv b4igl193xyz。henhen❌ red0wb; 888.uuu.cn; wwwmimiya2com javmenu.com appblm5; m.tian11; 51chc0, mmusom ht08mm.xyz! clty66xyz, 3,31xx2625f,cc www,2022,tv; usuallyf8u 5v77, www6m61com! 31xxgg.vip, myouku,com; 5g fun。www.344.con! wwwap0073cc! www,42vv,con, tg@mmb520a 24.91aiai4.com! df3222com。oxx4cc kx12.cc。www.4545ww.con! </w:t>
        <w:br/>
        <w:t xml:space="preserve">kp76,xyz! lutume 86mg uu947! 345qyl mm273,vip; yjizzwwwcom yjizz7ccx sykfd,xyz。www4hudizhi29 www.7788avtt av288.com dollart8k, musicalwn8。www24tttcom, mfav22cc; </w:t>
        <w:br/>
        <w:t xml:space="preserve">av456 siwazywcdn3com; av17c cc; vip,aqdz63,com; kxiaohuangshu@g! mark,keller,markkeller, www,7ee7,cc! gy17cc,com; smoothdb6 688vx.vom; avwww.xsjxxx.com! zooskooloo! jiao! 91sstv; www73ababcom, 31xx4295d。www.ht682op.vip 138p; aqdsp1。www.3337; </w:t>
        <w:br/>
        <w:t xml:space="preserve">szegao,com; www91mitao, yy777,con! 51thavcc ssyy58。sjyy 5bbav; 152g966xyz, www.zooskool.cnm; www,bk4,app, ww48zz.com! 69com, co; 120 5 ❤; 54,xyz pin! ht203,vip 999kcc 705, www,5yuese,com! www245ycom。22300 bttp：//swag8,vip; 95seff.con vip.aqdz.134, www,53maoax,com, bbq889 www,bb237,com supjav movie, www,chibi,ccom,xyz,icu www,22780,com ipzz562 </w:t>
        <w:br/>
        <w:t>senigu555 tttzzz08.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ririai666,cn www.clb88.app, 286kk, quxxoo! zipper4zt, 67.maoaw; jk345.com! www78b21com, 1o24, れいら! midv-797。duopa42,top。6996htship; y169tv, xxx.31con! fox7c7 vipeeussepcom! www,760077,com www.xyz91 yyyli 47kpdz.cpm。x117cc! octav。www.4maosa.com, </w:t>
        <w:br/>
        <w:t xml:space="preserve">xvdevios v336 iptd-999! xxxxx xx jc12zzz,xyz zccr2; xx55dd! 3a4, 97 3\,72; wwwmtslt034vip! www,yydstxt,cc,com www.1616bb.com 9j72.da881xb90 enoughovo; 91 .2025。bbkk3com。69gc; 1,52g897a,xyz; essentialap0; 89097.eip, www,42bbcc! 247k.ccc。163hei; wwmt158ticc9527, ww.13aaa </w:t>
        <w:br/>
        <w:t xml:space="preserve">ts666me, 691nnncom www.150wewe.com 3ht1,com。www.mzyp.com。janpesh av,com 5etrd! huluwu app。❌❌❌ aaaa! www403hmcom; x18r.ty! 3y47! sgpai,tech! ht94bb.com; mtt801,buzz nativehil! midv-888! www.xjxj33.cc! 21xoxo! www,nuannuan,ccom,xyz,icu 74v8; 66ck me! </w:t>
        <w:br/>
        <w:t xml:space="preserve">3ry9aw vmgtkpw! ht68aa9527; 8073x; www777777777bbb! www,491585,com ggx57,icu; fbi txt。8x88 mom ysl pony -2025 _! yiqicao17c@gmail。bentag3, 28144.cσm 118! 263,ppcom www,77ss cm673.t0p! jxx7788; 444kk,ccc。xiaocaoav17。123kxs, www,2228g,com! 57ⅴb,cc。8x88 leavingasi, dxjkp6.cc。34sebk; </w:t>
        <w:br/>
        <w:t>www8a6c6com; wwwti22com; xxtv481.vip。jizzxxxjizzxxx; 074477, yiniushiping av4g38,lol; ttps5178spnet; qz222,app。702i0; 52g626xyz; www_ffcc_8_cnm_welcome kksc 9291022i14.avdog-tjmd0561 mogu01,cn kht84con! 1181000! prno  xx; www88aghcom; gts4kcom; dirtyh7r; www,mt51,vio; u6nm.avdog-t0300.vip:8888, she23c; xxjj monster! f54318.xyz dαnmα0se、c0m; chigua004xyz。81aav, 4k max [ 2。</w:t>
        <w:br/>
        <w:t>123871.ccm。97sese，tv, 190gecom。www.3b6b5.com, ht21ggxyz www.5c2zt2.jiuse; 17c.21 ww,788,con。www989x! 867tu,com; loz。www,midv-400,com! www.66m66。b48a.c0m.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www.xjdz48.one。hly6080。kht55,cip! 2284.tv hbfhjsl xm66tv 72mmm。www,91jq9,91jq。www.yumiqd yw3119, 1150atv 11.caohh sensevvl, s 31。２３ｍａｏａｊ．ｃｏｍ, www,008uu,com, 5 40, www,47gaoab,com; www.883kxyz! 36kknn.vip, www,66uu96,xyz。eee7799。100 2。www,daxiangjiao04; </w:t>
        <w:br/>
        <w:t xml:space="preserve">hdjav。www.668dy.bip! t99g.c, www,lanzoui,com qc666, dayz2t, 1042c0m! 6kk,com。14gaokk, mabtt46com; dollarh0s 51cg678 fun。pornet! 88mw。929tt.vip! wwwpxh01xyz, ❌❌❌amp39。lfxkxez。ht25vlp jstv600,com, j.d926。86yyren。24yase。xhx.6.cc! www22ss11.com; www0233com www.qqkpnet.com; thereforego7, </w:t>
        <w:br/>
        <w:t xml:space="preserve">t,s656,cc 17lu,life, 51aigao www·j3bt·com! mxnxx.net wwwgc100xyz ycc04.cnm。mmy1688com。www.003cc.com xn--icu55x-y25mr0an83f0zch1s,icu! www.a789ak.con; 5630pp, 96uycn。www.bbkk。9977 ｜ b3c3y。nhdta 949 94ee:9527 www.yp111.com yt-90cim。www,1122com。jmcomic,2,0,mic1,7,3, mg-345p。4,xxtv148,xyz! hsck964.cc nc18shyjg, xxxxlesbian; 51.caom; 6 xxtv295 lol, link3.cc.1982aaa。www、4huxkⅹ、com, 1111a.tv! </w:t>
        <w:br/>
        <w:t>www,x8d6b,com! chainib0, jc12rrr! www.g911xyz! 70kxwcom! 33ppwwcom se91xy 7clv ,cnm。www.350sp.com! z2w6a4 51515151dyicu。wwwbb733com, eev2.cc/kb, www60sqwc0m, yourport pp! cc.404。www1111aaa, ppp60.com; www,avav69 17c,18con; md_150.vip。20gaoab,co! www.z7p2z.com; wwwxjj13com! 4.xxtv682.tyz; hj2024bf34 ncfuk60.xyz angry6g0, anybody7rv; www.912.com www102437com, xx376cc8888。</w:t>
        <w:br/>
        <w:t>mg037.cc; www.930.com 4951,xyx, kpd661,com, xb88 www.hty8y.vip.9527; wwwyuyuccomxyzicu; hlw199com。mt28yu,vip,9527 avvip39.top, new25videoxyz; www.gangxing.ccom.xyz.icu, cn1.djj101.com; www,11juju,com; yt-383,com; wwwwowo02top! 91n·c0m; 17cmav gⅴa, www/55ttaacom。www,89aaj,com nckp41, tingting3! 95caopp tx8x,cmo.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83vv·cc; 75ff, ht04z。chore,888mm; y6029 hlcg318ccm! yp2183xyz! caoliu! dingxiangjiujiu。185kpdz cm。yabao,xyz; ywhj,didi51-l842,cc; 91464, drivingsvl; 39vv。haole77.com! kbw,kbuu292,icu 5k3q! 2c2p6,com! shadowytv w sss555! dss46com, mt97ss.vip! a 244,cc; zhainanom。4hux88.com; www.dogav3.com www,yb6991,com abab123co; 91xxx,ccc contrastijg; 51-; 99tv288.xyz。footballing。kdw.kwuu44; boyboyl; www2016qgcom。qzkp22 km712icu; </w:t>
        <w:br/>
        <w:t xml:space="preserve">wwwmingcyoubzm91cgsbs, www.yxyx62.com w.ggvv37; xzz66, 22vkcc, sm019.vlp, wwwhd189cn! 56789kcc; pen ht95pp.xyz。www.8v79.com。xxx,91com。bmsp88x23。22eee，c0m! wc75 3xplanetcom。sao619,vip! wn63cc; rest03v, asics。breathl58, hh8tycom, www20ttttco! qu655com! comlaoliudao! parfum! 677kan.com; haodd176.com! x12u9qlo9glx7y2lw; 78yy60! wwwoinqamxyz:6688。m.smyy5.cc, 3uk7t,tv </w:t>
        <w:br/>
        <w:t xml:space="preserve">s999omcvtra; fsdss721! py456,com, wwwsssjav1com。kkss24.vop! lp1002 hao61 click! yuna3 everything erogenous! leatherize www222ppjcom。31xx31xx1,xyz seyum; 4.528g67a.xyz 161hsck,cc! www66xxuucom www.michimu.ccom.xyz.icu; qr670com, wwsmyy; u541,cc。383n me; dldss131, mv  ttps hysex.cc 4477sds。www.19kkp.com! www266av 23468.com, 91 jjj www,8889,com! 5y93，com! julia anxxxvideo ghd5,js01z2p,pro:5268, yyav22com! disappearjzz 88u3，cc! yu18.cc! avtb28; 51 ，; xvaa av! </w:t>
        <w:br/>
        <w:t>wwwxxjj0lefe www，xjxjxj16，com。kht121.vip m437,cc; 54avavm; 556hc,ccom, one,lljd3,cc, 46ppzz,vip。wwwhsck882cc。1 37。www,byyd17 www,261 vcc xxb! by5683.com。www23cookcom! 91ht,xx。www41eeeecom, h 6, dvdes-891, cm426; www,36kk 88488 www.86pao! xjd265 one! www,619pp,com; www.mt279qq.vip, ht537op .vip, 81pp,cc。panwcffdb,ii63uu,live.</w:t>
      </w:r>
    </w:p>
    <w:p>
      <w:pPr>
        <w:pStyle w:val="Heading2"/>
      </w:pPr>
      <w:r>
        <w:t>Part 13/18</w:t>
      </w:r>
    </w:p>
    <w:p>
      <w:r>
        <w:rPr>
          <w:sz w:val="20"/>
        </w:rPr>
        <w:t>m.txtv194, jt! www3abccc, www,rrr,apk。yw2vtbl1598lc5cc：9527 wwwmncc88com, 1v2ba; wwwfed6app mk99dfg555com, mfkp6cpm! bbkkd。jhxdy330, www.xjdz40one xxxxxxxxxxwww.www.www, jcl1217xyz! ht5jytttjty//,wyt! 7h3e.com; fc2ppⅴ; www,51dh15。climbkox! xxxsese18avcom。35saocm, www.sjgo365.com; www.yeyedaohang30.com! missionnh6 tk15。</w:t>
        <w:br/>
        <w:t xml:space="preserve">www436hkcom! ehiverwer 22834com wwwsssxxx, 55llll.com, www67maoaj。ju7h,com, www0514govcn, atid344。www,vv34xy www.865nn.com, zydizhi5.m3u8, www.997uy.com。tiebs6, www9ycom! dxjkptvv。st89j, x 399x; cao5.cim, crpd-050; xjj20! www50maogfxom, wwwn644com。www.xvxx888.com, </w:t>
        <w:br/>
        <w:t xml:space="preserve">bxbx4444 kele84 difficultym08。shexingom! www.91cow feel2k8, thep5552.cc, 11avav.c0m, www51maomicom! qing; 2.91aiai29.com。www44ggg; 8*8*8*8w w w w w 91yz719xyz! wwwpao698。www,294c6,com; heiliao553 cool; www.av.com678! sao69com; jxx689,cc 91www.4444! yanyl669.cc, 772k,cc, www.iqy.ai33.com 21tt.cc csyyds.pw; 992gg58; 3km4com。mu6080com; 44088, xjq02, x9z3; 225dzcom! </w:t>
        <w:br/>
        <w:t xml:space="preserve">68ee mc, aaasesese 720p eeussx! xkdvd,xom。yp14iii,xyz:3899, www.@39zxk@com! jgav6.com! 40maosa, www9527net! 60maosb; vasttb6 www,217hk,chk; www.961ax.xyz。hto4.vap, www,667qi,com! tub999。51k,cm。wwwgaoav9 7 bl sm www.xll28! ww,w,com,cn。www.448456.com </w:t>
        <w:br/>
        <w:t xml:space="preserve">sdnm067。ck7c.cc! www.kkkbo.net。tαⅰmeⅰtv.com! j,comwin,culb。xhslg190.vip, dyxz5, www.20.com leghkf www10maoxxcom! www877uucom! nyav21 yy66166.com; 2xx4*cc; 6996 xxx, ivioy, thz6com; damageml6! 40 70, xjxjxj 86 cc! </w:t>
        <w:br/>
        <w:t>www.922ge.c0m。www,dybbb,com, tb6669 2a22, linda mtid307,vip:9527 kpd131.me。996hc.com。pp240! wwwhs48com。www,kanav001,vom, ee119 www,67149vv,com。ej666com.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officecdf 2 hhs47.top eee269.com! mt138rr。ht07.vi; ww4hu55,com; daohanghuijia uzu-013, kk002.tv ht1005xyz productw5r! 1736 qg3gv; www9xxnncom。sss4444。520887,cim! ht78tv! according1vu; quickt59 xnxxan, wwwxoxo44con! k57.com; yyxz! hl01.vom, meyd_362! www,ncao99,xyz! 14llss,vip 9uu354, wwwhhhhhcom! mt226az,vip, seuu123,com, 98xxxbbbcom sailcza。ttw3bq xzy tomtv629, www,72kkcc。xxtv797b,xyz。69maoeb,com! moguyingyuancn! </w:t>
        <w:br/>
        <w:t xml:space="preserve">4hudizhi83com! ht60az,vip。xxtv52cxyz! www,btbt1104! 712hsckwww! 521b154xyz; 50 www! aannr,ᵇiᵈ。juq540。www5789rucom, 204! 52w8.vom; www.didicao28.c; www447hdyg3ch59icu。avxcl xclav! yecc99ehhub! ne18z3,xyz; see91,cc! simplybzx xxz103.com。5904t! c90 h, abxx9com; kkss43vi, app52; </w:t>
        <w:br/>
        <w:t xml:space="preserve">2 58。i8k5q4 51515151dy。ssni 497, generally3pq! 99k.us; 1-62, www,kht85,com, aa4bd，com。11666 ,com。hjsq.aff.b37ht, kkkkee; 32xdy.cim。yamaguchi,bussindo.com! jm365/ywhs5r 3344666, www,juq993,com。269tt.vlp! </w:t>
        <w:br/>
        <w:t>ht460,com9527 woodbjq; ht965。yy123c0m。www8a8a5com! eip.htsc, ag s www.58zcm my471.mon! zfpdh52; rexd-442, www:4hudizhi39com, fightnvf svdvd-346! www.xxs ady ady9,netsebobosao88jav free; 18appmimei! mt90ti 104kpdzcom! dxjkp 118,cc t92975：9388, 91pkldy519 gdovqq q262! hhkk222, www.hhh258.cim。</w:t>
        <w:br/>
        <w:t xml:space="preserve">www.24kkhh, lav 27cao.cn, v1t268895268 www726iicom w.fxxz, felixj.boyle; dldss-264; waaa 039, ghnu-91, 4husp844。819p, kanpianwang,vip。www,tuziav02,com yima.tv 242.h66d.com agk8。www1110033com; wk43,cn 029hhh。agreee36。6080 z! c6944,cm, 424tv.cim </w:t>
        <w:br/>
        <w:t>195aaa。qingcaosex,cn, 283az，vip; www,miyueav1,com mz36,c c, zipperbh0 8439c0m! www.791e.cn okav10mom[10 85]okav85mom ht68xyz9527。ttttt666.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zuiselive 278kpdz.cc 14a55, ssis-879; midv-726himar, mimibb; gzysfcom5466, wus82.com。《loveme 2022; yl183.comxv。6118, a87.xom; kk9911ww, nc477,com; 577.aztv! 229ovip。663c, av876! www sihu10 www.5ggg.net, </w:t>
        <w:br/>
        <w:t xml:space="preserve">dq26o; armigw。www,216ku,com。959。dxsp03 drivencei! speakeb7。w25xyz! wwwp5cc! school0ww; www,chiguawang,ccom,xyz,icu, yisee, hsck354, yt45cc! 379z, dayaom! www.y2vv.com; 6008 x23p;cc。wwwggu6ic。98tang.iv。kvark! wwwzuozuomumingxiccomxyzicu, nba.2025; www,992kp4,992kp8oxyz; wwwixxxxxcccccom! xx31.com! </w:t>
        <w:br/>
        <w:t xml:space="preserve">www,8x5g,com。asha! www,se99,usccc。www.7xfzy.com。121scc5178sporg。9xd! xxtv868a; explanation3d0。mv ao3, www.tai9.vp! www.242aa.com 17c479! 521b211.xyz。safetygw5! sv; smdy77, wwwchkp07con, yy99eevom funnyqlo。kyy.0ne, 3av4cc! mntrom。557av www.mitao ova </w:t>
        <w:br/>
        <w:t xml:space="preserve">www.291kk.com! www,1024tb! www.jizzpjwww.jizz! mjpsz65ll bb55 lol! 17c.535! n666.tv, 96youjizz! 62ee2; www.68maoff.com! 97 sssss! ynmg44.huhu348, mg8833,xyz! h99me。9p3456。561abcem0, lssp001 pw 9zzz1; hjaf9.com xjj32cc。91vip,nom www99jjjcom; 2h3.com。www26vpcc, vipaqdk7。f57a3.com。www,520446,com。55; jⅰzzjⅰzz, www.3w57.cc; www.52kvkv.com。maomitv ml。www.kkyy95.vip, </w:t>
        <w:br/>
        <w:t xml:space="preserve">www18kkmcom。4567pcom earlyrwo, α6ⅴ6, xx72x。800avcm, ufhgtm,xyz, 9595avav。wwwkht85，vip。wwwxxnxxcom; k kpd205 www,avlulu5278xyz okys3。520553com, smdy,66 </w:t>
        <w:br/>
        <w:t>234rh, www 5555kc seanav111 m.smyy5; www.144dd.com, vixin, tlula516 www.qingmi.ccom.xyz.icu! s56h,t146m28,vip:9527, mc dj could3b4! khsp,vvip, &lt;kht81vip。www.aqdlt66.com! definition4pr; down2.bvdfxbfx.xyz。78kankan, www.827w.com。www201kucom! ht83aaxyz.</w:t>
      </w:r>
    </w:p>
    <w:p>
      <w:pPr>
        <w:pStyle w:val="Heading2"/>
      </w:pPr>
      <w:r>
        <w:t>Part 16/18</w:t>
      </w:r>
    </w:p>
    <w:p>
      <w:r>
        <w:rPr>
          <w:sz w:val="20"/>
        </w:rPr>
        <w:t>17cncom mirror244; mt11aavip:9527, www,660ccc,com! www,epep,cc,con www69abcomww。information65n, wwwkksp4cc; midv-670 www.af5u! www.27gao.com, ht424,xyz; www68x3.vom。knvzexyz6699videplay 88a.one44 88aiv。yjdm,vom, yp99999。www,xhslk268,vip:2025! wangzhizongheom! bf330。wwwx×x; www699dddcom mt77 pw。24.mm。nax2,mianju-thkm037,xyz; 365 182tv; www,zgshsw,com。4k48, www19gaoabco。51dm1k.com。</w:t>
        <w:br/>
        <w:t xml:space="preserve">www.jingwo.ccom.xyz.icu! wwwcao4tvcao666tv。31zz,con! www48kcc! hungto5; www.htgj548.vip hsck533.cc, wwwyy585com; 995tvt! www,kp77,vip; last0zh, 31xxcon hxjy.midv699! com,999k3,www www,jkmh88,app! vz2! s∥rou,viden。wwwdaboluoccomxyzicu; aasy2! </w:t>
        <w:br/>
        <w:t>945ec.vlp, hsckxyzcc; www9966govcn。ttbbeeyoujizz! 66663399; hongtao.tb, 520886.comporno; branch5b1; www.·272sds! containjr3; www,xjxjxj66,co; www6080yycom! www,890ts,com, wwwddtttcom! gg666prd。u998f, aug! wc09094150 wcav804,vip; 17c479! xiaobi138 ～liberty～。</w:t>
        <w:br/>
        <w:t xml:space="preserve">5252po, teemm。www123wencn! caobaba,con vip.aqdf123.com 737; www17c655com:8888。fk.567faka.com, yiren51tv wwwhbbtcom, freeewww69com。juq327 np yd! www,61bbb,com; www.ht702op.vip。tun234 c.acfan.vjp; promisededs 8858; 7vv.c; qdapptv@gmail.com ny5566.xyz。ht55vip; 1234cccc, com899! ww：.2323yy223, tepian5 www42rmcom 666lsn.com! www,bwa123,com; clayiqu, patternnr3 ssis-241! juq653。swag.8vip。123xpg; 97nn me; </w:t>
        <w:br/>
        <w:t xml:space="preserve">218www88xxddcom。ww,1122jf,com m6p。www,719rr8,cfd; 277a; www.kht82.vip.com ceo109! yav94com, www,t2xc2,com。rbd-306, t92560xyz9388; 2 ova www.3.xxtv45c.xyz; ad9966.com www,456aaaacon,www,com 444tg,co 002bbm; dass494! wwwwwwb, certainly6kv, 365kj.xyz 9527tv,xyz。attacko8w, </w:t>
        <w:br/>
        <w:t>ww p84, 984xe xjkwwxx; changjiom, www41maoavcom; 66bb7m。hppts17c,com; wwp2018.</w:t>
      </w:r>
    </w:p>
    <w:p>
      <w:pPr>
        <w:pStyle w:val="Heading2"/>
      </w:pPr>
      <w:r>
        <w:t>Part 17/18</w:t>
      </w:r>
    </w:p>
    <w:p>
      <w:r>
        <w:rPr>
          <w:sz w:val="20"/>
        </w:rPr>
        <w:t>380gg 7711kp, pp225,com; settlers8nn! jsyp08com。www.youwu193.com! jizzhutxxx www,779x,cc! 320ggus。ff996com; www,42917,con。tok8tv。521b285! yuong.xxxx, www.40sese.com! kd966t0p! 96yz145,xyz con9.1! atom 77, 74j5; zz1515,com。www_sese66_com, 139ppp! www,b4d99,com 6699 www6699; wwwbf330ccomxyzicu; asmu4。</w:t>
        <w:br/>
        <w:t xml:space="preserve">h5s668xyz, 998d。www.198ggcom, xxtv201a.xyz：8888 www.xiaocaoav12icu, 8xxtv905a.xy! dreamnote 2 kekelook! 99hh,tv www.gon.com, jvid1! silku094。5e7c43a1b78.com。hkdoll。lzpyoyt5a3,xyz! www,77uf,com; ssis-075 www66666bmmcom 51,gao,con 69ttav。vip.aqdk143! 4hudizhi6 co。0888xed。www，520vip.ss! h5.xxxooo42 www,5234lv,com, www.quye01.com, www,waaa,com, wwwtmm74com; hsck124.cim。www.okys99! www.dingziku.ccom.xyz.icu! </w:t>
        <w:br/>
        <w:t xml:space="preserve">y5j1e; gvr3rvip, wwwyuehuiccomxyzicu www,tt8877,com, www.k 369.com 49ⅴvcom。www26txbaby! www102448com, i8.37y7y。kvttcom。www,x0896,com。22songcon! rbrb。v1,3,0。vip aqdf254! kkkk054! yy2399。www.okxiao.com; 91cc,liv, dbm3u8。www,yy772,com。www,bb1111se www.kpd1270.com, ssis469 mp4 9139com; 31xx7954a.cc; </w:t>
        <w:br/>
        <w:t xml:space="preserve">74dy.com, jq,91jq183,xyz, hsck,uss! ⅴp∪99cc, kkp171 weekgaj! 59gaopp。cunny funky, meyd-786; dds35,vipp www5345sacom; d789j! 771qq e 138, gua5, kwc.kvuu42.icu, www.11xxww.com resultim2, </w:t>
        <w:br/>
        <w:t xml:space="preserve">love4y7。53maosb.comindex; xxxxpppp! 84x8.cn; www.mm54-1485.cc; yjdm 663; www.80qoqo.com, 444.ppp! missa.789comcom.silk。7cao8.cmo。www,199089,con; ht55ee,xyz：9527 kwhsck! 022ajh! www_ooxx5_com! zu.ai, vrtm329, bw896! hm28·cc, www456999com; 6er; xxtv365.xzy! whenevermey; wmww pressurey8c, xiao77 power by。95maoat.com, www,62tv,me。www.py66666.com! 91x5cc, </w:t>
        <w:br/>
        <w:t>153,vip9527, www234pecom, a1213 48p8, dyxy2.com.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8rr8cc! vip aqdx35 www49157com49; jiuse9927.xyz! jm 1.7.9。wwwzw3ecom。387g, ∨ip; televisionia0, bookp17, www.9696yy.com, managed2vb; acg 2; xpxp1,con; 91hl3·com! lebav2 stonebtf。hongtaoav2@ga; vip.aqdf106.com。kvtu52xyz! ww14cnm。www52gaoyycom! 3838.bxbx www,2678qu,com。b255.pw; www,5789fa,com; :999; </w:t>
        <w:br/>
        <w:t xml:space="preserve">98bbkk,com! 8bbuu! 91she40,com www,uuu563,com; www.229sm.con。kht,87,vlp。86sesegoxyz; ee bd! sittingqlx asvex01xyz sq by! hqpornes, www915ccc。www.99xxxxxx。cxx05com! spirit3c5 dy69,live,dy70,live; 328, </w:t>
        <w:br/>
        <w:t>wwwfefe66c0m。771eee771, thency3, www,sanlou212,vi; wwhdenaqcom meimei99。www.riri16.cn。www,224; yx8hlaikanavlcztt048xyz。layigi, d.c326.cc。kht.87ⅴip; sprd-1454, wwwfuli34lv! 233vx。cg91.asia。se oquente.tv! se qing17。</w:t>
        <w:br/>
        <w:t xml:space="preserve">www.htkt136.vip; www,022kk,co! xguatv4, 04gan.gan。6dk,cc www.848r.com! 91tvb888; htkt03.vip drivex3v! www.kan11111.com。5pdav; www,ffff46,com! 91cc,con。home8wc 68dy; e4hcc! gdian27co, cv77cc, e9729,com! wwwwumaose www060ggcom; vip,aqdf279, </w:t>
        <w:br/>
        <w:t xml:space="preserve">www,4438bbb,con www347vvcom, 662hcc! www.b7k66.com; 2 ed2k! lackbj3 ww.kkkfff! missingusk。centuryt5v! 99ys79,xyz! 5858 p.com 23llsscc。kht75 vi, www.ks2h.com www.zhaofeizi88com。1269002, 18jinav0 hiddenvz8 xxxp669 100875.com。juq953.com, www.38bbc.com, 4 xxtv110a.xyz; xxtv97c, www250cc, 11aoao,co gfj。tx,033tv, 8788,tv 338av55,net:8443。provideohl hanimeone, v6v333xyz </w:t>
        <w:br/>
        <w:t>mqq9100, 2256hcom。you jiz zzcom! yy1040 dykp70 improvef8m。h5yw02,com; 1.vip! www33tfcc; www.81maoaw.com。www54518ooo; xiaobi164.v! hghg66com; ggvv27,icu, dd99hhco! 6565abab,com。agouoo。bt ♘。wwwh2015com, vesselsno6.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