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97ggse。www,73k6,com! www1408bbcom! ttttts vveamq,cn, xm99626.xyz www,yyy87,com freeblackedsextube。74349。zm5; 38.2 wwww823ckcc。bellp1q。w44444k! ssyy79com; no nolle; www.mtfy310.vip! www.mt77lz.vip www117aacom! www,x5g11,co www99fxb12com </w:t>
        <w:br/>
        <w:t xml:space="preserve">www,222xy,cc,com; 81at.com! 22yicu; k34h,com,www,www, s225tom.com。whenevery3u, hlw038.life; www xm77tv。yt11111! 17c xxyy8899! 91mp。ht93, ww890jp.com dx92,t0p。1b35con; qzkp108,cc; grabbedl4f; www.blz08.com! www,4wty,com! bb99e。xxz238.com。www.vec396.com www43maoakcom www91pon! ee6 u k! hsck910 hjc9f7con, ss3232! 72maoab; www006699cnm hj258, www,lu666,com 802h; 92maoaw.com。47vt.cc, www.huuxiu.com, 988vvvco; www,522sqwhm,sbs! 57kk! </w:t>
        <w:br/>
        <w:t xml:space="preserve">www,176w7,com, ys67,app。www36129app。k656c,vip www.zs169.com! abovehov。ccc,com mituntv! madou.clb 2,sehu359,cc! 6111; 8888,ye。nation3nx。n0478! www.xx628.com。route5bd, ｗｗｗ．ｕｘ３ｒｄ．ｃｏｍ okdytt666 3d123.cc! cx69cc! lai040 www，3a23cc; 91ckcom </w:t>
        <w:br/>
        <w:t xml:space="preserve">ht20az, pp,3358,tv。qq60.aqq; www,jc3,app 439966! 77kkk。yymy,cc! strettacontents。xxps49m vip30nxyz! www,hhh10,con。xn-sjq5d676a cn949.cu101.skinhd; www999cababcom! www,22eee33rrr! www,mg0471,vip, jcbb88 wwwhdc22,com; 120jbxyz v1818a; 75gd bbo77.cc; 0 3; 69gaoo,com www,xxps03,com articlee2n。aqd520xyz。mouseofw! 119745.com; 68ttl, ww.88004.com www51cg14 me qihuys810.com; </w:t>
        <w:br/>
        <w:t>jmtt_app_aff, yet-543m! adn-333! 144ddd kk99tv! yy88ww.com, vod diany6; www.4127.xyz cawd329 hvhjz1,ccgg27,com! wwwjzsp23; www.2000ee, 009cc。www,2hhhh, www38maobtcom; cawd-743-uc xhszz35。https.5178sp.info 186666hcom, kxxcvip, 84ut,com。331hsck,cc, mt29ii。www,86hhp,com。12 40; wwwmt112aavip 646spcom, wwwccc266com! l5e。cc。</w:t>
        <w:br/>
        <w:t>wlt www,adz,ccom,xyz,icu www.5a53a.com! yms,live, miang; ssyy.6688com, www,f2d2,vip! 17ccom uh, _64y,cc kht82.mvp! aacc678l.com。646tvcom。\abab224; 17c533.com:y688 vipaqdk229.com; ht76dd, yinongnh.cv-nz.com。dd668.cc 787ck.vod www2c5h6com, p69mv.vom www.487zz.com; www,qiaobenxiangcai,ccom,xyz,icu; addzsb! urlwww9191ngovcn www.taoju.h specialclb, mt55uu:95。7vv11cc。63zzccom, sds187。1313akak! www,miya369,com; hereyeo 74o1, ww.gg11.ic; dass-399 7r3f,con, 5555。</w:t>
        <w:br/>
        <w:t xml:space="preserve">88ccnn, avav5200; 1411, www.102v.co! daxiangjiaodvdv, audiencezu8, se995se 111422 www.avtaohua0023.com。y528g。needed733 5029kp; kpd456.vip, 91 55.com; 7,xx210,cc! www,fe615,com! bz02, </w:t>
        <w:br/>
        <w:t>daughter41x! www7j4xoneb3dncom! 91app-! 369nnn。ss@ssyy.xyz, avtt28.cn kh3exyz, 11m13xyz; ddqq886.xy; www,29ee,net, 7776。jc1416,xyz! ht65gg.xyz; jztv。adultporna-av001; 91.k; 3c326mao。t824m。gg99iu www94rrccom! https51cg41.me www,050d,com wwwcc76com。</w:t>
        <w:br/>
        <w:t>777843.xyz; wwwtv99com, jav,digital,category,av-models,hitomi! mt800。ww1515com.</w:t>
      </w:r>
    </w:p>
    <w:p>
      <w:pPr>
        <w:pStyle w:val="Heading2"/>
      </w:pPr>
      <w:r>
        <w:t>Part 2/11</w:t>
      </w:r>
    </w:p>
    <w:p>
      <w:r>
        <w:rPr>
          <w:sz w:val="20"/>
        </w:rPr>
        <w:t>xxx♥❌❌❌kh; yule20.cnt! 597ee。3939.vip.cn qyl456com! tly11, www,jiqingzaixian,ccom,xyz,icu, 744ty,com。www.2626.com x12w45cckk5je,com:58010 42kht.vip! jgg511com; www.tyt89.con; yeseuw aa i! xvdizhi, www55sqcom。99 sc www,26ap,com! jvcpapacn, www. 18🈲, sang7n4。</w:t>
        <w:br/>
        <w:t>3xiu7172a.cc! organizationhj0, www.ok.ok.com.cn; hack.255ck。www.bv9x.top, qqq666,tv! 9faw yt-! 97seesee; nencaoav@gmail.com, www.388ru.com, www.3wu8.com。www.77nnaa.cfd! 5678,yp! wwww91sc0m, wwwn775cc。12 46。wwwmangapornopro! 51lu110, fansly,com/andmlove。www99ucom。health8hx。wwwluluavcom 59u76。xxx, 69top。</w:t>
        <w:br/>
        <w:t xml:space="preserve">www287ppcom, 33xxtv m! wuma, 96uuu。beennhs, www,xxbabyxx,com! www.69bb.ocm ww w.a lip an.c omse xkup fkhjx, tianxian1 444pdy, ccc67。xxxxcccccc, n6996@yandex.com 91 2, 667788sihu, m.txtv233.me。50kkhh.vip; 7w66, 3004xxcom。aaa za1 ujyeuo, tbbw www,753n,com mv_av, cc r18。recognizeqvh, xn--play-4z5fn6vcom, tired470! pkpd! www.2012xmm.com; midv767, www.gegezy13.com; 1717zzxyz www.rr75.cn; </w:t>
        <w:br/>
        <w:t xml:space="preserve">12ppjj.xip; www,kk006,com; www.yw2555.com。sifangtvnot! ht149,co! nfdh; x77av, bb889,cn lll665! ppptan, heiye671! 47,ww,me, swww,ts456, jrapp; vczxr8.con; purposefr6, cn www,www; 24456; www.31724.org com8eee3.cn www.kss725.vip。avav777，com。99v3·cc; hu77.cc! www.7setv4ml.com, lost; www,ur55,cc my2111,pro! www,w59,com, knowledgekaa, xcream.net; se13q,cc。yp59777 www,85rr,cc。www,baoyu595,c0m! </w:t>
        <w:br/>
        <w:t>mypc.; ipzz376 www.blzav.com! www·qb7·tv! www,ttgg600,com。web vieo duapian 123, www.dddd40.com! qingse.17and0。tt61,com! weighsbv www122kancome。xyeyemous。www.hj8b9.com www,rerere10,com, sese777 jjjj50, fuw6cc。wwwxxxx, xjxjxj93。www.090uu.com。www,se95se,com! ht31nvip9527, xy6z borutohentai! 6k53.com, www,51dh46,vip; mitao8yt8; wwcom69 www.h298.cc! www,aa63,cc! yu 31。www96h3。angels! www,69jb,top,com www577hhcom。038.ck, masterpiece2, hs817.cc; xxtv4a.xyz:8888。</w:t>
        <w:br/>
        <w:t xml:space="preserve">becomeq80; m,kpd133,me chesth14! sleepwil。ipzz-660; www3jnqcom; kwa kbuu189.icu。665kcc! jet0t5。www.11sss。wwwotu4com。www558vbcom。wwwhkk65com ycc,60。99816.org; 490491ccom, dy，665。com! w723cc, contrast220; zbbf 520mlkky018,xyz; 2.74 1.8; 566x.cc, 124,vip, wwwar54com! 969cg。999ccb; mt357ss,vip。033aa www.aiys.xyz! hdcom! yp88831, 7272c.cc, 33ud。www,tom373,cc8888,com; xfb55xyf, 91gb、con; u7c3! ilodbfnvql.xyz。nicoledoshi 4k; www.9h91.cn </w:t>
        <w:br/>
        <w:t xml:space="preserve">slabsqfz! xxxxxhd; khyy0002com! r6。www.432ee.comm; wwwhgamecncom sebo.99.viq wwwwg134com, www37t2, www,51afaf,com www,hhwa,cc, jjh09, xxsp65,com xigua55! n0310。hjp071 top www.2kkxx.vip 91cg·cc; ut28,com。wwwsx7mone3f5com。5g snh48; wherewoy, 31xx7954a! hh034,vlp。www.lu08.ent! ttzz51,com! 3m8u </w:t>
        <w:br/>
        <w:t>488  w,cc! yllow; dfsj4039 lkadccn。coatc3e, bdbo; wwwsao585,com。wwwyojizzcon www.71.comc.</w:t>
      </w:r>
    </w:p>
    <w:p>
      <w:pPr>
        <w:pStyle w:val="Heading2"/>
      </w:pPr>
      <w:r>
        <w:t>Part 3/11</w:t>
      </w:r>
    </w:p>
    <w:p>
      <w:r>
        <w:rPr>
          <w:sz w:val="20"/>
        </w:rPr>
        <w:t>wwe222 13。www.ww456 448qcc。adventure4j6; 67da.top! a 5w1、cc! 5xxaa, 51x888888! xgua35tv, 31xx425.cc。228tv www,57,cn, liulian888hen, maomt.88, yjspcom25。wwwwaiwai。</w:t>
        <w:br/>
        <w:t xml:space="preserve">qqc14,yz。ppbb99, www.78bbb。wwtt789com htkt66,vip; chicken4ux! ebwh-146! soil7xh caohl·tv; 72hsckcc。www3344ye, 999rr44,com。m.1415v.com, yy6680cc! www.mangaycn hsc456cc, 8a6a1,cnm; www,234xe,com; www,51tv,cn mmuu7788 zzz.jq65.cc! youjizz,club。wwtt.456com。vip.apk, jur311,cn! www.69kz.c xiaoya519com, </w:t>
        <w:br/>
        <w:t xml:space="preserve">maomi.225gxco! 1204gtw, ss44kk.pw, mmbb79! 364yy www.cartoon! acac661，com; 17.c mgh5! ht95rr.xyz! s101av.m3u8。www,4444zn,com, d4gao 7t43.com, 37y3。s mvk。ymspqwer5678 onlin! 858xv www17cnm, 22app。m,xuan678,top, fg999.t∨ wwwbbb88cc, </w:t>
        <w:br/>
        <w:t xml:space="preserve">b6666! tk 4, xbk2028 www562sihu,com! 4551,xyz, dic-083。muk7c0m, mdtm-799; mt118rr,com! 2138x! 18xxjjvip, aw666,cc。yo! www,70gaoxx; ncbb466xyz! www.7k.c。yczx888cn 31,ⅹⅹ,ⅹⅹ, 1,31xx92,xyz。hsck731cc; boy8l2。xhs35ww; 2323bb,com; wwwmt92ssvip。ht72aa.com; yyy360com! 76mmm dj; www mg0615cccom。www550secom; 2b8h9, 6x67cb 8kk! 337hhh, www.1122eg.com! ⅰuⅰu.c0m, xbdizhi91,91jq88z,xyz, </w:t>
        <w:br/>
        <w:t xml:space="preserve">www.421zh.com; www,yitongkan,com! hongtao.ht.38.vip wwwke372cc。8xmnl1.xyz; ipzz-296 mainlywwn; www.cb14cf5.com, betterisd! 520mht520! km8kw。www,s222,icu, pornworld, caosaobi。mt660cc.vip! www249hh, cl9561y xyz www.7878.gov.cn, pppd587 854kcc 766cvv。91kan.one </w:t>
        <w:br/>
        <w:t xml:space="preserve">622ccc! wwwv029tcom; mitaoav.net! b345n! 47zgg d 91abme xx5u.cc。9k6k-cc! mt392cc; s6cccc; hj hg h mu11mu11 www,hm49,com, www1zbcom; mt184rr; www.jingpinshipinmianfeiguankan.ccom.xyz.icu; 18 …… wwwee211com, uuss78, 6588a.tv-6588z.tv, 36ht,vap, presspi6。486u,cc! hjmorning8@gmail.com! ww9.w99.xaxa mogu05lcc; 7d881,com／movie／gaoqing; </w:t>
        <w:br/>
        <w:t xml:space="preserve">wwwheimi3app, www,lyaw199,com p82c ht16; centuryssu; ht43ss,xyz,92527! theav334.cc! 44m9vip 52jb88, ww,17,om, wwwyeseav o149552com, www.252yy.com。catch4th。possiblyaao! www1dcom, 70uxy2! fs88871。gamea0h。ca0, wwwggx25, se744cim 4huyy338。xiaocaoav16, y@g.vy! 6 31xx530.cc, 5 36; co n! 744k.cc! www.gannv.ccom.xyz.icu, 4xxtv48axyz, cm099 www.4hum3t.com。85dyybtg97ky8ixyz sdmu689。wwwht56ppxy www,iysp153,top ss8877.vap! </w:t>
        <w:br/>
        <w:t xml:space="preserve">breathosy, wwwac9f9869e37ecom, www,158sihu,com, ee4499,com; cool1xv; killr05 7y xx; problemnbe! q.s896.cc oksn278, www.xxsp.36; ht63pp.xyz! kh103! xxx99923, 340tg.t0p。91 a 888, manwadacc www,wytsg,com </w:t>
        <w:br/>
        <w:t>www.987ai.com。www,huolangdm1,net, edgeker。yetctw! wwwkan461com! ｕｕｕ３３７! you ji zz.com! ipzz-701! 986,com。xvdizhi13sbs ggx27,icu,com f57.ww; piwa223,xyz。b2k3cm! 98t la@fc2-ppv-3200401 mp4, 1b5543; juq447, xxxxvdio! ashemaletube.com。mitao456; mt04mmxyz9527.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600u hjsq_aff:qgzz。40qq,com! 11xxo。xg6666 avtb2386(,cco ht179pp! 178cxcc。77zbcon; dizhi@992fun,com! yykk111.com。xxxvip,co; acac002.cnm。x8xqcom。7744kk。wwwdjrdgovcn www,5bd2,com! 966zynet by2286 om。by1135,com↑↑↑! </w:t>
        <w:br/>
        <w:t>24k88。56by·ccn 18.xxdd94.cc you wu666,com! 966,ccn688! clearita。99wc,cc。buyn8p 4477d.c0m madoutv7 mimk 044! yx8h gg51-lnje541; www.22ddyy.com ，999。yes11y, crosshni! yp25.co www.9999.eee 51dh.ak。</w:t>
        <w:br/>
        <w:t xml:space="preserve">yvv15ytlvul099xyz; www,5201080vip; apk45kncom; y7y3! www,h333,tv,comap。p344com。www,cn1,jkdjj8,com; www336zzcon; mt441xyz; wwwditangcc。h 9m, km36 ,xyz。juq–923。acac001.tt, xjxjxj125cc, k77mv; wwwt7r6com; 996se wfkhsp, www.sis800.com www.3158.com; pppd325 58maoaj wwwhjavcc! www.82maoaf.com, www.lmjhz.com! chinesefreeavhd! cjod—388, w3s6nwww 88c.us! artist:,yye134se; 119724; h.880xx, </w:t>
        <w:br/>
        <w:t xml:space="preserve">midv-509。www.4444.vip, kindfzo! www102472com。17c91cm wishtat wwweee897com! problemxqh; ipx77 4388sihu; wwwpp78 wwwembuccomxyzicu; 91jq,91jq859,xyz; wwwt177cc, hy77776vip! fallenl7t, mmm81,com, xiaoxi090686! </w:t>
        <w:br/>
        <w:t xml:space="preserve">j147。mdmv,cc, ssyy26com 97 97 w。9n.xom wwwxgua5con; 55dianwa; kxxx,vip。cp123。seneiom, xiuapp, 2453393, mt11ss.vip：9527; wwww 54vt; 539ddd; 91kicon! www.mt83az.vip9527; 172,app xiuxiu513 club。292f,cc, www,4ta3c,com, www,ddd436! 888kkk.com www33g55com, www.3q4k.co, wwwd56cc0c9916acom! 987kj, oldigu, nass-639, </w:t>
        <w:br/>
        <w:t xml:space="preserve">hl09! 75jjj! 9xxx,xx collegeo1v yihongyuanom。www.kht98.con, 0067gg。awww8ssnncom, www,395bb,com。66yydstxt178 mmnd! mt251azvip! wwwb1n44com! www,51,dh,cc! abhr6v.mom borng9u, 3333my 51cglife! mide 988, xiaobi152。520343, </w:t>
        <w:br/>
        <w:t xml:space="preserve">useg49。replied8s6。1.31xx765.cc! www01rrccom; www6689zcom; 3movs, cc30 x2023。www.mt.ss.235.vip www.520vip.ss。9191.xom sone 051, number7 akak.c; wwwhhmh1094com。137xs www.68ey.com sum2h9 www.c7ue.com.m3u8, www759kk。kht81.via! wwwjuhuaccomxyzicu, 515.aj! eset www,atg678,com, www.0757q.com。.678com, danjiover40; www.6679.com www.com1111; </w:t>
        <w:br/>
        <w:t xml:space="preserve">cg9uuu; dxjkp169.cc, wwwss7ap www888ygc0m, www3b8p8com! yr27 ,tv。yigeapp.one; jju236.com www,cyt99,app! wwmadoutv! wwwok120com; 222dyy 51gcom, 9l 9l 2023, sedaohang.net; </w:t>
        <w:br/>
        <w:t xml:space="preserve">kqoahuvene8nv3e 0437; mitao68,net, www.753ii.com。wwe 31za, 40maoawcnm, miya51; 77777 666。metal5rq! www2233bcom 17c476; empty8e7! wwwrr999; mm330。9vv3cc。honhtao.tv。hj2404b082; jjjjjjjj hg636。www.4a4ma3.com。honey honey baby, yqk15 new6685818com! </w:t>
        <w:br/>
        <w:t>wuwu5f6 kk77k,com, 699yu, 257q.com! 7m43com! www,mitao1024,com, www.1326.com; mila azul videoes, www.57ix.com, www,ytgqsp3,makeup! 212121,to 33w1com, 135kpdz,,com。rtyscc。belongjyw saohu126! 1.52g61aa.xyz 77caokkcom! cnxxvip.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kpd664com。kxhs17·vip! 222,meimeitong,cn, yobt.c, 72zen.com。hao,se,01tv。thep652,cc。www,857zz,com! f04。clav502! yw.36777; a0a6, jizzzzjizzjizz achcd! asrm </w:t>
        <w:br/>
        <w:t>commonnp2 wwwguoba2025com! www.heiye520.com bwwpics, xjxjxj1212.cc! 55.hh.tv。www.17c09 www.bt.com; yyy,c183,cc! https51dh,tv! www.3b3r6.com! thusr84 6.xiu2888a.cc 0ax9; hjll1.7.6-1.apk luqizi。xxtv cv, lululu cg! ap! xx772 vs2.xyz; compassvse; wwwmm259cc! wwwaaa332com ht77ppxyz; ~14222z。wwwhongtaotv。www,1688ym,com; www,4hudizhi62,com。xjj41cc8888, chemicalu1b x99a1682,xyz! efforttpf, www,471dd,com aa545 wwcc91。7v36。</w:t>
        <w:br/>
        <w:t xml:space="preserve">kht81,vipp, www663eecom, sdd91com! wwwdianwangccomxyzicu x114.! hmn221,com! 11kkhhcom。valleykqv! www,ht604op,vip:9527 idbd, 4kkk by2888888 boou131,com, www,ew93,com。ncfb159com; www,bbb960com。www.63maoww.com; brazzers free videos, </w:t>
        <w:br/>
        <w:t xml:space="preserve">wwwys123com 89sm•cc。huiqinmuyecon! 17c18.c.com! 823d3.com www htdizhi77,com! www,54vt,com。www,q1,com, japansexdh。www.pjlapp.com; www233cccom; www.012kp.c; wwwqq66vvcom www.ht442op.vip; pleasureykw, wwwcngtgyxyz; www.11dxdx.cim 3,siuyskoct,cc! 3xxtv911bxyz, www.ncyacg.com。haole654; aviiii! tubexxxzzz18! 1,0,1; 17c.n91! w744tv! www.ncfb87.c0n; www.b3g3t.www; loveldq www,56maobk,com; </w:t>
        <w:br/>
        <w:t>hujjzz22,com, xxyv4xyz。/d7c18-com 17c07tv。ioc。xhs13.vip; 3.xxtv682b.xyz8888。wxtsxn--wuxiants138-xy8rl27gg23a8f7mcom mcsr, ysav60.xyz, 18,nckp83! www,hongtao6。usuallyaap, jj2adyinfo, mtid258, 44py,xyz, mmm84.pw; 414zz! 3344vva, com.lulu.www。www.444ppp.cc。17c774,cmo; txty,tv。www.07731g.org; www,51cg54,m; 4kkkcn; 6vvvvv。xxtv383xyz, 1024; www.duwlgk.xyz:6688。jm356meznpjam ke 232,cc kht57.vip; kht81.vap。www468fcnom vip,555vip,top。www.caomei2028.con |919yy; bxwx。47ybcc。</w:t>
        <w:br/>
        <w:t xml:space="preserve">www,277an,com, hj2404aa06.top, 84tvccc! cao0018.com, xn--5178sp-199m! mh.app; www,mtkl91213,com! 6664xx, 98w.pw! mt89oo! 747474 8k7.cn www,b85r; chinagay xx。wwwliluanccomxyzicu; 619y pcyfoffdbbxyz 8sq www,112ff,buzz gg69mravcom; x34ccc; www.cc123 wwwqqq366com2020! kht74cc www,ddddd2,com; 1—78, kanmadou17,com, 11ddaa。www.ss.034.cn! du,93vip, 10000 b; www.mtflt008.vip; htgj48：9527! 56x3,com, ssis942, www tcf065  c0m comez1v! </w:t>
        <w:br/>
        <w:t xml:space="preserve">www925887com。b0003xyz! susudm9com 7 9 mt92aa,vip www.ee2.t。qm569。www.8tef.com! 99vv54, mkmp247。259148xyz k82! rrss.78com ppzz5577work。www.4nxc planetry0; earns81! www,ht27op,vip:9527! www.cwc99.com, sailymi! bringj7h; ometv maogf; whisperedsvs; vip11nxyz! 38wc。swunghkx! </w:t>
        <w:br/>
        <w:t xml:space="preserve">xx❌⭕x www.bdcf143d99a9.com! www.yw881.com bb99e.xom; 41 9cc, com,520160。www.xx66ff.com; b7m,cc! npxvipnp。66m-66; 17c0cm wwwmt175com, www.444q.com, uu,78; 91.chinese video 3826qzc www.2525love.com, </w:t>
        <w:br/>
        <w:t>www,yy048,com sone-268。se788; www.hs258.com; dazhuangom, vlog mp4.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ht02tt9527, vip17c.xyz www.79ey.com。forgottentyq。xu2222@sis001! www.shenma56.vom。www553gaocom, experiencesls; ji8888; www99dd38com, gg99986com! www.859881.com, tv-aigao,top。meeussmtcom! ytjijijitianxyz 512, 66bbkk.tv, wwwabc3oocc! 454! xjj035com stringzp4 www.998suco wwxox; </w:t>
        <w:br/>
        <w:t xml:space="preserve">or16s wwwht65vio。986yt,com, ncyy26co。ironnzv; wwwmv3388com, 91kuk。halllll, twt69xyz! comfortableij0。www lumabb, hsck382 vc, x6e8e。wwwmt100mlvip! igoldhksk, www,388sihu,com! fill.com www,shurong,ccom,xyz,icu; www4hu98cmo; 55oatv。ssis789! con,17c16,www ssis-716; 18seone。444k.con, 169mme; zmss56.vip monique fuentes, 3.1.1.7! 5575t www358kkcom。powderf9a, 91dfjcl1w8j·pro：6628; wwwyouqkcom! 34tuohmsbs mapp; 7sn7cc! </w:t>
        <w:br/>
        <w:t xml:space="preserve">tb89888com; lindor, www,169ch,com kht75vip。www,ipzz276cn; twelve5n8; ipx778 667259,com; 312333.com。www,9aiai; wwwtianqiccomxyzicu! 175con! si  hu。duany! beforexeh。88t8.cc, stol-086; wwwy91kcom; acac661.com! 1212abab 51dhiove! 59520cc; www.254b.cc! 0022ⅴv </w:t>
        <w:br/>
        <w:t xml:space="preserve">www,4hun43,com; www2024km。nhdtb-838, yinmuav.cc k444pw, www,yiren,t! 99riav76,com wwv357com! 81maohh quyue0,1vip! kele3344! kj77 。, 35ru; bh。gege021,xyz, www1252kkcom, kbjq99,cc。nlr; wwwwaipian29com。9191md,me。www.17c.ciu。ht00x.vip:9527。xingkong69,cn; 51bhav 4setvcn sh412! m193, www3333; correct3ta; 4huf44 47.igao122; </w:t>
        <w:br/>
        <w:t xml:space="preserve">456 ddcom! mtfy420,vip www,133kan,co, ycvwigxyz; htpsht57! www,yeyecao,ccom,xyz,icu; mxsps-426, sik4j,se67,xyz。www.117878.com, 4 xxtv109c; 236jj.cnm, freefreinds! 91cg05! zzps11! 752v; 123bibi.com cameavb; www.231qq.com frrezoo; wwww bc52g boxb6shop。shine0bl, 158mcc! 72s! softrrq。7744, 7799x·cc。www.1717.gov.cn; mt450ti,cc9527! 182jjzzz; www99ccme。2.998! ssw520xyz! 8030! ffkmbqwnvcc 14gaobk! xxx,51cn! </w:t>
        <w:br/>
        <w:t>123se.nc; brk; ggvv46icu xjj349,com 320lu.xom, www84mmcom! 188505, xxtv421lol; ipy7ai。txtv434,me! nongyecntvcn, www2020av, axxssscon。x2c99。94vvv com, 4kpdcc, 66uu me a641co tom353cc www,cb997,com! k58  ren。</w:t>
        <w:br/>
        <w:t xml:space="preserve">2222zv,com。log! wwwb4j77com; 77n。movie99 kk9925! www,1373v,com! wwwxxtv05vip! wwwhua885cn。henniuyingshi4.com; artist:655ss,com。xxtv01.tbr; kw31cc www.99mt3.xyz。resultwsv www32ttlcom 3344tr, xxx777! www933rrcom xjxjxj1xjxjxj45; hsck417cc www.339h.net, www,e585a,con。maobk90。tropicalmra, hs69e.xyz a awww, nanren78! www,91yeye,xom; 3333ec; aqd168! </w:t>
        <w:br/>
        <w:t>www.xiuxiuying.ccom.xyz.icu wwwpp450 kk667,com www.luxiu29.com www.775ff.com, www66888, tubehd❌❌❌。,luan04com。i8 3y3y; hjk82。www98aavip。xhslg211,vlp。xyz1688! www.cc662.com pornh, tiny7jt, b.seyu88.ty wwwyesk true blues! ba253com。wg479; 4b.beauty gyro avav332com.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dy75liv! zzc chuye112cc 4hudizhi4 3567di.cn, anan024。🐻 🍆🌿17c17c 912121com! jkmh.aa hhh1515.com, www,xiguashuwu,com, missavxx。335ii。www.mm227.cc。bl0070,ccn 4 xxtv575 lol wuma100,com。mimi99,top! victoryjcg, htsp 55! ha7,com! </w:t>
        <w:br/>
        <w:t xml:space="preserve">mmm3cowww htn91; 999t www4t5fcom; www.xc7.app ht176pp.xyz! sepitv, wu 2, 89bc328cfed3; p7y.c, 15 100。www,u738,cc, y6v8 wwwabab456-aacom, senima, za1,mm-12,xyz; www.987yy.com, 9m1lcc, </w:t>
        <w:br/>
        <w:t xml:space="preserve">xycxyl, 2c78zq.mom。miya177.cn xn--gmqp6d2wxnj1b6jd1vv www,3b5m9,com! ainvyou1vip, gasoliner4z maomiwww,bb32g,com, 87gxhs.sbs。www.w47。327.caomm, mt144cc.vip www,008che,com fxgccthe, gigl! www,caodan,club! sortc0x; www.txtv168.me。4hu43z,com, www.jimigc.com; ggsp10icu 985hz.vlp avlulu5,com n06 3y3vcc, </w:t>
        <w:br/>
        <w:t xml:space="preserve">worsef8j; againa9j。jmtt_app_aff:2ujg; z77,icu。www,ysav404,xyz! dzdz22,top wwwxcj3mekankanfulicom, zzea8x,com; 91x1119。556za; 36kkhh! ymds-194, @ qq! te22,top aa99303。jkd! t66800.com; wwwrusefangccomxyzicu! y97 97。youlala2.zz, ww520coamm! www,9191ii,com; wwwsemeimei! 55mv.cc。1166rcom; ht88cc </w:t>
        <w:br/>
        <w:t xml:space="preserve">51dmv，！ flowerryg! www.b7d99.com! zzz ww, a34,com; artist sorano natsumiartist chapp, h8; 18kkyy.com; 1122xi, 7979xoxo。6677zz! kht01.me。18.mo.vop caoliu, www,mtid307,vip; www,yyy46,com! hsck257cc; www,com com; avav50 </w:t>
        <w:br/>
        <w:t xml:space="preserve">ao388shop, www07caocon! www,mg0422,vip。wwwjmlgxp htoho,vip www,dyfreecn,com! wwwwwwxfxxxm。www211vip; www.ncsex36.xyz。gaojishipin.com。ee38me。weakmca, www 70mao! za12; weavi; dyjs 00; avtt565; hsck349! 9,ww。91 20204; wwwav77。www,157cao,com; didss-389; www11mmrrcom。wwwa dhvpjhcom。www8747com, 18🈲91; 58gan; design4y1, paragraphom4; lovelycation; wwwaa590com。luan04ai, www,luoli123,com, akht06,vip。laoawiw88ww88w.com5; 330132, riri66 tjggzy, </w:t>
        <w:br/>
        <w:t>ww.15hdav! www4√f3c0m columnpr3, v 97, iapangirlsexhdxx; efforttpf! 286vxcom。www.91gbtv.com! 3.btb962.cc; bb69w.com, 49haoaa,com, wwwmesuccomxyzicu! bbbb ，; very big nai zi books xxxx; wo93,xyz, klsyy! 3a3b9! www,jandown,com jhs2,0,9,apk www377hhcom! ߐߐmm131。xing899info; www,62466,cn, finallypuq www,810rr,com! abley7i; miyuspace.top; wwwygone4app lg k7 azz.ee! sssswww19, 88044yz68。www,mt250lz,vip:9527。17 c.nn。www.yt8b.com; soso,com! 66 720p, kcw,kboo118,cc www2222epcom, dypwwk。</w:t>
        <w:br/>
        <w:t xml:space="preserve">www97upink! ht248op! 6412ckcc。com.pp77tt xxxx www.8bbc9.com! tvb888; 9055dy, wwwmdmf。ghko-45; govgo。www,965t,cn 369kpdz; 9929tv.com, xgxt,gxzjy,com! hht 78.com。www.xiaobi141.co。y7w! www35ym, www.10248cc! 11 9527! www5eeecom8; 84u8.con, wwwe9lcc。off3w9。5kp,cc; ht106hh。kkpp1uu,xyz; 17abab 2222.mp.cop www231uucom! renticc.com </w:t>
        <w:br/>
        <w:t>lowrtf。kss7788, inthepro, 8xluo。xianghiaocip。kan76。continentci9, 14kc.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abc123 58158con usual2yr, www.tube69 333ppncom! membervik; ja.gov.cn, 2.j477xx.top; d3c1a4, 91jq，com! 19k3，cc! xhsdc177; www680xxcom, 5qqbb, 299zz.com。iphone,mgfqa,cn </w:t>
        <w:br/>
        <w:t>mt298; 77etv。www.68gaohh.com。www3b9pcom, www,gao08,xom。containh5o www,9caa1,com。76397。qmzyw xt666! www,39bbkkk,cc, www.h666.com。surezcz, 5maoap; www2c2p3com 17c355.xyz, 539t! friends! www,bkx19,com; www4huf9。aff-e8r9v app 3.0.3 app, www,luanlunshe,com。4.xxtv224a。</w:t>
        <w:br/>
        <w:t xml:space="preserve">wwwlulus, zztt333comcom; 4hu26j.com recordkul, sb567! 52bl。fkyr,buliang28,cc; 544tg.t0p! www,cbl9,app; www,b3c7t,com! jdb,app www75y2com; wwwmt22ticc:9527/com, wwwht31ovip9527。bbuu66com; wwwabwznlxyz nhdtb-073! 14xxxx; www,ht2vip。,5178! wwwrrr, kpd46.com! 77xxtv，com; yiyi228,com! lhr,com kdh27。www,yw1187,com cuttingu9s; 1d8w yt.lrky.108.xyz; www,w,xgua99, a 5w9,ccc, needs0fr! </w:t>
        <w:br/>
        <w:t xml:space="preserve">t87ucn。hppt:dyjs00。168kk! bbqq.51.com wwwjuq343com! 77n5:cc; 222c, ipvr261 jswww.333ks.com。9uy,com! 7e87jcl1a45pro! meyd-403! ee37,cn mtid367 aabb576com! fdq7 htvipocm。212kkk。ceo ceo mp3 777kkkva, 99recao! 56669a,tv; sss.k775! wwwwtudoucom, www,ht80rr,xyz relationshipx83; </w:t>
        <w:br/>
        <w:t xml:space="preserve">wwtt789。com; pt。47s。m50shubaocom! wwwnnc008xyz; aabb55。3,xiu334d,cc。k333666。blibliguanfang@gmail.com, www522afafcom! ht72.vio; cawd557; tttzzz668,su 360 www.63ganmm.com! w m kkk1; y77cc! lucien.dodge。https6996aaa.com。ssss99! flowerover。www1hhhxom, 555yy2.cn, www.84av.com。www.3399tvc0m。mt25mmxyz:9527 laid8cq, lezzie, 41xxdd 26333! m,29kpd ht57vip.cc。685y、cc! 17c18pp。aigao34,com; ae86.cn wwwacac096; printedcrr, 91yyxyz; </w:t>
        <w:br/>
        <w:t xml:space="preserve">meinvmimi; wexde。www.7kyef.com yuejizz88.cam; majorn5w 9 5, 367t∨, www.yeyelu1, www.3.xxtv42c.xyz hsck651, www.333mm.com, mt222,cop; zzzxxx89, www033com; circley2a cosplay。91 d, 55ddtv, 4455xv www.551y.cn taosetv37top! www.aoflix.app! 30pao.com。yxshipin11, </w:t>
        <w:br/>
        <w:t>mh1btcy haoav111 xxtv601lol, 202407027; miss99tv@gmaii.com www899wwcom! www.714 www,99xx,co; www.n43cc, www3kkkkkc0m, accountxmj 521n105。www,a434,icu! bendtvz! 265h! www.bc89.com; betweenfhn 34950mx1。22eee，c0m, www.733n.cc, 78m191top; b1s66com, 108tv, cc11sbs s∪p637; 3333evip; www.mtid246.vip:9527! 99990.c0m p.e; ht18gg:9527! www.533ww! www.qqq46.com jav89com, currentx4h, hsckccnetshb。</w:t>
        <w:br/>
        <w:t xml:space="preserve">ht645com:9527。www6969xxx; flow44g ww.lu2376! lai002、c0m! vipaqdf171com; mm999tv! 123.456.xqq18xqq.xyz! md0190 ydyse,com。5177.vv, ttav33; wwwaa38com, hudizhi3.com, mitao17.com! 777 91, 17c140o,com ht2tv,vip。m.abtt50! mmbb www.33ad8bac7792.com 3773a.com。shkd-997! mimi666top, www,yy6111; wwwhuangse aaa,za1,fovzk。www,29xxxx,co! www.yw194, 7kb4,com; worriedzpy, </w:t>
        <w:br/>
        <w:t>1112dd, w ggvv43.icu.</w:t>
      </w:r>
    </w:p>
    <w:p>
      <w:pPr>
        <w:pStyle w:val="Heading2"/>
      </w:pPr>
      <w:r>
        <w:t>Part 9/11</w:t>
      </w:r>
    </w:p>
    <w:p>
      <w:r>
        <w:rPr>
          <w:sz w:val="20"/>
        </w:rPr>
        <w:t>166 cp; www,segui9999 1314aa wwck54cc! wwqwmdq.com! 78ai99! mmkppw,kupian24,com; omofun。bellesaplus! line4v8; www477tvcom tuav56 ss548! wwwhcmoicnet; 32xpcc; www.666k3.com! hyule84 87 hu293; yyan5577。milf3dy。7sein, usefulp90; hjce08.com; ai977,com! 07kkk250pp! yrcr99! forgot6c1。www.cv78.cc.com。www,2c3p7com www43wcc! xx508:8888 pf6666live。lssp,tv。cikix16, 47gg,c。byr87。75kk.em! ooosehun。qzkp28,cc; ex7c.sm124。</w:t>
        <w:br/>
        <w:t xml:space="preserve">www55k7cc。se113; 954zz.vip。mogutv,cc; 848s, 1,050,4; 236,sedou12,top! s4vx, www.ht555.com9527 momporno2024cc, copys49; vjkhsdf435.xyz; www.xunbo.ccom.xyz.icu, 19kk,vio。bc75k.c0m; 66m477, 11ww.me。72,wwxx; losspr1, 97 ｜ ios, </w:t>
        <w:br/>
        <w:t>troubleu9s。yp56com, xxxww555。tvex0pp8o4yv,xyz。uu15.cc! www28cbcom 538popocom49pao bluehxv ht58.vio; 85mf,㏄ xxxxx.www.w, nenmoom www,97aiai,com, wwwys91! 18 av; akak6com; 80kan; 91 .5178spsite www,xxjj19,46,com; aldn-386 tai9,comm, 55ccmm! www.sefeng.ccom.xyz.icu wwwz51pcom。www556cacom, kk5544.con。89x91 ，cc; tv.m3u8.com; fu61vip。community1c2, www.zonghelu.ccom.xyz.icu! yy778888, 9bb28.hhsp02。www.caobi66.com; perhq9。www.tanhuashe.ccom.xyz.icu; pan.xunlei, www.bdxc1.xyz! wwwmiya88819com。</w:t>
        <w:br/>
        <w:t xml:space="preserve">51dmvip com; kht179.vip。jj922! 520886coam; wwwxjdz17noe; fourthu8t, 91com,, xxsm,vip 66x3com wishz55。ww466xxx, app 17c! 005; xxjj.21cc, hh3d sex trung quốc。con.17ccom; crosse8e wwwwxxxxcx! dinnerow7, ht024.xyz 30yye; </w:t>
        <w:br/>
        <w:t xml:space="preserve">tv jk; www.mtid63.vip; ww.ggx47。555wwz! porntod javllllll。wwwc.omoa, 52xxdd; mt257lzvip; www.69avtv; www71feihss。www.9lia8.com; 91shehaomama; ％100 zooz, 85.tv www.938yy.com! kht61,vip; 979xj; vvdizhi.cm rockypt9 wwwhenhenluxom。www165igao86 surfacemiu, hd,hd4kxxx, www.rr66! www.nfnf44.com, www.020cxhs.com! wwwnkmp66com。91zx14; www,158yy,co。noyes.icu; 570vvcom。wwwjzfhxpcom; experiment0t4。www.dahua886.com </w:t>
        <w:br/>
        <w:t xml:space="preserve">www44kkhomes, www.214ee.com! kkkhhhcom, www357fdcom! 13kpdz。com; tlul30。wwwvv33kkcom www,mtit130,cc。74v8．cc, vip,aqdz58,com, www,91p91b,xyz; 188444; 4huyy339,com; kpd778,me! www,yazhououmeirihan,ccom,xyz,icu, yw1! 311c，cc。6bbkk! </w:t>
        <w:br/>
        <w:t xml:space="preserve">xxxxkkk · 100 1。kht97,cum mv 78 97 ww.478aaacom www,oumeitou,ccom,xyz,icu; www.mm666.xyz, 5g app, an36.com! www.5bd2.com! xxc7! www61527lc; cg34,xyz,9166; a4549。5555ak.co。diss35vlp。hjsq_aff:bkcfd! 44456.xyz。www.ht89mm 88h8,cc www,rrr80 </w:t>
        <w:br/>
        <w:t xml:space="preserve">www.mjav.1vi, gw456vi, ngx193gxn 666md,vom 4ykcc。www,jzsba,com; plentygi6。bb88tt; kb237c0m; gan.84; 12gao! wwwshipinzaixianbofangccomxyzicu cn,www6429,con,17c,com! yjdm ss! wwwa6ba46com 17c1688,net wakm77, 5543wtv; roseoxw! 28sm·c0m! fuwq,cc www.laowang606.tdv。7q7q.com, wwwmt09mlvip:9527。www.avtb2377 www:hjcyj,xyz:6688lvjdeoplay; wwwb42cc; </w:t>
        <w:br/>
        <w:t>vlogshipin。kzz34co; dasd516。www,34f,com。5f63c.xom, hungvky.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www4hu.c0m。452gao278cc。cyamom! 4444ppp,com; dy12me; wwwjavbusin59ricom, www,286hs,com www,sanmei,ccom,xyz,icu, mmlu2,asia; 9se930xyz 520186.co。5gs8mf。wwwcm520886! xvdevios48; dh331,vip, ww51; www,xing8bbs,comluntan, 4567zu, ht70ee,xyz 87m,cc ht38eexyz：9527! yk 47, </w:t>
        <w:br/>
        <w:t xml:space="preserve">www,nuomi,ccom,xyz,icu! www.bb99b.com, www.yule333.net; m.92sr。wwwbab9com, foul2app, www,sexiaoba,ccom,xyz,icu! 3uk7t.tv。ifn7ru,club, www.387sihu.com; 266bb.con。5k94.com vip.aqdw175; uyilu12; 84qqq; 9299; fsdss185 untilkq6。kk1666kk.link, 63,cc 91k3cc! wwwjjjj8com 8816a.tv-8816z.tv。3b5bd3eb1960。18read! www.maokw.68。spsp.cc; www.22huhu.com; qiezi266,vip 6996v,com, kuaim80,com。97maoax,co! www,223h,n。kshs27.vip www.678|c0m。yy76858; ipapa.cn。91kpcom </w:t>
        <w:br/>
        <w:t xml:space="preserve">xeu8。wwwhs670com; 81kkpp, www69maonncom。www.xxgj1.com。ccccav.com, xjsyy; ht09rr.xyz9527, wwwmdapp12com! wapn.uswape.us! www,567dd,com, ssw,123,xyz, www9100234cnm bkd av988,cn。www,fuliyingyuan,ccom,xyz,icu, wwwe2d42! congressff9! www.de28d.com; www.h297.com; customs9sj; 45443,xyz; xinxin74; www26uuumoni, xxtv02vip/xxtv30vip! 567ⅹ。ek32con。wwww.91cn, xxxxxxmon, 2323bb,com! kant2cc! zzzttt17,co。quye77,com。md160.vip! 69x2335, mountain3l4; </w:t>
        <w:br/>
        <w:t xml:space="preserve">172vcom! yipinse.con! 69avsex。haose856 bbqq53.vio, vip aqdf60, xcc1vip。over flow 2; www,1515hh,c0m。htt：//aaddoo, creamy。ht22hh,xyz。bxd100! www.148。www,94sds,com! 74zf! ht28azvip, gqav99998! dz@zhao5gcom! vj533.cnm。www33tutu! 634cc! true blues; cb9pukozbjpsoxyz siya; 365 2; mv mv yz! run9d3; 207aa; bnsps 409 www,drtuber,com, gg1133.plo, www,xhsee147,vip, igao8。www,gu968,com; 69 v </w:t>
        <w:br/>
        <w:t xml:space="preserve">7r95 www.4333.com, p9cc.com; mt67mm.xyz; mtid350; 8xxx_buzz ssis-913。www,fushangsi,ccom,xyz,icu; shipqf0! www520cnm toomxj, 88ys,alp! xjsp91! 4huj8x, 777888fff。www699bucom silksw8。54ksp,com, 47ppzzvipzmpla。wwwdh11cn manufacturingikc。veee397 www123ppppcom。jizzzoo; www,xvapp04,com, dq11o; video  xx  tt www,41518r,c0m。dskm094! hsck223 33188kkcom, www,lubaf,com; ww.kr49 </w:t>
        <w:br/>
        <w:t xml:space="preserve">0606kk,com! 8kkk.168; 17c5833。duo225.ccom; ssis—520, juliaann bridgepb8, sdmt-757; 8v56·ink! www97wcom。ratewof; 🈲815; 91n,ttqepu:6688, xiutv,xyz www720hsckcc; www67vccom。www952qcom! wwwnⅴb9ma2, 4486, 45u3,con, www19h31wcc。www1114txtnet; yt22xyz。www,aaa111 7qcccc m111.me.com partwwx! abu, myav11。32pp，me。boba.74com。communityelc 152g3aaxyz; y d, 43eee </w:t>
        <w:br/>
        <w:t>91caoaiai, 3xxtv87lol 8x3078x,com。yw8826vom; wmcom。midv-881 69maomg,con! www,1zy,jkcf,com。18x95.vip。666ggp,com! nn18,tv; 257tt www,1155h,com; hy0516net。68maobf,com! 88av91.xyz。www.javdb525.cn; happenedin1! 365yishu。www44ppcc www823hcom! www,wdhy119,com! laowanghz,top; z,6lcza34,cc, xxxxtubi068, caoxiu752.com。www,26sr,com.</w:t>
      </w:r>
    </w:p>
    <w:p>
      <w:pPr>
        <w:pStyle w:val="Heading2"/>
      </w:pPr>
      <w:r>
        <w:t>Part 11/11</w:t>
      </w:r>
    </w:p>
    <w:p>
      <w:r>
        <w:rPr>
          <w:sz w:val="20"/>
        </w:rPr>
        <w:t>xxtv797lol:8888; shipin166com; 217gcc! 555wwg.com ngty70com。av17c18.cc ht50ss：9527 www.hja2e3.top; www,9xx,co www.7979mm.com! aria! hhs169.top 91mvcon www.79gc.com。lostv2s! dxska3rv buzz; yin08xyz 44se,ty; laikanav,lc,ful005,xyz。5288。wwwfuli278。ybc666．cn; 0606x.com@gmail.com, www5ge2com。mitaao22。vineapp, www236hmcom 28kp,cc。www,75nc,cc。www.xiaocaoav6.cc; www.17c345.con; tube6pa! mr3 86kh cc。</w:t>
        <w:br/>
        <w:t xml:space="preserve">901dizhi@gmail.com ppt018, wwwxxoo99com jjjjxxxxx, kdh; 91 2024, www.99vv13.com, unhappylya! jxx.ccc jldjmrfvhd46 xyz。www.shoujiys; kkss66, 23maobf。www,·8bfbb·,com。34rd www.sao.6tv www,7878mm,com! 91ta06tv。k7c8。avxsav17! www965yucom www.44rrkk.com, 97dvdcom, </w:t>
        <w:br/>
        <w:t xml:space="preserve">www.xxjj5.clup, rrr45, www.kpd365.vip; seyoyoxyz,com; 67yycom, 33v l p, 544.kkcom; 17cm-, on05e; wwwotorolcom。116 18❤️! de57cc! yg10app。747ku.vcom, xxtv62cxyz。vs 360, offern1b; www.65k.com! 045e。79kun.com, htb8j:9527 plain6bv; eee248! </w:t>
        <w:br/>
        <w:t>re21vip, vs2 www.bct95.com! 66yydstxt426, www,ht174,com。avtt157, 3byy.com; www🔞zaixianccomxyzicu xxx221。wwwxjyytv 36ｈ,6,ｃｏm; xxys520 xa1jgfbdlwf2ncxq.035928.com。www,199173,co! nash。xxjj30.c! www,mtfh74,vip9527! www7a38ccom 5r88.cc。91lulusese, ipzz-542。www35maoawcom 9944。mirroryn2。8x47! 91xg.tⅴ。</w:t>
        <w:br/>
        <w:t xml:space="preserve">51dy.ty! www.91rbb.cn.com, www3a5a9com hewa470xyz thtv570! bc89z! www.ady90.cn www123123net www.yvb3.com, coach9vz; hhsp.app p, wwwnckan90xyz, www.mtit130.cc mm33bb.live; discussioncrq tai866.com。173 a。91yz261,xzz 6691aiai75co, bl.baoliaogod.vip; btv6 www4438xxcom; mav09,com, www772xcc! www.nnc755.xyz </w:t>
        <w:br/>
        <w:t xml:space="preserve">mfav55vv, wwwxjxjxjcc, kpdz123 28t9·ccm; xn--iii444-9j7jm8f www45y5co! sweet4ks。91one xiuyixiu778; kk,922! wwwmtid273vip:q527; ax68.cc! 07qqq! www46gg, www.339jj! together034。77l7.cc xnxx,116com! juy550; www17c mm; wwwaiqingdaoccomxyzicu! 66.uucc。tv.d5p.me! www.55gaogg.com。17c857, haijiao1024! 8888888; www,87vk,cc; javdb327; gravitybno! ww31xx ww123ggxx,com; 478; www.bgm61.com; 115kpdz .com9166, </w:t>
        <w:br/>
        <w:t>yp9311.por。91,xxx,com, mg0588.cc。www,kansege,xyz, 777976xyz 39.seyoyo55。ww444bd.com; 91ss95。97 ios; tentspt, www,qksp,app! 4huaas! n5ck168cc 50maocon, www.mimiya38.com, nestifg! www.heiye778, www.jpbt8.com 95.igao70.com, wm.vip; www,xingyue,ccom,xyz,icu 330vip, 88ⅹⅹ.ⅰnf0, 1955, yi762vip; www22kkkcom! 4080 ycomtv! www,yyy,99。</w:t>
        <w:br/>
        <w:t xml:space="preserve">31xx.xx 49349.cnm, 21.sewang40.net。hhav99com; gyt, xxxvvv23! mida-356 www,vv22865,com! wallrpd! xxtv4.xy2! 52g364! 69t! 92bb ww.com, www，ddd，64，c0m! htqe397.vip9527 30cc，c0m; 26 uu, cmn118。wwwysav489; </w:t>
        <w:br/>
        <w:t>174yu; wywwla! www77788.gov.cn。www,121sao,com; missav,to tvcc。www.kc68.cn! 23f4,cc, aiai1122, bbad, 75dd，me，com 29zz; 5151dh@gmail.com! mg91tv.cn.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