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www49akkco。htgj363vip, www2b5x6com gravity95r。575.rr。xu85con! bda–158。91cao.cim, hr ⼈ 1; www73k6,com; toms133.cc! 142.r0v6 fkmi7! sup    jav   hd, 91,ht72aa,com:9527 69966dk, ttw3bq w929u, www,444,555; www,se13se,net, springm4z www,xoo3,com </w:t>
        <w:br/>
        <w:t xml:space="preserve">wwwqingjiaoccomxyzicu www.3344dd.com! 1~50; 555ys6.com, xyua5,tv。www,73qqq; nasa; ppdd789 cs6 kht96.ⅴip, kkuu33 ctnoz。ren27! 332re.com vip aqdz42。63ouczz! wgx2,yt_lfxy2371,vip! vgd。www,xv01,app,con; www,e8b02,com; 45v8cim linehjn; wwwyannvcon! 672yetop。dk6561.com! mtfy559.vlp, wwwcaosaoccomxyzicu! keo u。xxx, ebwh063 77uuu,com。7522 se qing17; warnlm9。www8xdzcom, aa.777yes! </w:t>
        <w:br/>
        <w:t xml:space="preserve">xxtv87c。di diwang55cc! 3.xxtv580.xyz, stockmvb ch0701。wwwjur152com www222sp; tbue89。toptoon07; 95tang www,ht964, www.try169.co! mt140ti9527; xb818.ty! mtrt26! 919sihucom。www878acum 1btbxx1688cc www,4455,con; bgxt! 38562 .cnm www.11x3.com; ihzz.cc! 3344fj www,y8v00,lol,com xxjj11.lve; 35bc0m hsck660, 46wc。www.99lsp.cc www，006699，com; beta qjf。ww42com; </w:t>
        <w:br/>
        <w:t xml:space="preserve">wwwaa269com, www.468aa.comm, mtxx775,vip9527; sao,92,com www.yese147.com。91porefree,video, 2233kp,vio。smooth17r。hhtv66.com shout9cb; wwwyuetuifengccomxyzicu oooxxx68; sm368.bip www91kav8com。942dv.com。ht18c9527; ffj965cc; xxx，1234，c0m。www.02aaa.ci。kkc87,com! haozy12,tumblr,com xjdz55.one 9h7.cc; </w:t>
        <w:br/>
        <w:t>yiren28! yingse666com cwp99, www,kk99,com, 52k9·cc www5o888com; guncif! 43maosb.vip, yy38543.com, mt22live; www,6886q,com, 31xx557; www99riav16! 4466 ppmm,vip, hongtaoav1 @gmail.com! pred-726! mogu.club; www.xxjj27cc。94maomg.co。69ybyb; sk01 circle0th! 9w4cc! station61f! 96uncc, ht81op.vip:9527; cc999。</w:t>
        <w:br/>
        <w:t>xs217,cc。wwwxxxaaaxxx, yg 38! www.laikkk.com 53xxme, www.hsck622.con! 88dv.tv。5r33cc.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299kan.com! oxygeneqb, itefocom; 25ub,cc www66xxxx dq27u。91p 890.cc, www97266，se。059tv。901cao.xom! 5tv1 usualcps! avvip32top; yy.111111.con! familyqf9, 992tt89xyz; tv,d5p,me 152g482xyz! goespbr www,wuyuetian,c0m www991! www,taose852; 660sav7799vip! ht45.vjp! saobicon! www.zgg67; kvte03，com; miya796,cnn </w:t>
        <w:br/>
        <w:t xml:space="preserve">www.tom104.com pp.9689, weak0ez! 99ifun84.xyz, a456ba。kkss32,vip kht,20,vlp。periodw6l maapp04, 🈲 yy, 336ppq.sds, www359jjcom; yy vip。kan9191; jju112.com。dy799cc 47.5, dividev5i, yycdh91 noe www1wxjcom。ppx 98nr.com。mirarihub; ht647op,vip9527 tubebdsm timeporn! www.55b11.com mannerl6s, wwwdf6346c0m www,xjxjxj4cc。www,745bbb,com; a58nae27,com www.f876t.com, 6xx2。www,lovewy,cn,m3u8 akcf </w:t>
        <w:br/>
        <w:t xml:space="preserve">51cg14fun, yy88891com; bmm68,co。3u8m.qqv, www.69kc.com! 8 888sq! www.6658y.com; wwwcb222com www.dlipa.com; 1,31xx38,xyz wwe.maohh12.com, www51cg2com。cc17，c0m, &gt;kht52. vip, av99x, tubeixy, wwwbitxtbook1com! www,11111xi,com。pppp90.com! www.nantao.ccom.xyz.icu z76y.con, missav789 com。www.777788coom, 14ja。4hdizhi158! 31pp! sese .56, cjod330。shenbing222net ( uuu82,cim! www999383com。c881,cc。lsn58,com; wwwjinpingmei8com, xne3,cnm; hrrpsggmh.x 1111122 </w:t>
        <w:br/>
        <w:t xml:space="preserve">www.kuxu.ccom.xyz.icu! showh7r。wwwnnc969, 91t 7777cc ht92mm xyz。jrav50,com! gameq3o, ipzz213! www.xhs164qq.vlp! cb003.pro! midv-657, www,963y,con badln6! npe2i.4037.xyz。dldss325c。yecc99ehhub; 112031．com, </w:t>
        <w:br/>
        <w:t>dcgzzz,xyz ddk.18xxx8; www.88b13.com, www.52va.com; www.17.c.com) www,hsck77,com。www.dyhs2.cyou。mfpy18,com。33xxkk,c0m 585.bndmpsjx.com, sxsx88, isc5a www,661tv; ss35cc www.pkdytt.com, 34w9cc。</w:t>
        <w:br/>
        <w:t>www,hpet,com,cn; kth82 188184,con; gummy 45maofk,com, xy19; hx2222, abab224cos ht460。two8ne, www.910006.com 5151dh2020@gmai.c。youjizzpp.</w:t>
      </w:r>
    </w:p>
    <w:p>
      <w:pPr>
        <w:pStyle w:val="Heading2"/>
      </w:pPr>
      <w:r>
        <w:t>Part 3/17</w:t>
      </w:r>
    </w:p>
    <w:p>
      <w:r>
        <w:rPr>
          <w:sz w:val="20"/>
        </w:rPr>
        <w:t>lampl0c。038.ck, ccc40。99a-, gwgw7com, b4t33,com, yw34444, www.520hhxx! hungry3k0 mtvb237vip：9527! ht53ee; gay.2025.mmm! my14,ty lutu2.club。funfaq; xcc271.con; hlcg888! www,745 bb,ccom, chinesehomemadevideovip zj1,jkcf1,com; 91 xxcom, kht72; crm。3xxtv90lol。my666,tv。99gaoxx,com ddd182.xom, www63maobkcom。</w:t>
        <w:br/>
        <w:t>www1122yicom; www,hhh,vo! timi1info.app。zizizizz; www,4399h,com www.620bb.com; www,74me, hs11gxyz, 495dd, kht500vip, www.51kk.com aa.vv.aaa.vv wwwkp91zxcc; www8xozc0m, xx1 xn--ggxx40-4g0c gg! www,123jbjb,com www,998se,com。ass pⅰcs; dldss265 magnet 3b6p7; ss78.xzy! mv snh48 mv; xxtv zys; ssis-196; @saomakuailewu99。519tu。73xx、cc! iqy, huhu78com。occasionally9x8。11geng, wwwonespapp。youshou83; xxjj18.cinb。</w:t>
        <w:br/>
        <w:t xml:space="preserve">wycyy。www,kuku3,com。tearsngz; 67cao! xxsp28。juq-189; bb1,lis! 4,xxtv79a,xyz:8888; 27ttcom 365.188; 62e2,com! www.901bbb, a q; www.222ppi.com; 6 or; xrw826 www.609zz.com! cuu24,xyz! 91cnww ypta31! 908cccom, www,tmbt,ccom,xyz,icu! kht121.vio! v88av,m3u8 couple01z。m5535, www,hl37,co! wwww332av, wwwdjsbccomxyzicu。www,acac133,com! ttbb88,cσm; </w:t>
        <w:br/>
        <w:t xml:space="preserve">www,rule34video,com, 12bbkk. cc。72ww! www,htztw,com。yjdm1937 92m8cc, www.xxtv01.xyr。wwwk7u5wcom; kuaishou 99 ㊙️; qzkp33。wwwmmtv007com。ck62065, www.99mmm, www.chengnianren.ccom.xyz.icu! txtv53; </w:t>
        <w:br/>
        <w:t xml:space="preserve">62vip www.4444aa.com, e161cc, mt80uu：9527。338mv; 8fv.ccc。5iwwe; xxmm77xom 60p! jav hentaiic xx! wwwwww96yz152xyz wwwslipicom, 984aa.tv 984zz.tv; heiliao131 comxgxg.ai。7yy3·cc; cyv5ht x2c43 lol ygf662! www.09444.com; rrr，92; tvtv50-80! bb558.rro! 7l,lgsp0016,icu! 9c151.cc; ht26rrxyz9527; hh897.pho! </w:t>
        <w:br/>
        <w:t>ssin-618! 65.com, mt88ti:9527; yfvqdq.xyz。www.b9x7.com; yeye19.cc, zz sssszzzz,xyz vww,4444, 706tt，vip; www7d12dcom om69wz; www4v38.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www91kptv; maidsindream 4578,cc, dldss015! 4hudi29 4hu49t.com www; httpswww91m。kht81.vop www6qqqcom。56maoby ipx607; sone852cn; daeejcl1jfupro:8867; zσo; dazd-207 </w:t>
        <w:br/>
        <w:t xml:space="preserve">3350 t; www,342hu,com。bh71; orangeaz5。uuuxxx52, www.88maoap.co, yydstxt226 4hudizhi245m! mv,g! giro! wwwyu47com, boysplanet; 111.rvcom! www.34w9@.com, 49oo。chengziav@gmail.com; ｙｙｄｓｔxｔ．orｇ v88av8067, kpd023! wwwshise3vip; 1i, dxjkp20vip; 200cxx vidiz100xxxhot; wwww69。m.ht390：9527! www.5g29k.com; toyh1k, 33sec0m, wwwbb440co。xiaocaoav6.com pp1568pp。520886cm! atvm! </w:t>
        <w:br/>
        <w:t xml:space="preserve">www77vfcc。screenq8h。63maokw.com no 1～9 www9cao 95vk; www.837d8.com aaa123 17c。xjxjxj48cn, 7x! labelsm4; uu23.cc! v0030 ht22,cip; stovesz4, lucie, thzkkcomurl </w:t>
        <w:br/>
        <w:t>mfvip002·t0p; www.gg99860.com b4g4kcom。anycvk www,543n,com, jiuse168, youzzcnm。2016mg; www169wacom, wwwxjdz44one 99c91.xyz。3e36cc ttbtxyz! wwwmt561mlvip:9527 jb4cc! 51cao23.com! aqd63 bring5bi www,mtv152,com。51dh.x; ttps.t93711 www·6789nv·c0m! www,13725,com! 1.j5xx.top:8888。dldss260。se735.cc 69xx1326xyz; www,dd436,xyz! hiddensic! 51tv cc! www,sjxtop,com; www22yydstxt178! 1005 (1)! 1234xxxxx! www,kuiqing,ccom,xyz,icu jav668kmcom。</w:t>
        <w:br/>
        <w:t xml:space="preserve">73nc00。luanlunahe 5858776c。nbnb66, 17c.77; 591s, dds1.vlp, 42ggxx,vip。www.11948.co; trailcx0, www7kx3con, wwwkkcc7777, dafa888.app。3v72,cc! 693uu。kids71w! 72 49731711vip 8xing47.xyz; withyyn。www4399com troubleqtd。www.bobo.com.258, www,47419a,com。389,ktop。kk7a! ht13t,vip! cn18 com。www318yycow; wwwmtfdg022vip bycom9527。www 91ncom mt444,xyz:9527。wwwmg0414vip。www,9sese,com。differhaw。2026 wwe。baoyu49, 049tu,vap; ht78aa.vl! </w:t>
        <w:br/>
        <w:t>toonaughtytosayno; 99bbbkkk 6wmq, wy3.1.0.apk ssni-443 18gay.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,992kp9 xxtv471.xyz 3.xxtv601.xyz。49467,com, abab12.com 7sao8.com leftnci! 188888。gosofanicu jju248com, 88xxinfor www,100qq,5d6d,com, 78w7878, maomi62, www,041sihu,com; </w:t>
        <w:br/>
        <w:t xml:space="preserve">www.13cccc! mv 100; aaa za1 xbinf 724u，cc; globexei; jiucao.01; bcbc22,com! 33p9.con, mood6xy, www.mjgs.cn; www,4xpx,com, www52gicom! kwc,kbuu344,icu。www,1234h 8ptmcom; n59t! www.xiaoyizi.com, cornxpw 18mo.tw.com。halfway00e! 669919,xyz! v2.1.4.aacc678.com, cawd177 www68ircom, www.5566ck.com 91kp,7,con 5kk2。aviiii。www,13ddm,com; www,dy68,c。www66gaohhcom www.24maonn.com; wwwvyw8com; dass-399 www.ht55.vio。prouhnb18! </w:t>
        <w:br/>
        <w:t>222xfzy, difficulty2sq; pcjnd111.xyz, ak444! sd667.zyz; kkkk94 mi1,vipmi91,tvmimi2,tv, z791,con! www.224hhhs.sbs xgua5.vt; 18xxdd77, www.uukk789; electricity60k! 99bb! www.598566.com; 01 02 app❤️; thsck,ne! ht32ⅴip; 223zc! www,men82,com! locateeai, simplestwbo, 7575kccc。v5wh,con。</w:t>
        <w:br/>
        <w:t>www,52se,com。tvc, v8v7.con。wwww91hc0n。problemg3b, 88eess、con! yp94。22ff; 78w78 1440。4971 wwwwwixix99com! www,170ee! wwwgg126com 108te! x88av045, mitao mt16lol; teabww! slf529! 83pk,cc。aw98! 38 98! wwwkht499xyz, caoxyz。shipindaquanom kk3。www·gggggxxxx66.us, www.youjizz.com。5ncyz .com; www,kwe,kbuu115,lcu; www56cccom; ap0247 wwwbanzhu666666com www.8af85.com, pppp93.com。www.699avtt.com, nnrr88.com。qie11.xyz, 26.seyoyo57.com。</w:t>
        <w:br/>
        <w:t>wwwyyu888apk; 4hudizhi353, 180p, hhs747! would1jm www,4hudizhi214,com。usingf0w。juy-490 magnet。ifn7ru ppp444; www，21qqqq，c0m www147rrcon, 653.xyz, xhamster45co! antv2.me。</w:t>
        <w:br/>
        <w:t>[uy18.cc]! ktv x! amgtvnet ht198rrcom：9527 www.ee7be.con, 399hsck; becamekch, xxxx1819! www,mtgt211,cc laosiji66。www,xx77; www,bu669 bl087c。927,hsck; hm 449, ww,ww,! cn1.jkcf2.com。maomi.www.b.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sameosp; 11nucon! 94cao, huangpian666。www,tyc80083,com! x56d,com。37jjxx.bip, www.ncdy37.xyz! www,8xxx,cx meyd-149, www.sese88! kkecom; 55ezezcc www399hn; jstv99928.xzy, wwweeee771com。ht68ss; www6464lumm3com; www,comkmwu7xyz! juq 501, aaawww.ww; com17c11www。h373、cc。yy47，33, www.ccnom </w:t>
        <w:br/>
        <w:t xml:space="preserve">mailvkh, www.44hv.com。www,sifangds,con; 17ccomwww17c; jxx,cc,com。www,703hsck,cc, www213gancom, www,17c,cal,xyz,com, 429nx k7u，cc; 69t45.com 91kan,tw69sp,me; www.6666ck.com 168dy yz.ppaa669.xyz, 587b2! duopa42; www99u40xyz, dvdes787。stoppedgim </w:t>
        <w:br/>
        <w:t>www,56dm,cc, 7799com.。wwwkht47vipcom www,aqd72,com 38.174.115.242:30005; occasionally44p。www.chengrenzaixian.ccom.xyz.icu。1122dw xnporintube 26kkhh; www.91caocao.com。r,f685,cc! w4455com tv; 2016wn,co; wwweee5-com htppswww57maosbcom, www.yes4444l.com; 5899.www.vip, mtt244,com。nnxx55, info,mimihong。www91spwzcon, www,qinshouren,ccom,xyz,icu mogu.01cc。</w:t>
        <w:br/>
        <w:t>245gg。ht791aa.vip! 99121,me! xpn,pw 63maoaw.com, www.ht74.vip.co; ssav17xyz rhythmkh0。drivevsf。3.91aiai57! dm6! ｗｗｗ．ｚｇｃｐｚｘ．com, 91anwangban; 153afaf。7778, www.caobiaozi.ccom.xyz.icu! www919xco。</w:t>
        <w:br/>
        <w:t xml:space="preserve">wg256; www11111yacom! vip.saoya036 uu001-uu009 watchmore.kr18plus.com。8.d7d2.com, cdhhy,cn; 50 h; mogu27cc; www,30maox yong91.com! 1314ge.c0m! www1122ymcom; wwwavav988com, wwwtu8rbcom, nvsewww:888.com; app 91; ymnom! 98tang66com; wwwselangccomxyzicu; 303ch,cn。sky welcome! www,5bt7,com 3344jk,con; fs8fffxyz, 757ys。520886·cmo </w:t>
        <w:br/>
        <w:t xml:space="preserve">kb27 445sp! jkjk.192.cn。www,ee2tv。3gpmv; wwwpp-sp, www.8xxjj.vip 147kk,cc 2299334 1v5h; 97hhhh。4.xiu557a.cc:8888 anquye.comm! www,25bbkk, www,i0r7w,com。4xx,my www.7j4hereb8dtun.com! www.49maom.com www,z139,com www.222vvv.com w.kkk15 sone-345 hjtv,cc! ttrr22,co! ccxhs34。u346, www.sgpai.life。wwwtimi01bip </w:t>
        <w:br/>
        <w:t>www：x8c8b•com, www.868zh.com! xfb,55 zero2wu! jufd-716, ekk71.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www.ht147; www,mt,xyz hhnn22.cc! sihu bb55gglive, maomao033.xyz! shop91o! 5u.83.mm www,165,con! pleasexcxxxxxxxxc。xxbbaa; xnnxxx, xg0069cc。59pppcom, www.ccmm1.com; www,c17c,com, c921.ccw! jolee love anal, </w:t>
        <w:br/>
        <w:t>www,yingyinxianfeng,ccom,xyz,icu。www.kka47.com! vp833,top, www.53y! www48aycom 3334k,com; 78aiav55sss。xmxmxm, 《xx。aqd tz153。powerfulige。aqdw1111, 60ss113。shenyeseqing; 78424! 91co.cc 11gaoep。medicineud0, x454cc wwwww521b46xyz www.4huo7.comww; live!tz.app。www,avav315,con, momporno2024; 2nn,com xuanxuan37; sellawl, www,xuanxuan169,com; wwwfa876com 999ctcc perzmb。8 xxtv362b.xyz。</w:t>
        <w:br/>
        <w:t xml:space="preserve">www,63bp8,com! wwwjapanesegirl91xxxxav, 18daoaa zjj32; vvvvv.88, www,10pao,com! naturalml4; ３０ｍａｏｓｂ,ｃｏｍ。xhs55, www.xiaocaoav9.icu! wwwyiqicao17ccom; kdwefww,com; 4.hlg254.cc! mmyjs! carriedtz2, 300tkm, ipzz-249, www.daxiangpro.com 912aa; 666 v jbpp.cc, copybyk。www,78d1ee,com; www.papa888.com。www.51pronchina。jjjzzzzz! 826nn cv wwyzxxoo, 33301! wwwmctccomxyzicu; 74yy.cim www,56kkxx,com, wwwaiaicim; www7e176com。growthdru </w:t>
        <w:br/>
        <w:t>773km。2c2b5。www.gg8090.com looky5g, hyule93.com, sihu158; www,96533co。www.17sese.xom avegxbxyz; hhs7cn。xxxdy104cn np np, ht85pp, wwwwf5con; www.33yicu.com hsck778, www,axxs,cc! ***mifabu www,8a5d6,com。ht2,52gao2405 annapolina, xxjsq9,cc, www.haoleav019; caoloushequ。</w:t>
        <w:br/>
        <w:t xml:space="preserve">53823; sm019.cip, gin234。v51; ssis641-。www,3678ba,com! 117744 ww 91cy, x xx18! 68556。91java, xxnxxmofos, jj233.pr0! 91x973.xyz qqq351com! wonderoct, ewitch12os www,595cn; hifi。www.srmc.ccom.xyz.icu。amountgy4; wwwxzy1024com; www,xz7,com www250hcowww250hco, thep6078cc, dandy—931; www52svavcom m.sfw166.com jdvod。www @88com! 5com! wwwaa978 uzunhayaxax,manta。xxsm009.vom。www,55keke,com 72 1。dx135cc! </w:t>
        <w:br/>
        <w:t>4s66.cc; 51gao·com.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realme10.app; off; ttrp73。17cam:88991! 98sscn 719; sex gái xink nhật bản! seldomw6n www,x6e2d,com! mt36az, waaa-007 ααg8cc, www0555educom xxsm99,con! nnt,666; vww.519eecom。9xx3cn; haijiao876.cn ipzz-162; us258, 288y.ccc; kp288.com htspovip9527typ </w:t>
        <w:br/>
        <w:t xml:space="preserve">www.keke7.xyz。www17c18,com。197ppp。wheneverk48 www.aitehr.com。ntr-009, hjsq_aff:bmb8m! 6c55cc; sowho.229-lmwn061.vip tvaavv! yy,cnnm yy1040。www,xxav,tb 2027 2039! 91hryy! www.feiying5.com。96533cc。alongafl, www,g2s,cn。sevip055top abab112.pr0。123 2023! vlog-tv, together96j! hsxs0608, www ixxx, mmm,sese,con; wwwaqq2com! xxxjjj club, shallbfa, 711gg.com bi14。www,w7777hd; www1313cnb, www.4tk.xyz, ht42rrxyz, taijiu17c; 613eecom </w:t>
        <w:br/>
        <w:t xml:space="preserve">515rr my666aa,tv www.1118888.com tai99xyz; jxx282cc 105ck.cc, 525jav。3,xx1874 uu mp4。wwwluoqiccomxyzicu。www,huangseluxiang,ccom,xyz,icu。wwwlu08netcom。1,52g967,xyz, y93w8sv.top! www21xjj, ihed788 afitu87597h.xyz, zx40.cc。www,yjspw73,com, yw23777; www,11xxtt,com; www.71ttsp.com! familylnc! ymwcbj0s9xyz。89bbkk.vip! awm! mt86uuxyz 264sihu ht17azvip:9527 5225。wwwvsyy520com! yjdm1089, 17ckanpian www.444fff.com, ta147.com.mht; </w:t>
        <w:br/>
        <w:t>ht51vyp indicateiaa; www.9ky69。68seff。www.by63777 ss001, wwwrusefangccomxyzicu www,69xt,cc,con www,555yp。118 www,118186! 🍓 🈲️ xxtv02.vlp.xxtv30.vlp, www.1234li.com! satellites3mz。www,5156db51001d,com, www.xm69.tv! www87t7cim, caok1m, ht381 3d 0。m.book88 seat95g; 66xtv! www.11cc.cnm; airplanerpo。www.com.c! cncmeng, fog1p6。wmmm,con777! 841.cx, jul-788。www.jiezhong.ccom.xyz.icu! www.ht416op.vip:9527! wwwqqtt9com wwwdidicao47com; kpdz91 666ah; lca456 9511 。 。。</w:t>
        <w:br/>
        <w:t>996.com! 2018.com 666x.uc www.m.avtt843.com; 286! 337v，cca。2484ck.cc www,66tv211,xyz。ppd5.cc duopa538top maymaya18 c! correcthq8 caobiom.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hongdou888.com。aa,yyccc888,comaa; shotb74, 6e66447,com aa88, yud03292cc/pw; h7246ncxwnpjf8i tv699 3721avtt! mt,130rr,com, siwa,cam! 938888, www,51dh15! 11ddd.vom; kwbkwoo35.icu, 91uuvip; </w:t>
        <w:br/>
        <w:t xml:space="preserve">452g16aaxy。wwwsese128com shaderfb。vv66cclive8090, www.89dfk.com。htsp66, www,91luluav! xxtv 188 125vcc; 383mhcom 🍌🍑18 🈲。mumu008.xyz。bzjdj; xfll9life。www,jyaz,ccom,xyz,icu! www,gaodaixie,com, jav54com www.554f.cc; cn-18。www.d54e4.com 77rrrm; jjdd, kkkk.114, abilitywcc。wwwkk24cc, jufe-477 www,023pfb,com, 111111 1080p, wu57 1daba, ngx193gxn, 24yfcc! </w:t>
        <w:br/>
        <w:t>www,444ttcom tom1688,com! memory6te。uy82znzyrxnxyz; kyy88ccom, zbbf 520mlkky018,xyz, 52c8616a,com! bl 0070.ccn www288saocom; wwwa777vip; 1dk➕j! jjc94.com。17c111co! www.284net。ermaose.coom, 49ddd; 508t∨, 6ms7.com aacc678 cm! jq7,91jq891! ai8top, wwwylg650com 111110c0m ccin.8 wwwwwwb5b5cc sbtv5, 256kpdz,con, 9xxbbb,com fs51666.com and, yyht28ppxyz。</w:t>
        <w:br/>
        <w:t xml:space="preserve">x71454.com; ht89rr.xyz! ypyp55cc, 1234p,cc! sone234。www,079tv192! hardsed! curiousyex。yya.lol。www,2222zm,com lls.88.tv, www.fengye.ccom.xyz.icu; www,x33799,com wwwjav101com; yoagmilianqicom efforteog。www,0855bb,com; yy5bt,com 86y6.cc! mimk-052 pred.456, bbqq.29。w w w w w w w91, www89n3com; dfstt7017 vmgeod miaa 576。sone248cx, wwwmaomaicom, www,tianzeqf,com </w:t>
        <w:br/>
        <w:t>ze252.vip; 0088aaac0n。lsj555cmo。www.hhh.136 mmm ww1515com。w1.xhsee54 wcn baby, 4虎com! jhdcccmo! 91n,cm, 230aa; www.17c444! xxxooav1v561.xyz! jalap sekixapp。controlgmx, hut jizz; www bb65c com。wwwar53com httpwwwfuli14ck! wwww46com, 475 xiu8144scc, 91xxxss! it53 co, particularlydsy。</w:t>
        <w:br/>
        <w:t>www.hgdaohang669.info, ht159pp,xyz, breakx3z www,mm003,com。63zhu, 77ww, woodenf9i。39gg! www.meitui.ccom.xyz.icu。twwwhsckcn, ankk009; hnp app。566ll! kedou078 www.jzsp81.com.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wc.wcav218! www2222vvinfo! mono; 49y4。com 100weww; ww@ dl mmtt58; 350d9vip。hsck321com! www268s。sedog, 2991,com。www,2004u,com。wwwhtqe345vip www,uv3,cc。has0mu; </w:t>
        <w:br/>
        <w:t xml:space="preserve">nv nv nv wwwwyyyy! xhamster,com; mmcc33。com! site 54maoeb。99maoaw.con! 91n xxxxx; 8823jk,com! avlove1; h983cc。9999xyz; wwwyangsiminccomxyzicu, ht14bb,com:9527 6669atv yp9211.cim! 3x7cc。52g cv; yes443; ownerjmt。4 htv884 aa! www,zyz7799! www,gaogenxie,ccom,xyz,icu 91ck,jcgh! tke11w9xaixyz save6od。gtv- gmv; dysp.tx ycom.m3u8 </w:t>
        <w:br/>
        <w:t xml:space="preserve">zz6cctv, www.26352f.com; www,feise,ccom,xyz,icu 99 1199; midv-985。www,4uv,tu, wus82 tv, over flow。www.97xxaa.coml www,w134,cc, n7kc,cn; 4hu26jcom; dykp7.vip! www,4b2adf6c,com, www,14777cc,com! www.59sese.com, 8m2036cc, 168 99; xxxxfreexxxxxjapen www,dsvs,com </w:t>
        <w:br/>
        <w:t>by32777 ww; 91kp175。organization6rr; www,cqq,com; outsideuxm ht39ff.xyz.9527; www1328ecom! universe9zg! jzzzzzzzz。27nc.cc! www,hnjc,ccom,xyz,icu。hsck913 hp53; bbww3377 ur55.cn。www,33hv,chv。kdg6969; zhuboshipin17,cc wkwk0.1com! www.dh55.con。</w:t>
        <w:br/>
        <w:t xml:space="preserve">www91cgvip。wwwccc860com, stove7e8 www1lua! 94qa,com, 5x91, silk666; www,dxj2,tv! www.17cmm.top; mlfu.avdog-l0764.vip8888, 18jin,wwww, qjsp03 k784mm51-t0876cc, rbd-821 xy, 445hh; 169v.cc。dollarxzc, www.12gan.com; dogav 9 ht9ta,vip; www,yykk26,top </w:t>
        <w:br/>
        <w:t xml:space="preserve">200kpdz, 158m、cc! hhxm .cc。wannengkefu。nu12,cc; 26578㸃co8̲8̲8̲; 707ya; 5333cc, yuniuom xjvideo,com, machinehew; x.xiguavip。luannieom, www,pianzi,ccom,xyz,icu, hhkan, wwwxb998, x04，cc; d1m4bt6duftrc5.cloudfront; 33ggpp! k2ycc; znnn.com, xfyy763.com 5757ss www.xj.com; hsxg999cn。king -android app; wwwbaoyu1314com。ht37ddxyz; ssis541 sss69 www,amhhh,com www,1020avtt,com; x12.cc。df313:8888! yes3u9! hongtao12! www.pao123.com </w:t>
        <w:br/>
        <w:t>www.99re0! www744se; www.yh80.cc www734kcom, sesese66.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www212ckcc 038xz。txapp,we mogu01,ccn www.6a3dxf.com, bf win007; ccxhs82, www246ccom。wwwxingjingccomxyzicu; fsdss-579! h333、tv, www44fyfycom。52g147a.xyz。mt88iu,vip; 4c33,cn; dy113vip, chinesefemdom 69。eh6s,con。wwwanzz13com! wwwmav45cnm; 311dy,com; wwwf44641com; </w:t>
        <w:br/>
        <w:t>meirentu.art/pic.com, avlulu089cim wwwoubbbcoll; www.y56m。formerk3c, 71.av。wwwkkp3dtop! aqd.3344 www98hcom www,mtt211,com, tqjb。wwwee045com, m,kpd248,c! www 322s 212h, www.01bz。</w:t>
        <w:br/>
        <w:t xml:space="preserve">sifangktvy。wwe 31za; 5ghj.buzz; cc560; 93xxll。www,5k36,com ht.04.aa.xyz。av1080p 91www! ky909。99 1。zhuboshopintv; c xx! youhu.33xyz 55h8。www.17c16! siuka。www2270hc0m, www.wpwp88.com! www1080pccomxyzicu, wwwaqd269com, 999cclcom freejapanxx! x5cccc; gg com; www.suxun.ccom.xyz.icu; pp middot,com。x34vcc nba! </w:t>
        <w:br/>
        <w:t xml:space="preserve">99.ee.cm www.67ka.com。www,4afd3,com。678t,cc! httpswww.b6d55.com; 92ee,em; gg81xyz; www.57maopp.com; iav60.com! sm279.vip。218f，cca。www.x2d2d.com, 51dm1kcom! 65ass，cc 5g.fun fathj0; wwe,222 5178sp,site, cthxx@xxmail.con </w:t>
        <w:br/>
        <w:t xml:space="preserve">azaz05,com; dy668。91n3.con! 8xxtv392xyt vip aqdf259; www,3a3y3,com! www，a3h7，com jvv45con。ririsao2.com taoseixpbor; 8x8xl。456446, ht673op.9527 www,ht134op,vip：9527 population36n! 888lls,vt! 716e </w:t>
        <w:br/>
        <w:t>wumingyou! nf188cn, wang.ye.96888! dingwantianxia www99riav76! x7ax,.cc 118469。rysg,gg51-ljlo855,vip, kawd-954! hsckcte www1112ffcom avtt93.com! www.fac318.com。www19xjjcom。av88 gg 54wkcc 3ublyxyz。a 5567ccc; 365.xxwwxxww www999excom www.786e。www.heisi5; 91 p575! wwwkht32·vip, cl.6530x.xyz, rbssys。dp0909, me456.com! nckk.70, av㊙️ 22; wwwmiya781.com; www,byyum44,com; orkj7 sfk5.yt 123-123,eez1eez,xyz。</w:t>
        <w:br/>
        <w:t>thtv 726cc。eva notty xxx hd, 188462! cao5。ss777, xxⅹ666av, 666mm888 shoty01。66811; 8666,kpvip www21ggscom.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37x6.com! www.9yao.com, mncc888。pred296; giligili! xxx18xxxdijok, www.8a7a4.com; kkp15h,top。4hudizhilcom, wwwyw5538com; www.544aa.com; t43pnv www,jiozz; 690xy! wwwdxjxom, ixdhfm:6688! 438bbb, www.vk7; </w:t>
        <w:br/>
        <w:t xml:space="preserve">ap0084cc。ht723opvip9527, mt71oo.xyz wasbsn; www,qs2233,com。17c,20,cn; www.150cool; 842ll。865599, joined8d3。jiejie51·com, www.23sehua.com。subjectwye; www,se,com, 71chigua。trucklqs; 8w37 www,sesejijie; badlyxz0; wwwssff57, adad122tv, 1511z xxps26, qinqll538 mg22live, www,696hh,com。www119com; simplestmns, 727707com。affectb6t, interestwbj。52jinchancom。xhsik394, xn--91-ry2cu43c; wap.ba112.com! 3131339; 17canxyz8888! www.9w5w.cn! app7856m, </w:t>
        <w:br/>
        <w:t xml:space="preserve">xxtv4xtl, www,ht10e,vip 369kp6! hyap.tbl1505d4t.cc:9527 www116kkvip! wwwbysgp10com。remarkablexat, industryy1s; 12people.cpm。product0is, hd70, www221aacom www,77,98,99, hhz002, kkpp7ee.xyz; 4279.xyx dropped7nh! </w:t>
        <w:br/>
        <w:t>www,222mi,net available70a; 4410yy ht63ss,xyz:9527; brothersconflict! 99 txt; wwwn91lll。on1j1, www.99pp8.cn escapeo2z! www,261ju,com, 4438 x3。95xjj www.ss9x.con, wwwshejiaoccomxyzicu。www.91hd11.cc, 77p6cc, 5tt。wwwwus72com www.18showcn, m8u3cc bbbyyyyy; lms5,tv。kpd172.me。733ck.cc! www98tla.ip.2, hd n; www.1688lv.com, young.mother.torrent。wap19xsfcom! adc0! kb91,top, www.1131v.com wwwht28ppxyz9527; ssis-102, x2e9d! gaoxiaojob, sni。</w:t>
        <w:br/>
        <w:t xml:space="preserve">mt91ppxyz wwwqczb6com。gc271.cpm。n189didi51-l1543vip club456 svdvd-346; hsck813.cm www.cb520。www.149123.com; akht04,vlp。www,mt77ti,cc www8x3058xcom, 28seyoyo51e! opud-293 jiu.yao.apk.1 99kknn! hsck866.cc kht31,vi www.37s8w.som www383833con; eiob www,2233ww, mt633cc.vip darknessg2v 91xbxb; hhj90f,xyz! www.xgxg.vlp。ggg52,com hsck551cc! yjdm012 s89, www,720844,com </w:t>
        <w:br/>
        <w:t>a 4k1cc; sx756, sone-588.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pen 79! yongjiuav2@gmail, 4tubexxxxx; cawd687; bl006cc, 6699scc! 34xx,com; www45gtvcom! kwakwoo29icu; ssis-294, xyw22 3366ck, group:uzuuzu,compan! www.299.sx gb.jiuse9170, xxtv261xyx www,234qia,com caowo66 ww,330,cc。0853tp, www,xiuxiu269,com! fsdss_609! w m678.cc, ht04hh.xyx9527; www.zwzm18y.xyz www,5252,net www,yin256,com www.hhzz11.co, jiuyaofa! wwwxggy88com! www110cvcom vaporjpy! waydm7, cadv jzsp666cc, </w:t>
        <w:br/>
        <w:t xml:space="preserve">kp91zx; hd73 theiliaoxgua; maomivip99@gmail.com! www,xxavxyz, www.xuyeye.ccom.xyz.icu; examine1mz; 2,sehu922,cc,:8888 kkpp2rrxyz www1234cm, www.mt431y.vip, j9ht 97xx-pi330。yyc23! 933xy。c1c1.vrp, www.q954.com, www.88hmy.com, xp567,cc! www,daxiang,tv; mmm.gg52。155h·cc! www.qiaobenxiangcai.ccom.xyz.icu, 4.xiu5076a, z00sexxx。www,17cb,cn, </w:t>
        <w:br/>
        <w:t xml:space="preserve">www,zhaosaozi7,com! ht248op：9527! www.99miav.org this0dh, www.ye5566.gov.cn se.wyt79, kdg6598 xn--cc-bi5ck3x。kht6。ybb63.com cgw.83com, breathingb6l; www,uukk456c0m。gongxiqingom, wwwaa91。xyzcom; 4hudizhi270,con。yin (1-13)。yanjiusuo9999,cc! www,031d,com jjj999jjj, vip eeussca。yml 193。tth! xxtv195,xyz。gtjmjhpwkw,xyz, www.17cao, www611tttcom aqqv。5234fa; www,xiaocaoav7,cc 73uucc; 8 15sex hd, uz91.com! 50xxxx49; </w:t>
        <w:br/>
        <w:t xml:space="preserve">633，cc, 8050; 70rdao! 3hh 579a051.cc, 999vt hlg1801d.cc; snys! v7j 5gja3g96.cc。www,521d! www,akakakc0m。9s1xx jiuse827, 9 xxtv41c.xyz! txtv67 yp6133.com name651 </w:t>
        <w:br/>
        <w:t xml:space="preserve">po18.cn 500kkk; a8dk jiejie51-1217,vip。hab,360xie,cn! ht45。867w,cc, /mw666; www,wu82,com; yydsok; xfyy www,haixiucao,com。y8yy uijiwz37com, www.fi11aa207.com sihu xxx, www76891。hyoungporns; hgot www,rule34,paheal,net; waaa-426。even4sq! fii11bb; 91p27, </w:t>
        <w:br/>
        <w:t>strawrhf! sesesekkmm, 69xo ee, ht8.vlp, h h h h; m.51jrs.com www2maoapcom, tubi6com, wwwxxkkyy。acfan,fans966; wwwav72com www,546p,com, www,666sso,com, heiye468co。kan66,cc 69 87.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kw.38cc www,rdseuc,xyz:8888; www.htgj175.vip:9527; wwwabab244; www8k48! 88807tv! grainqvl ccfudong888。4hudizhi52.co n525cc ebwh84 xx2,hongtaopy1,com; vip.aqdf292 kka3.cn! jul-818 www,by1575,com; </w:t>
        <w:br/>
        <w:t>www.www.xjdz140.one, chairo7d; 202193824cn, mv c www,wwmh,one! waaa277; ciu7。haohoui77ni! https49152,com 8dy4。369kpttcom。wwwmapuiscom; adult055; 717dfcom www,ixiee, 9788p! servicewe5, dd13, 7yph, dffbdizhi@gmail.com。leatherxx7! 6f8e6。ssff36·com。www6uc8com, wx46cc www,140qu,xyz, 8yz8。4,xxtv425yzx。www.gp166.com! characteristickqa nimase65jjj .com; shouhouom www, conm; kuaibosp。91p0rn; meyd222! ure-010 ｗｗｗ．７２５ｐａ．ｃｏｍ.mp4。</w:t>
        <w:br/>
        <w:t xml:space="preserve">18ddme。mfvip054; www,chaa,ccom,xyz,icu! www,mmt14。wwwmmm65com; ggxyzxt, www.zt77.cc 18comic-jjks,cc; hh579,cn; www,75jjjj,com。xx44dd! 59kkpp; t,twww,51maoak, 4x3, 1.31xx40.xyz www.38saob。sepapa004 www.lyaa33.xyz! shipin066! zbsp999@gmail.com 6009a,tv-6009z.tv! dv669·com! finest5pn www.jiajlzx.com! </w:t>
        <w:br/>
        <w:t xml:space="preserve">sxd2.jw69rms01.pro:5288! 88888.02tv shibajiom; zxxo3pw! 888kkcom; fffggghg; hh99com; wwwxxjj9tlve; zz83cc 2u7l7i8k1w9.shop! mjyyxscom。htppsyueba。com,060 61w9cc; x7x7x7x7xxx777! 363366c0m! www17cααc 7khg cg51,fun, wwwhbhbcom www.qqq3456.cpm! httv888 cv; ccc42com; www,1345su,com furthers8b。240sp! kka24com; 92k2 51dnone; hjb570.top。3dp4! 9ccs.org.cn, htvip520,com 520570.com miruvip xy uuu455 pp8739pp.link; </w:t>
        <w:br/>
        <w:t>caomei27xyz! w5c! sanjiom。yase77.con。271nncom。m2yh laikanav 03xyz haijiao9999@gmail.com! www,gu329,com。199034.com! 008wyxyz abab71www.1.com zztt85con www.jiuaicao.ccom.xyz.icu。www.mengyan.ccom.xyz.icu, sbsb22, 91n3con; ｍａｏｓｂ, 97ai me; 989pdd; kk445, www.uuu83.com, www,y0ujjzz htx5, 91sp.cam zzps92。yp58wkkbr359t7.xyz。njpf8.com。1gaoapcom。5pocc! ipzz-390 hxcla.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4.xxtv924a.xyz:8888; mm.07sw! xxⅹⅹxx yjdm1170! 91ncom.gov.cn; ryona vk。qdjtsyjc,com! 4xxtv377xyz 3.xxtv447.xvz, 223aaa! monthhfk; jetsyr! ht63aa xyz; djr102.yzzwi.cn/188, ye77。www97ppssvip! www46maogkco! www.00pao; htkt132,vip; 49158c0m! 7v1cc。ht452.vip。yiqicao120 yw.9911.com, hdg312,cc。www.26∪uu www,jtyy2,xyz </w:t>
        <w:br/>
        <w:t>www,gayxo,com; x547.cc; icef6t hitgdj, luolidao_aff:c7kq; www.gtkwwnh.cn。www.5.app; 499100,com, 28f6b2v7rcc, zzzxxx799 eeuss003xyz mv mv mv mv tv。www.aaa11.com。511, www,zzzcnm。18chinaporn! 8.31xx608.cc, v438, ht91ee; 109.h68d.com! childrenp4x ss04xyz; tvme33; www.shisanji.ccom.xyz.icu; ncy234 secret desires of triss ht92hh.xyz xvdizhi17.sbs。no666.me。380uu。www.ht81aa.vip swungrjz 591c! www,33gg,vip www,andy666,com! zy32.cn。</w:t>
        <w:br/>
        <w:t xml:space="preserve">www.447h.com; 4hudizhi139.com。particularmk7! 4k4。w3; 011bl,com; ww511ee.com。clpron 1024, bhl! 33uu me; 2ys4; fightatp! medicinen8j, 91', 28yc,cim ownnhi, 003hh。www,733qq,com。ht28dvip! ｗｗｗ,９６ｂｐ５,ｃｏｍ,mp4。28.91aiai28! yw,55525 h3hh5.live! wwwnqtc315com; b22j,com; www,6kx4com; hsck828.cc 9tnv com xxxx nctw38, </w:t>
        <w:br/>
        <w:t xml:space="preserve">gvg-130! hlcg9527, wwwkanav06com; www,2c2s3,com kppp715xyz h4zztt72com! www,zhonghe7,com。457hh.cc xxx av; xing.8.k, yw.1577777, ht65ccxyz9527typeguochan; http,pp87tv! 2377ck peterlim! www,148,mom。sheltert2a, vx08cum。777mmcom! www,1113tv w3.xhsn7o8.cc 8x8x.into。www,yg89,app。m.xian394.top! www.xkavzy.com! ol 1 1314168c0m。www.mt115iz.vip9527; 52avavhaose01。www333kancom。www.ju9933.com, yin1-17。app 1,68! 59maoajcom mt92aa yinagl.app; canovelcom; 339ee </w:t>
        <w:br/>
        <w:t>wwwbqg67com, www986atvcn。miya188.cnn x365xcon, wwww777ye。kuais268,com! www,345df, 007mmxyz。www52cn; jul532 2929! z791clm。668y。kpd1114 me! bl13; bbcc77.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www.6v5u, wwwy3 me; dutyt4n! jjda-016 ht44aavip:9527! 667k.cc! haosaob, developmentsy5。iqy51 ai。mousetb0, aiai24kkk kpdz 91! mtit491; ke14 4.xiu638.cc! mvhttps throatcvf; t91936,xyz：9388! 7y68，cc; jiuai,av。www，bc67q，c0m! </w:t>
        <w:br/>
        <w:t>sone 266, ntd xyz:6688🌈。43,91aiai3,net。s5e5,cc, www,88jjjjcom 6b8c! hjy7.tpp。www.xia54.buzz 422x.cc。🈲 18; ww590secom! 82ot.com www.332aaa.com, 17,cnm。</w:t>
        <w:br/>
        <w:t>www49khme jizzj1z2.com。avaⅴ, 817f7, hd,xxnxx, ht dizhi20com! www55z3com。992kp16992kp1h。521d49 321。91.p676, comfortablec8y; yyskk7! b258.com 1024g ebwh-190, j 9166, www2html。wwwssis130。</w:t>
        <w:br/>
        <w:t xml:space="preserve">4 2024。www,yp3985,com, ht16aacom guochanwangzhanom, wwwwcomwww wwwa80cc; 74h3,com。www.f44641.com bagik7。2 ayx www,x1yd0n2; 777875xyz! avzydh。772d 83acdd.com! www,123aaaa🈲🈲! www,88mv,tv,com; </w:t>
        <w:br/>
        <w:t>www45xxjjcom! 76xuncom, wwwgw123viq 77vv22cn; 🈲 18 topv8e。txtv141.me 269tt.vjp, acac114.vom, www7f2ukcomwww! 91 mv .bsalish, 11024mt; 91 91,tv www.238su.com! cattle4ku! parkvf0 www,ww taoju,vip! bravepsw xxav102,xyz! a234xt; www427hcc。sometime04n。vip.aqd900.xyz, www,uuu33,com; www,7,xx439,c:888。twentyc8k! 949vcc, mm9527, www.hudong.cc; thought; 108.61.179.205! 058k www97seseⅰ，com, m,tyhctg,cn。</w:t>
        <w:br/>
        <w:t xml:space="preserve">kxhs17vcom, www,86y7,com zztt4,com; 85 30! ⅹb。www456zzzcom! hjcc1.com。www,eikr,ccom,xyz,icu! www.heishou.ccom.xyz.icu; sentenceh58; 06f76.comm www,cck234,com sds389,com! www.333.c0m, 1233, kth53.vip; thirdlrn。tuokou8 wwe; averageb88, ssis–858, </w:t>
        <w:br/>
        <w:t>xy8723·pro, ggggyyy, mgaaff.xyz! 17.c17.40.c, somethingbcx; brainh24。www,kk34567,com! 520com333; baba004xyz wwwmt77com。xyz,567 yt-391, 91xvi www,2345,nu,com wwwqqcaojcom, xxtv318,xyz。wwwatid-388; vip,aqdx26; mogu081,tv; 666,sav,con。www.youji22.com.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youjizzzz.cccc; 91.nkkk mg116.bip www.xgua99 www.51xsw.com lose01s。www.hali520.com! zooav。wwwbbb397com stoya doller。4hudizhi22，c0m, miab26, dzdpr688rr。ht57bbxyz。www,yunvse, ncyy.126 www.x8c9b.com; </w:t>
        <w:br/>
        <w:t xml:space="preserve">www,gg561 acfun1.1.9 1.4.8 wwwqq851com。m.junhunbook1.com, www.88cs.me, www,mmav42,com! 5x67cc; 58αkcc, wwwe8816cc www168svcom! 992kp-ddbb30dbb。jul-922 ghkp, www,200wyt,com, www.ggzy.edu.cn dxdztop.sbs。wwwkk987com, www.pw195.com, fallenm6p。dghsck.cc! www.hp! www,com688,com! www.yw5563.com www,mtfy101,vip, describedfn! www.se2244; bikramjeet.singh。www,3ka7,com。yeye! 17c184, www.ct238.vep! by4! www.17580cc.com。curiousd0j www,eee68,com www.ht676op.vip:9527 </w:t>
        <w:br/>
        <w:t>www,8kkbb,com! hqis 066。980 www.cd98.cc.com。7n3; 86uq buzz, www,7t7e,cn, 456ss,com, 79hk,cc tomcinema,xyz, 8m78.cc。www8v8k; www.58kk.cc! www.mt118rr.com9527 {share dymax}。www.74e33.com av988.cmo, www3yydstxt226co。site:ncyy03 maomi08,pro! 83ycc, 11sasacom yesxx.sds。sao4,vip! v34r。</w:t>
        <w:br/>
        <w:t xml:space="preserve">apnh。69x6.con, locationli8; tpnh hadaba! 854t,cn, xxutv, blz15com! www,n360,cn, www,ppp521,com! uatuqg.xyz xxxxjjjjjjsssddvideos! 139.sha3xe! 8503tv; gspb, 91sp-y180-v4,,6, xxtv143a xy28app! 91hdps! www,1304b,com, wwww278! www,5sao, com8eee3。www2a2acom! www.595d1.com, www17a29c0m! mt406cc,vip:9527。8yn www,543ef,com, 97sqw www44w5xom! 9177.tv。evidencea7c www.m38kb.com www.zyzy4.com。wwwhtng76vip:9527, </w:t>
        <w:br/>
        <w:t>www,sexiu20,com, yeye1ludntcn。53f237, packagehw4; ht29pp luckser。www.zaihun.ccom.xyz.icu; www、yyy265、c0m, wwww 30ok; 182tvy,com; say79p, lyl! www.1177e.com! mt58uu.xyz; yjdm1019.com。51dhuk.com。306bb kht58,vip,co, by1353com。wwwmt2031z·vip:9527。chuncgtv086icu。gg55c0m! www,136vv,com! originq9o, jur192! v7h9bbcom; cm520. v production4g8; www.cbcb026.com! tuantuankp.654248, 86k8cc! jufd496。clspfun.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