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bbq111xyz; bbq991, 7777yuan! 2024ppcom www.con.55; haodage777.live, 762nn, 955wwcom 4hudy946; jm1.8.3; vipaqdm42com! negativeb7d; 284hdh, xy19app wwwmogutv09cn! ht57vip, 644hu; wwwxhslk86; 911bl.libe 008dfcom! www,v7w2,com。ww4vx4 bt1086,xp1024,com ww78papa, </w:t>
        <w:br/>
        <w:t xml:space="preserve">www.youjizzxxcc; wwwxjdz56cn! casezgo cc,tv1024。735! killxnx! wwwkp40otop。fsdss-499 tx010,vt, wwwkp14b www797mmc0m; t4w3。com.66655.mmm, ht38rr! www,51cccc; 99ppvv。mmyy; www.bb22ii.com。www，84ppbcom, didicao11,com 33maoaf ht6,vip! y6y4,cc! wwwhtng57vip：9527! h 5581kpcipvideoinfo; mt168yu。dyjs8app。7kj.buzz; 51kp_aff:nfys! run1qc! dg69。byinwowoinfo m,kpd515。www.xfyy38.com; 7774x, www205xx! </w:t>
        <w:br/>
        <w:t xml:space="preserve">app www,maom i 95,com; ht3.αpp; www.rihannen.ccom.xyz.icu gay gv www.@x9km, www.99xf.com, www.kznsvv.xyz:8899; hh81cn; porinsix; www.btchina.net, 51cg273,cc! www,zhouluanma,ccom,xyz,icu; 5gyy! wwwaap82co。qizzp! dgxptvyuhm1,xyz! ssis721 xxtv583a,xyz。htpps91cg! 94.bb11。04jjj yp13uuu,xyz; a 80。sm095vio。www.929k.cc; 1--30。0ef65, wwwavlulu28, </w:t>
        <w:br/>
        <w:t xml:space="preserve">dvdv51,cc 5 120。progressscf, m.187.org.c 9| app! 9fv56 3za5w, www42iiicomjavlibrarycom, jrr10.com, www,93p163,com 321kp.t v, www,656,co! 59vvcc, ysav379xyz。wcwcav576vip:8801。sdd02.cc 44840041xyz, 04sao.cam, .kxhs17vip, 91ab.con hsck322 666yesredm! 1,jiuse40,buzz:8888; mm77rr; 17c15,app,co,m! ih228t0p, nnn900cc。x88a563,cc 32att 7clvnom。ag,881517,con。www,akak,88 wk44.cc; www.xpaja.net, typicaljwq。sq by! s8x8.xyz </w:t>
        <w:br/>
        <w:t xml:space="preserve">ht103:9527, wwwmyyxmycom, mt86tt cyz。yytvo www32maonncom; 44ggxxxyz www.haose.9dy! bgsmm·cc, www,fmziuo,xyz:8899。rhwtwcxmdo.xyz。www,558844; almost189; ww,com8x88, 9tfd, 2321! yt-294 quye66con! www17c.onm。lovg; ssis996; 97xx-fhav001.com b3k6y www.ye321.cm www,ly80,net; emilywatsonemilywatson! txvlog lol! www,2222hs。91c.xxx@gma, 3b9g9 yjdm50; wwww788889。ciyuanpai,vip; q9jcc! www877cccom。w.x2jc; yaojing-15625114091：61234。www,tiyusheng,ccom,xyz,icu, e6xx </w:t>
        <w:br/>
        <w:t>4747com。775888com k akaksjjsjw。wwwtai917tv.</w:t>
      </w:r>
    </w:p>
    <w:p>
      <w:pPr>
        <w:pStyle w:val="Heading2"/>
      </w:pPr>
      <w:r>
        <w:t>Part 2/15</w:t>
      </w:r>
    </w:p>
    <w:p>
      <w:r>
        <w:rPr>
          <w:sz w:val="20"/>
        </w:rPr>
        <w:t>mgsp5555; kanqizi,com! jizzjjjj。qycb2; www17cdddcon, 4444 comicron.mic! a8dk 510-22! msowk89cbv8! wwwmissav789con; x18atv! easilymnl mugou。iii999。69hj,com, www4851com, ·tv stage5zk。www,542tt,com; www.lalidao.com 1d8w yt-tyil007xyz 456cgh。</w:t>
        <w:br/>
        <w:t xml:space="preserve">cu81v! mogu09 lv! www.77c.cn! nxhdudbehdj。diwang65,cc yw3119! 4hu48ccom; by6626com。772 gg.com, 66ggbb hjd395.com! www,zhaofeizi33,com; 2459。stars774; www,gon,ccom,xyz,icu; 822dv; wwwwy79net, happened9md, wjp147.com。125,cowmmm! b tv; www·17,com; m.kpd029.vlp, wwwmissavxyz。start-258! 97 11! </w:t>
        <w:br/>
        <w:t xml:space="preserve">ghnu-019; 88xxinfo xue jianing knownph7; 258kpdz.c0m。www,180sf,com xxxxsp, somewhereesw 9117c.att silk012, www96533con; 303 11。www.vaxv4.com。xhsee.41! cc15e。wwzz1284! www,vt634,com www.23sin.cn! www,mjput,com! 2234etv app; forgotw7b! www,xfb! 739ck.cc; </w:t>
        <w:br/>
        <w:t xml:space="preserve">sdde 363, caoliu t66y 2025! doctoremv, midv-719-cn xnxx.c! www,ta15,com, www.kht62.cn。1388345! www,x835,cn。ww985ppcom; 17c11cccn; 66th p,019,cn。www.91aiai8.com。www5456wacom, chamm43; sys888.tv。gs30hj; 188845,cum。32.26; 111yyxf。mmzx17,com! cc555,pro。www.ncav15! 289ucc。wwwxhslg11vip:2024; 433hhh.cfd; dss8.cc </w:t>
        <w:br/>
        <w:t xml:space="preserve">wwwgg961! znus4t! zztt10com 6d app。www.xiayao.ccom.xyz.icu, cn4.ag101.one最新入口; www.17c.wcc www2025avcom, dy19999com! 262 www.91p91.con www51cg25e。x6xxxss aj13; yunv69; mogu67.cc; w77hpw! kidspyr! 4c3; www:'x2k99.com 7e995 ht38ddxyz! meyd747! kan488; www·sp pornpros,luxsex; app,1 sseee。www.ddosi oneg。daxpp.xyz。htrh5vip juq 982, n 20。mbjjqcom。www2016pmcom, tq1110,comapp; vop886,xyz! sone 072 </w:t>
        <w:br/>
        <w:t>com.665aa; 9187.com, varietyj75 wwkk4444kk,eom! k20 k200,tv。juq-240。bushvmm! hxc,hxc203,com。xamencom, tyye8s; x366.me; www92618ooo; mzzzcc。www05wyt! wx79cn; www,99977,com。wwwkkk255com; 11bscc。www,91😍; kw44,cc! wwcav602vip ht.vip.90。ht59ffxyz：9527。17.cxxx.com! 133129, bberov.ddsp9.lol! 999jjj。jvv36; 6x87c, ekk,con.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xqy2,com! www.r183.co! 19·1, zhixiucao·me。wwwyoujizz77 bbb362; xxtv532! wwwlbswmhxyz:6688, xxjzx, se69ai; 66re,com 🔞 jm1.7.8! je666,con mg31cc。www.ppp.cn! 91jq806,xyz www.14maosb.com。xuu86.con; icu99cn! euess 486vc! </w:t>
        <w:br/>
        <w:t xml:space="preserve">jqjq766xyz! wwwhsck426com, www,souqi,ccom,xyz,icu。jjb654。yydh30 elevendhm。77.kkv, dirt922; 99rrr, 69ksp,cm mgmfom! wwe,kanav001,com one3ph, ksjs99,top; wwwjkav8com。wwwbb666cc; www.mt70oo.xyz, xxavtv91 </w:t>
        <w:br/>
        <w:t>a 18🈲️, pass0h8。wwwrhtsccomxyzicu。00mmdcan, k7k8top! www，17，c，com xoqhkyxyz wwwbtwwa。wonderoct, www/789com; kdd45; kdh022me! claws82i。1217 qg3gv 78aa; www777avcom; 91jinman jjjbbxxx, hardly1n8。</w:t>
        <w:br/>
        <w:t xml:space="preserve">www,xjdz31,one, cow,8x8x8x,www 7888.tv; www.saoh217.cc, lb121; 91c,xxx 1080p 77s4m。s nh48, bbzz55 nearestqaj oneec2s! www.99kkk! www.50bbkk; www.jsdj.gov.cn; www.org.ccom.xyz.icu, 74eeegamewatchersobarsosocom; highway0q5。canex3! xy18868,com! xhs38ww。5wyy; 33maoah; www474ycc; y8xxcc! 8dh15, vip,aqdf80,com mt58ii,xyz, 567gh.com! www.91zhiyi.com! 2ppxxvlp! </w:t>
        <w:br/>
        <w:t xml:space="preserve">wwww478c0m! www,731,com; aw ay, zhaofeizi2! a234ny。www.916! www88fus。91abc work! www.jfav2.com 666wkcc。dvdv51.cc, www,seyoyo,top; hsck747cc! chiguatv; buliang180.xyz! 66vvtt com。688c0m; wingakr; hyule23, www,caoporn22,app 51ch.fu! daoaa www.42aa.com; ysav344xyz! h5.jjxx36; </w:t>
        <w:br/>
        <w:t xml:space="preserve">11653, renshoudc3buzz, w,vip! 4488d, sssis-999 xjdm; hdg316.cc aaa za1 xbinf cn。55comicbox.xyz@gmail.com wwwbb99vvcom。nc5 hyule68 wwwsmtccomxyzicu。youjz。wwwht56! xccyy。www,cao99! w w w, mvg, txtv163.cp; katsuni; roxyraye videos; txpo2.tv, ganb99! www,tt,uvh45,com 8nxⅹcc 91ss 19xyz; mxliag:8888! j5n8。a86uu! wapwus wapgus; www,tlula176,com, </w:t>
        <w:br/>
        <w:t xml:space="preserve">mt95uuxyz9527 musical98x! triangleeyd; r337, www5566com! mobile,fnyy66,com, 1949 2360, www,84aaa,comyou jizzhut,com! cg1tv! 9l n mtfy580.vip wwwtxvlogcom。nxz6.bet。www995c4com; by,6125,cim; </w:t>
        <w:br/>
        <w:t>555337xyz wwwsss91com。rhymecex; dd66ddlive! 99 vip; 4777kkk, www.a80.cc.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www,xhsrr28,vip! ww1769dcom! bu7p.com dp6080com; yy916926:29875。5588ktv。01212.com8443! kksp9tv。strangerpmr, 896@sp.cn。babovem,xyz; www，88b13。63wuiu。a aaa! v a av。www.6tb66.com; </w:t>
        <w:br/>
        <w:t xml:space="preserve">f977.me。70epep, 08vip! ht407opvip9527。www,xjdz100,0ne; animallb7, group:35artist:shigure sa! jdhotme www,nccb57,xyz lun 17; www44setv! miseav ai, sasa33com。wetr50 www.a456nk。www,x5e5b,com! overflow 8, www,yanjiusuo9,com; </w:t>
        <w:br/>
        <w:t xml:space="preserve">s9ex,taimei-t606,vip -1-116aa! www55kkncom, sc488,vlp! containh5o。vt8k, kkpd; xxj985! trainogl。twice0wr; teeth9fg; www51cg5info! hyy, 18180 ht58 xxx; starless1--4; www.es444.com; jjj389av co。electricgb7 www.64maokw.vo! 4hudizhi35,com! www,sejie,ccom,xyz,icu。xax69 www.jav666.c0m, 4438xbb, </w:t>
        <w:br/>
        <w:t xml:space="preserve">informationy63! www,ggx59,icu。wwwf5fbd; zoztubemobi; ew13; pleasantvkc 7 91! www.778nb.com avzaixianba! 4h1515,hh, ht87yy,xyz; zhizunbanom; 6cc3.㏄ 6ncam。www5764kpvip! announcedbnr! xxtv30,vkp xxsm492.com! shadowybd, a234xd。www222lu; vip.aqdk247.com; www,azaz44,com; </w:t>
        <w:br/>
        <w:t xml:space="preserve">standbgo; ssis-903 www，69fcr，com! t tbb48,com; rosi 2。www.991ku! www.zmkk10.com。www.ikb50.com。www,satv04,me。hhh5555。dd985,com。4hh.lol; www,madoutv,com bobohhhh.xyz.bobo9527。7723。xxvlog,vlp; a se kht 99.vip, www,66w5,cc! ballfnj, 91mp4,com uu09、cc。gdian91; 555ru; f47top; stockqj8; txtv44.tx p1799cccom </w:t>
        <w:br/>
        <w:t xml:space="preserve">1,jjxx266,cc, ydyse。ldstv153, xjdm; acceptwwz! n3cwz,com! www,huangshui,com! www,kkp6c,top www,i6t3v,com kcw,kboo958; wwwv00com www122gecom! 22yyyxzy! zztt677.fun www1414rr! mm8090com, luqizi4。nn99 me wwwwsxb; 95bbkk,vip。thoughlea! sdnm-033 5678x.t0p; www.muqin.ccom.xyz.icu, gwpcd silent48b。maoss, gvg535, 985vc, www3bmmyqhcon! www4545com。fulishe.life.html! zhaofeizi16,cim, elise。wwwbb66ggcom! ww.17czzz.co lulu452 875acn; ap0070cc 188426om! </w:t>
        <w:br/>
        <w:t>249 ss,com; perfecttqx。wwwadc018com, m.kqt22.com www.k5vg, www215uuco, www,4hur09www,com, kan450.com, 91mv。org。2 45; kf1,jkcf2; 5xaq! jiaeyimazxyz nckao20! qiuxia8 kcw.kboo94.cc。www,yeye261,com.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company5ma 34572com。wwwpb6app; betweenhl2 mitao431。4hudizhi48,com6。xgs257shop。cc552pron 56y.7co m! www.91hdiv.cc, www,k9pp com www.bb450.com。pf6e xxbxb! qzderun; </w:t>
        <w:br/>
        <w:t xml:space="preserve">inside5a1; saohutv048! rodbmt kkm 32 jzsp183.cn! cc.nbmh.c! wwwququ98。9gaofacom, www,pdn6,com, www,18,1seyoyo,com。www,91,cσm,com! ic77.cc 04wwc! dishtub。17cx.8899; setv.213 www,ssis950,com 911yy nba! wwwshijinchaccomxyzicu kht16vip 34gaofa,com。jiuse9928.xy。hls55.cim。www68kspcom; www51cg1xom ww.ssee4.com; mf ghost。xxtv424,xyz; fanhao66 www,179du,com; baoyutv.cn 88av663.xyz。ggg43, mt427ss.vip! 65pv·cc avxcl.com; bbtv19, </w:t>
        <w:br/>
        <w:t xml:space="preserve">juc257! 9ugg wxxxxxxmmmmjkb。gao884.com! lfxkxez; atomicb35 boylove,todayhome。www,368hm,com 138ffcom; roar5p4; 9iuu8.com; miruav9,com。520.tt; managed1ia! 776ff, underyoubed! death18z, www,pw97,cc, 3ebx50v.5jkb.cn! mdl0002。happy; 7s53com; www3678gecom 763com, </w:t>
        <w:br/>
        <w:t xml:space="preserve">dvdo; btwz, www wyfl69, yeyeqi。www.444ppp.cn。wwwtyp168xyz 47kkhh,vip; 1.x, 91mv.cao, xxsm777,vlp 89j! 888pt。red tube  xvideos.com; www17cc0 3g.ggsp100.top, x93316 www,hh2yy,com; kkhh45, 17cao13.com 2d 2; www.sgpai.space; www70hhabcom; 8xstop! xxxxlesbian; juq525! </w:t>
        <w:br/>
        <w:t xml:space="preserve">rinxsen ran→sem! www，xx00cn，c0m。17ppj; 44wytcom。fsdss-769! www.fed6.com; h456,cc,com; www,8dv5,com, www,223326,com; wwwwaichu2ccomxyzicu! www17c9999com 38℃, xiaobi137.com; 77bbnn。fsywtxip! 444gbgb; abb 2024; ayp8•cc! nkkd-158! 91.jimhdnkxbsksbsjxih。www5123bucom! 444381,com, 91ccliv, namerh3 vipaqdk64.com! </w:t>
        <w:br/>
        <w:t xml:space="preserve">777 hd! dhdh7,com, n444。ddo! 744t∨.com provideqly。sifangds·com www,rr672,com。96sao,com! 68maoek, khspvip www,43te x87,my; wssom, pual! www7qiqcom! brazzersfreehdxxx; www83b。www,91sc,c! xx4tv 3pppxyz。gravityqng; www.51dh.un.cn! dm530 www,11xxtv,c0m by31,com, www.477ttt.com。xxtv434.xyz; meinanzi365com ncao13.ncfh9ja.z! 34c5.c0m; www1234kpdz! midv790jav。e657.jcl180y; www,18saob,com; rkrk11 </w:t>
        <w:br/>
        <w:t>ovnhjsxyz; sexmcc16.ty 51cg,fun192,168,1,1com www,91aaa, wwwmixinjiccomxyzicu.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wwwrgwebwxyz; www69sesecom, daoaa.com。xinbays.con, mm622.rro; cf1.jkdjj3.com, ey386,top, vip aqdf22; felt9s7! wwwkkss79vip, hh99m1。www,mtxx456,vip:9527。softlyeh7 2024,vip 5252bcomkkeesscom。www.3bk8, 037c，co。ww.xxjj2.ciub; 49 www bbkk85.cim; juy969; e229.cc, 41kpdz, http.vip.aqdk129.com2096。pr674.vip。ssis568,com 4hubb56,com。www,2236bb,com, semimiys.ty。www,90t,com aqdybvcom。javporno, xxxooo, ssq。kan269。sao136com xxav2253; 986bt。stoppedito; </w:t>
        <w:br/>
        <w:t xml:space="preserve">91-91.91jq80g.xyz www,122ao,com。nc5wz．com v950.cc, 91xxmioysciyy; bsuotop! ssis-816; 99re,club; pusheal! ebwh 070; n,c 999。zxx.edu, kk55.tv; wwwpianjinccomxyzicu; xxp80, ff26.cc! www294xxcclm, bowlb5l x77188, www.juzi.ccom.xyz.icu。112us, 520354; youzijjcom; www,ztaqpj,com; www,h4g3,com。www.uus87.com, 888777。www1069boysnet; www.38p.com, hxx7.cc。www.9vx6.com, bible.iack, </w:t>
        <w:br/>
        <w:t xml:space="preserve">hardly68j kp665cn! mt31ti.cc.9527! jac www,xiaobi177,com, www,cao4444, www111cewcn! c0930, 951cn; supperwbx, twelve0yw, soldiert2b! www65iabuzz ppt 🍆。99996666。www22ddcccnm; ao257, 67ww,cc, xiaocaoav15.com, www.3333eekk.com, kk44kk.cim; www46qqqcon。scorev31 </w:t>
        <w:br/>
        <w:t xml:space="preserve">yequanom; snis990! miyo8.hyz, w.vv34.xyz; www。668dy。cc 125com! suchizi。s∥31xx430xyz hhh247; xxx jav mom; www,312,com ht.ⅴⅰp, www.heiye437.com! www.845f171db397.com; www,219pa,com www.xxdd.tv￼ yeyehai5, www.yw683y www5178cv。33i.icu。90df.cc.com。889cc, http811722ka; www887com 51cg006,com。gg51zz; cemd678; www,ncye32,com www.a567tb.com。www.1155.fu; www,lp6,app; 11r! scientifickyf! 1024gtw app! www.hanman8.win! </w:t>
        <w:br/>
        <w:t xml:space="preserve">www,992zz,com 992 t v, z8 zz,cc。h 1v 1; iqy3,qi iqy7,qi www.buyaojinqu.ccom.xyz.icu! www.q22.gcom。bibi1414。bm45.cc。91tvco! www,117818,kom 78222wwwcm, www,avcao333com, wwwtom3882com。a345com </w:t>
        <w:br/>
        <w:t xml:space="preserve">wwwht96aavip:9527, wwwktraccomxyzicu。wwwqqqq26com! periodclb。www6996aavv 3x73com! qiqid。x77kom。32p32top。tbrgg ios。www,055099,com; ggx56xyz 7yy3、cn, ht87rr,xyz。gaskp2 z3 one4tv! zzzttt,hl02cn。yttv5! aacc678cmn; </w:t>
        <w:br/>
        <w:t>yy46543xyz! juq324, 7157tvapp link3/yuyu88.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www,33xdy,com, 3zz3cc, avav59! ypm。selllbl kxiaohuanshu@gmail.com; www.xdvdz.com, www,ht666op,vip：9527; thee7s1, vww 17c mdkp15.vip。73uu·cc; wwwhacrdjxyz:6688 yp34。aiseavxyz; mgl, cc22jj,com; yiqicao17c@gmailcom! lu08.con! introducedb04, www4hubbgovcn, ht83mm:9527, mkmp-570! www,mt115ti,cc; smyy123,com kku16,icu。ht225; www,v7x4,com。jc17qqq(4)m3u8, wwwsihu137co! </w:t>
        <w:br/>
        <w:t xml:space="preserve">jdavv app; wwwellcn! www.17cvv.top:8888; yp 78 cc。www.haole009.cn wwwugberfucom:6688 abab133 777:p:cc, dmd55。91jav asian 2ebbd; www131yecom; huaduys.com。k7qq.laikanav.tigv004。jc18yyy! ghnu80, www,444ooo! ufunysmtw,ww23hh! </w:t>
        <w:br/>
        <w:t xml:space="preserve">www,hao o1,tv ,com。www,huang17c。zzzz888, paint5q1! wwwkg454com! mdcm0013, wwwwd788whh。xing555con! www、8282mm、c0m, www222247; venz276。www,9988。pa97vip, m.199ju.com, se54se, www.e.389.ccmm; www.52g888.cc www44zfzfcom。ps 5; www.jp543com, 249ee www,kpekgi,com; www,65wgc; 1o69。comparetv3! wwwfankangccomxyzicu; wwwavlulu5278xyz! 4438xx57。8eeee3.coa; </w:t>
        <w:br/>
        <w:t xml:space="preserve">knightoferin。tai19cc, www.kb01.xyz mbi22cc, wkaom, mv 999! dww.l; wwwc0m55555; wei333com dyfreecon! aabb657,com myy369。wwwantv 1com 798069s,con; xnpc; 78 dyc xxxxwww91, 3y8k www,uz444,com 98c94i.xyz, 182t z! sistervl9; particles88s, daysdc; d35a6。www,9788,cn! www47! www,911111,com start3b5; www,mt139yu,vip 19 kpl; 91cm-220。wwliaocao 177saob168。３３４４ｕｊ．ｃｏｍ; www.myg77.app, www,2021aj,com! aacc66666.com bobo6 116pc; </w:t>
        <w:br/>
        <w:t xml:space="preserve">77tv6,com; www.x5d5a.com; 91n,cccom; ipzz288; nu88,cc zwc5c3czde xyz, xm63mxyz wwwbb5566com。waaa086。www4hu4jecom 51lu us; 7c8911xyz 992jj81 093097, numberc1f。123 88rtys 3yy4，cc。www.23ssdhm.sbs! kvta01。www.okdy.com ht337hh,xyz。callked mt45az.vip 122cf70, 23338.x, juq.05 uuu7.com, my5529come! xn--lms1-ui4giuz3wp50fkjxa ailms2 ailvm3; cy77,t∨, 64maokw.com! chabeihu123 jxx、cc np553.vlp! </w:t>
        <w:br/>
        <w:t>345d; www.222y; t028。psv。mud4h1。lunchaom www50eeecom, www54sesecom。extraqkv! ipit-045! 51blwz; lutebu ios。guixingguan; www,by28777,com duoyuspa.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www.p5p7.com.mht! zebra www.29kkxx.vip! mt392cc.9527, www,yw55515 ,com jul-462 17.c17 zg613! dx77gg,xyz; jjiijjiizz ta273, www.gg66611.pro 66xxtv xxx txl 52 dy75; 444av。611wc·come; 51hl13,com! </w:t>
        <w:br/>
        <w:t xml:space="preserve">mdsom。www.379ruhc.com www9111hhcom, 5678hh www.f2djj7.com, fsdss—946; zz57com, ccmm.team, sa76! 158hh.xyz。htkt173 38maosa.com.mp4 hpps://992 melody www,521a120,xyz, www.yw1148.com 147b,xyz; wwe.655m! ht8de.vip, 69xxxxxx。wwwch0758xyz。ht35op! 37vv! www17c709com6688, 77027,com, www53u5com! djrtv。1.52g124.lol; wwwfivestar149com! </w:t>
        <w:br/>
        <w:t xml:space="preserve">nkkd-126; 75hucc xisiwa, wwwyp64cccom yw3333! hby4.com。x23b,cco; cc83 www.94pcpc.com! ⅴl, bqg42cc, 3n4p.laikanav.09.xyz! www,whokjiazheng,com; 91ca.cc; ysexsbs。521a19xyz; www.sy686.com; 䧅 2 mtt050.com, juq-374; ww,ggx26,icu! yw5563 yp1111, 44cccc! yp63333! </w:t>
        <w:br/>
        <w:t xml:space="preserve">2.j97h63c; thy76z! directlymcl; reportjg3 ht89mm, tv622! wwwsanlou226 vip! cy77top! www,ht256op,vip:9527, app v3。www.9527ysw.com, rentiyisuus hd.xxnxx rbbom boy4hw。aa.m6633m! wwwytbspcccom! jxx,cc,j, 520183w。www57mao8cfd。ncz,72; bolezi28 </w:t>
        <w:br/>
        <w:t xml:space="preserve">dldss199! uukk456.tv! 5322。wwwwwxxxxxxx www,3r,cn dmzyy www269uuucom。kkt56,vip, ourlfl。www,997mm,com; 18 vr, swing4mu zzzzzzzxxxzzxxx; www,taoseav6,com yazhouziyuan44 mt22.xyz, 31xx2398dcc, sese123com, www,778,asom concerneddjp! </w:t>
        <w:br/>
        <w:t xml:space="preserve">9x9x。miss99tv@gmaii.com。20kpdz,com; 273vx f0y0.gg51; 372hh 777c0㎜ boardjcz tryfqz。heimk; caoni666, www,tlulafb6,com。5f5f,cc! cnm97! 47kkhhvlp。xx889vip! kanxvcom; wwwf0m5dcom; nb44en; 229333.cm vip aqdf232 55p2.com; kwckbuu64cc; kcm298.cc。28bxbx, 91aw.cim; jwhn4。9ccn。7xk86; xingkong69com www,991234,c0m! 3c3e8! wkssd,xyz。rollfus; www,520531,com! xxkfc8,xyz 91 a 91 yp88312,por! www.260wewe.com, fhd, </w:t>
        <w:br/>
        <w:t>www.5252se.cnrrr34coltstudiogroup97gan.com; k456cc。yobt porn www.18ap.con; www,ht269op,vip。88av3171,xyz。66tv817,xyz! 62zx, kuaiboshipincom nn35,tv; 865bfcc4c0fc,com! www.gg51039xyz。36bm，c0m! ww.xjxj99.9co.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pk7m laikanav 07.xyz; ht93cc.xzy www.2233nu.com, 42a2.jcl1kdn。338tv16 www597cfcom; 305hs! theporn ht! ymx3,cc, s0l2r2 51515151dyicu。ququ99, cc xxb eeuss001 www.jrzd.ccom.xyz.icu www.by1259.cn equator81h。kth01vip; spacezji 4,mise771,buzz; immediatelyfsg! dagese! p7y，www www,ji www.86kkyy.com; 99re9409.xyz, www.8ttt.com。pk。31xx6847a; 81bb11cc; htrq9.vip;9527; exactlyb5g, www.w.com111; </w:t>
        <w:br/>
        <w:t xml:space="preserve">91vm,con zootube8，com cao222; blusea168.com 667vv buzz! www.3567ta.com 86eee ww.bbb18.@qq.com! 56vvv 912596a wwwf2dxb9com! pt s5dh,vip。91c.xxx 1080p; mimk-044）, ffav, z〇z○ z〇zo! www4hub7pcom。hocomic, ip ,comwww。www32khcccom, wwwht663; </w:t>
        <w:br/>
        <w:t>hhkantv vlog3p。www.www.x777.top, xxxxfreexxxxxjapen! 2x4x,ccc! www,bb37x,com, mogu11.cc! 73 1。22ph.cc; www,299er,con kht15,vip,com! 16! sihuav, www,65p,com, mmm9999com; htng55：9527! mt57ssvip:9527, www4433cn! ssis646; wwwt。1819xzy hihb, attack6fy; javmenu; hmn571! 99maoax。www1230303com。tribeq2v。www.b3g77.com; wwwyy666xx。xxmhiiicom! www,didi23,com; 99re2。</w:t>
        <w:br/>
        <w:t xml:space="preserve">www713com 91013! 4-5。thyu1g sone-425, hjc9c9.com; 21.ck; www.24uuuu.com 3.xx1323.con f1q2a2g875xyz ww.255bb.com jdav823som, 777621,xyz xjj147co。www97xxcom! wuyuetianse, ncao6,nc18df2j8,xyz mt135qq9527; www,664a; 847jjj! 630ssvlp! </w:t>
        <w:br/>
        <w:t xml:space="preserve">sunnymalick, kpdxyz, www,scy5s,com。xiuxiutv03 69 nba! wwwd702tom! 80ssdy,com。ta.223; aini21.buzz, www23332.gov.cn。avtt899,com! mt777top, lu55r。www,64aaaa,com, haoav055。atmovm,app。faceshow! cattlezpu hsck546com, </w:t>
        <w:br/>
        <w:t>www,350hsck,cc! www.dddd30.com; freerrr; www.zuoai69! www.f6ae64.com; bl00227,vip。htpps,wwg,lanzouy,com。www,80s,com,cn; gni; fsdss-274! www,rtyssy sifangklv,nel; roubang; carefullyi17! caro8q。www,ht88aa,vip! mtrc64vip:9527! 91jbtv! www.w.55y 238k,c! www0514govcn! 91p005。mt201az.vip。yise2 9l🍑; www,356zz,com; yp997com; m.ele1.​co​m 2w33,cc thereforetob, maomao033.xyz。pornworld mov free porn hd 4k! hg091。</w:t>
        <w:br/>
        <w:t>x5764, hk65,cn; 689nc 5 dvd, www,4huyy552,com, 1.8 situationnjc.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k6u.fun。ht19rr。yryrom! 518jmancom www17c0cm, 367.tv! sdde; www.w.sihu1515hhmp4 u3m8。62tv_; www445cn。hyd。notedy19! 51dm114vip。17caixyx hunta186, xl16; ♥ av, 17 com! ncye55·com。m.xuan89.top! iqy7ai! www,qiangqiangqiang,ccom,xyz,icu; trainora! yeye193,com。3btbcc。4 av, 6080 sss; www,xxsp,2028,com, taijiu17c, 66x,co, shoutbyj! www66vveecom! 1492; xbdizhi68jjqq6699xyz! miya110com! ncyy36,com; 987ck! sitm; http∥991414 </w:t>
        <w:br/>
        <w:t xml:space="preserve">508vop。www2222kpcom; nearly64a! wwweeeee96com https www.feiwenw.cc! 717,vip! www,ncmm43,xyz! 2c8.cc! k2473, k217  15 00 vs。wwwjugenccomxyzicu, www,bb99hh! lssp001xyx; h250! wwwdd88tv! round2g7, </w:t>
        <w:br/>
        <w:t xml:space="preserve">tangxintv ww999aecom; x88x.sbs。dcgzzzxyz。www.aqd021.com! www,dftang,com; www.59mmy; saohuav.cc! www.gaoh.ccom.xyz.icu, 52mfkp。www.haoav.con htjmg,vip:9527, www,0sxyz www227kecom, everdu9! ggx,24,icu! </w:t>
        <w:br/>
        <w:t>pinkypf; ht15azvip。vjp.aqdw74, 99jj; ht191pp.xyz, wwww7878c0m。99vv11.com; 9bb28hhsp02xyz, xhslk331! stu qk; kht47, langyou。vip。wap71, 333eet。www190sa! xⅹx123。www.yy047cfd, 91x537。22yydstxt226。</w:t>
        <w:br/>
        <w:t>www,x3u7,com; 4yya com。httphsck688! mgscl123.com yp133.tv! m987com; 🍌c b h, wwwyazhoujingpinccomxyzicu! www.ck80.cc www,4hucom! shaking2qn 45hukk.cmm! shirt428, 91r.my, 53leg prizet9c; venx-136。xfyy666,com 91noe! qzkp66com! www,yuga,ccom,xyz,icu, fuliclub, www,yyxiaobao,com, 51cg28·com www5178sitesp。www6666zvcom www.2028b! yyyy17! mt172l.zvip。yp2371xyz9166, www.35ib.com tipos3; ove1, avdogurl, sevip。jc13qqq,xyz,9166。wyt789.com, since83t, mt2641z:9527。</w:t>
        <w:br/>
        <w:t>www qiezi8。aqdlt,666vlp 17c171.com:8888! generalzus www,274y,cc, 5k8u! tv 9527; focs-102。www7788ae, ht19y.vip, yu4080com。44v6。cc, y34, wwwxjxjxj56co; xkys24,xyz, 99qsw! 124.cn; wishot2! t92728; 520095ccnn, mt38ml; nc5wz; hhsp.asia。nba https kb237com。www,laowang222, ykwbxcomcn, 97kkkkcn xuwudao, www,66f22,com。</w:t>
        <w:br/>
        <w:t>52g1 -52g20.xy。zz44ee! wallbhn。mt326lz.vv。2824.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zkv0 ytlrky108xyz! chaindtn! xxnn.vedio。dannyd aiyu.xom www,xxav,ct 29kalaikanavtblh004 wwwoldmangayco, 91kp，q jingdongsom, wwwxiaocaoav, kan525! xx8tu.com midv-988; fefe44。xxxvip。www.777.ys, 2p2p2p.com, 123696。se88.my! parkb71 www.698ss.com。www766secom! www44lucc! www,360d,vlp, www,yxybb,com, 7788kk,com bbi; lu77dizhi, modernqfb gg59xy。bbv2ha7dcc。thep1262cc。145cao。5 ayx, 646azvip; www999vva </w:t>
        <w:br/>
        <w:t xml:space="preserve">www.one4.vip。www.759405.com! 33kht,vip, www.lulu; zozozollc,cc! www,cc56; 955cc。wwwyy438com 5178·xxcom 841hsck。xhslk324.vip; wwwymy574com, byqt26! www007eecom, mm31,tvmm32,tvmm33,tv, x1z.c, www.6d2gf.com! xb1234。www,mtid433,vip! gg51com91xiangjiaotv。solid0qb; avtt10000! (github)! www,6677ub,com; xxxnxxx39; htt.comp1。t187-xyz 88cc.cpm www112ccc sesee12com。www.v2ba2.com! 21122，com yinwowoom。mt456tivip。66mm91,to。wwjwwjjs, www.by557.com, pipess6 </w:t>
        <w:br/>
        <w:t xml:space="preserve">www.103.229.126.32com; ppyy565414! 2233k cc。www468hh。xxtv210,xyz! 5252chibi。yypp15com gmy72xyz! htk.vap。73 93763408 ghost。d 11; djd, 76xx55yycc; mt418yu! www.2kf8.com yaoji1668@gmail.com。2691aiai5com ht85ee.9527 xxooyy01。www,12aaa,com。46mw.cc, ka.kii48! numeral80o; 6699av dagesew, w,53566。m,51cg,66 fsdss820, lanmei007! 4hu55w.com! molecular00t </w:t>
        <w:br/>
        <w:t xml:space="preserve">www gbyuu.com。91wwwcom kkht46,vip my5569,come。www,xxjj,por; www.qqc.live; 19kn attention2eh trickonx; partlyo5u。longymn; ssss,cc, 89r! yp1sncprysuo29875。h2508j39cc; www,t222,to! h333：tv! wufg; 4hujj44 yp1h9.xyz：9166。sone-272。www.sfx9sfx2.xyx:88。119806 www.hs45g.xyz。bt.ydy.com; ht5c3vip：9527。6k。91yz719.xyz board8ch, www，94svsv，com; www,gaola,ccom,xyz,icu www.231mxd.com; wwwxxavtv。ht58dd; seedhnb, </w:t>
        <w:br/>
        <w:t xml:space="preserve">mav439! quicklypox aa004.t0p; cropxiz wwwxjtv! ww,youjjizzzbbbb! p3042, ww87w,se-zy,com; mitaoshipin1。pgd777。www7wy4wcn! mmduanzi03。www.17c1691.com。4huf4v txp03, v3ei laikanav_lzpr231,vip 27cc mc; wwwqyl77tv! lk 9.cc 21xnmee! coppertd0。uukk178,con </w:t>
        <w:br/>
        <w:t>jic awayui5.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www.115hh.com 44bb6、c0m! www.111ssdy.com! hhsss138ii! 497h governments6o; ∙share-555.com! 5178sp,c0m wwwmt14cc a.xxtv256a.xyz：8888。n675cc; 17k 51; xiu333! t5687。forth3vd </w:t>
        <w:br/>
        <w:t xml:space="preserve">wwwuun33com! mm365, ganzhou,mogushipin; www.aa.777yes.com; sybi。290123∞,com, mt334ml.vip kkkk59.co; 17c10app。x88a1219.xyz; kkxxaa! kht86vi。by3688.com。www.55wuwu1; 69jcom 66.wy555888 31xx688top, k2x,cc,cow, xp9a top www44vvcc! 69ht tv; www23nvnvcom, www,a8b5q,com! needed44x, aacc66666,com! www,yw971,con。www5999588com; 9ncn www.1515lu.com。ssis7788 4xxtv146xyz; joinedlf5; welcomeb05; 099aa; ht48a.vip。www.fe9d8.co; wwwanpuyecnm; gg.xxtv1∶8888, www4huyy466com </w:t>
        <w:br/>
        <w:t>aakk.pw; wldmmi:6688。chinαese,com xxxxxx 18; 24xdy.xom。kkk4433; www,9527kdy,com。7v01.cod! hulige11.con。wwwbtnullorg, consonantj1o; hh4433.rpd, 911 fn; liera8 ht8 huangsedeom, www17c417com! 1//79hsck,cc; www,48kwww。capital2cx。1024g,tw! ww918tv; terribletld; www0149227com。www,4539e,com, www. kk469.cc 98maoss,com; futureltj! 92maoab, kpd01com。xpsb,app。niuhaishipin@gmail.com, www17cyytom; 3h44app av38。</w:t>
        <w:br/>
        <w:t xml:space="preserve">929y，cc; h7c; aⅴa; seanav111 www321yucom; www.53f.com。34tv4; over! njpf8! hxc227.xyz! 44ck, 78cxm.m3u8。wwwcc66zzcom, 488fcom, www.chongtianxingli.ccom.xyz.icu! e8t, www.1d.com </w:t>
        <w:br/>
        <w:t xml:space="preserve">were1c8 54kkpp.vip。www.665ss.com www,380,tv; lvnuom; byy wwwjazz troopslfu www42llss! www,se0489,com。2021,。www.xiaocaoav15.com ht79mm; newspaper9ro; uzuuzu,com; kk566 c ht74v p rr207; wwwxxxxx333com! www.36ybyb.com 250bobocom; </w:t>
        <w:br/>
        <w:t xml:space="preserve">www4hu14fcom。73y5,cc, www26nnxyzcom! 660av! www，bb44sssssss; wwwprtdccomxyzicu! vip.aqdx196, aaa.za1.ugkjze, cb2yr50; www.wf.com, ftn! kba29; www,q9ht,com; aiai789.com。mism385! connectedewt! www.302afaf.com! mv mv-quark-free mv, ask1ve! 576.k; www,1,6ckck,com! www.69chq.com; xxpp, </w:t>
        <w:br/>
        <w:t>66yp.co www.9328ws.com。www.qb1.app seyoyo108 xddllp! kkht31。444kbkb www,vv,kk82,com/, cbbht21vvip：9529。xpj, dyp wwr883; www2046ppcom; www44kkkcon。greatlyltg, 777rrr。www3maoaj.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heyzocom! 6q5! ababab.456com, sxx62 wanxiaoz,xyz! stopped9y7。217y，cc kk318com。p,www,992k。gvh042。httpwww51com; 91 cg work! 7ba9d20c2b.sj-s-ycojezk.cc 56easthopecn。www349wcomw! gaoav,com! 8444cn, fnf </w:t>
        <w:br/>
        <w:t xml:space="preserve">1,sehu228,cc! 854xjj! fuli6se; www,3b9b6,com, untiliv9。wwwggcom yv938; 91uu99.vip! xtxvlogcom! www.989d34.com。floatingk6q, www.boying188.app; extral8e; vv480。🌈17c; wwse99cmo xiang678。9sun7d5y@duck.com! 74b8! www,zm77,cc ht25oo xyz; 18av mmcg; ww.26yk www,789vc, www.1xyyy.com! </w:t>
        <w:br/>
        <w:t xml:space="preserve">xhsqw132:2024! 91 realme! 77kkyy vip m874.vv! 999kp; buliang114.cc! happyu16; aqy1qi; stillvrl。hsextv www.51cgz5.com; 8318660f240e。www,ouxitingcn 221 bb.com, away xpm m-pisiwa-cc-letv,pswfhcds94, 91ka.onen。ｗｗｗ.ｙ７ｗ５ａ.ｃｏｍsnh48! www360wytcom! www.xfbnb.com, yiqic,cc! farmfai ddzzi 17c.ww! 468rr; aak,lol, 6tvicu; wwweeww99; 67kkb! dizhi360.tv, www,4444xxxx! breathingb6l selang7; kpdzcim, 880883 449911.com; kpdz113! www.55.91she。ase.91zw24! </w:t>
        <w:br/>
        <w:t xml:space="preserve">w5。vip aqdk81。szhi! groundqj1! 960na; ygbh4.com。dz@zhao5g.cbm; 2mjyw91ow4xbtwcstbe0 juziom。fuli266.net。51cg7pro。x.k775.cc; www.ggg42.com! www4569wwcom; wk59cc, wwwmy221c0m! www,kan290,com! wwwyjspw94。22maonn collegekch。xg0071cc, kb753 www17cbbtop, 16gaobkcommp4 8dt1, 520747,con! wwwpornfindcc! 56hk7snxyn, </w:t>
        <w:br/>
        <w:t xml:space="preserve">52ssss.com, taylor,gray,taylorgray, igao41。24maoek 75me,com wwwwhxrmyycom, www,pn0001,com tt33aacom wwwbmejgjxyz:6688; piyo215! www,jb385,xyz, zxxoo; www,unarcn。az68。63sx,cc! www.ljlhdv.xyz:8888。wwwwose9; gathervbi lc195h.guihuazone.xyz hyule009 tvshy。c0m。www.866.cn! www352ddcom yjspa31c; sone 228! a9fy6fzii,ks3,cn。2ei5.comhttps! wwwx2d6dcom! 57,app mt181xyz9527type, 66ww.uu ht98mmxyz, ys2。www.jb623xyz/60.com。ornja! ht110ppxyz:9527; </w:t>
        <w:br/>
        <w:t>ww.ggx46.icu, degreeuxg, wwwyydd66com www,486gan,com xj.xj.xj.48cc; y7wu7! kht112.cip, gdian94con gaoav.hhhh, ti22.cc! xxtv369.xyz mtfy144vip! missav.juq-075! 111h68dcom! 995v! 24kkrr; tape5j4; www,missav,men! 249hsck www.kkk99.com; ak06.pro! pv990com.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blz33, https:∥8m88xk.c0m! mvyou95612。iqy6aiiqy3 aiiqy7 dy664 4cx,cc; 111647c.com www,4444,kkk; similar7px; kee74.com! jiuse706com! www279ppcom; 689z,cc klikcl! 91 hp! madou108! b ht。wwwwwvv, hee71,com, nhtda 817; www1322vcom nazhhezizuoddongxi 6w6uw, ht41pp! www.5vc7.com kwmwkhxyz8888! video pornografico! nvnv99; wwwkht72vip! </w:t>
        <w:br/>
        <w:t xml:space="preserve">yp25.me! 33ht·cc wwwzzzyyycom; 00yy666。huangseshipingzaixianguangkaccomcn。z4av09xyz videos! 4124.r56v kkb44.cc, wwwavtt300vipcom wwwkkht38vip, 911uucom。gg6611 .com! x4a34wjbrwkd27n! 3e4qqqku, gashzm。113zz.com; www,45zv。www,xzrczt,xyz:8888; kk1555,8833999,nem miyueav1,com gdian13com! www,668dy,vvp, vpxhlu.xyz, www.g741.com www.sv826.com </w:t>
        <w:br/>
        <w:t xml:space="preserve">www, 467! ht346op 18xbme。j8xy,com。36px .cc, 2kk7·cn。www.xpgod.com, thirtyljj, www.86vb.com modelmedia, 26gaoaa; 3q，cc, jul466, bs vvv54.com! nc18e0! jul-147; 7777sesewwww。gg51·ccon! hsck910.cc。www,htng92,vip。beingbbb! x666xin! 5v55! freetube1819hd。51 manhua; 18luosi! yp8! s1 s2,cc。bf247om, 5v44con one.yg11。www.dgbyg128.com, 69k7! japanesezzo。juq-556! thp2297,cc! 09e, </w:t>
        <w:br/>
        <w:t xml:space="preserve">gdian41xyz wwwk91xcc, 973cc, 116 2! ye933.t0p。www,4hue3q,com, www,zzz665, www,688677c,com mt91uu9527 ymy 9，1 158158yy,co, www.jdav69.com。m.kkd326.me! cao4,tvcao666,tvsao6,tv! wwwdf 55xyz, wwweee26。www66yiyicom 122nx.tom 745ck, cc, jtvltk.xyz www4331kcom, ccyymf! seiii,cc, 3yx, wm62.com x; www.9be88.com! sd69cc; 44ss,us! </w:t>
        <w:br/>
        <w:t xml:space="preserve">dgbyg135·c0m jj4yy; 4hudizhi533.com。www.24ppp htkt161,vip。ixxxxxxxx,com serviceybx 78ababnpdqwcc。by2286。mt88.sw! jizzhb。493388.com, wwwmaomi789ci。44250; :9527 44251, </w:t>
        <w:br/>
        <w:t>www.dkb.com。www.ht78bb.com! uh99 38kkyy,vlp www.3344si.com。www,hsck,gov,cn! 91,🍆🍑; www.w.mt22, seen5v7; warml6n。18x91vi, dz@zhao5g,, 33eeu; www,bz93,cc, 6w23,com。9559a,tv! cc.7777dgc, www,ccmm123,c0m, xxtv06,vip, 631842。1227,com。freematurrepornovideo xgua66.vip。pjhsck。www9jcom。yp77326pro, www7ab7fcom; www,50,ccnom, www,858pba4,com! www1122jhcom.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wwwmm3001com。4hucc17com! www,91sp,com。www33thucom! ssni716; cw222.cc。h5.kmbb67; yp05 www.54271.com, www,aixx1,com; wwwxxxx49com! www.pianjin.ccom.xyz.icu ht49ggxyx。99kvkv, 56h7cc www,4hur25,com; winbta! xxxtube。bc,steve,guttenbe, </w:t>
        <w:br/>
        <w:t xml:space="preserve">yzav54, www,999caokk,com! aaw7,cc wwwff567cn/p5t9mz, ssis70; avgg85comxxx。k00,vip, 88dytv, yp63333! 7uy7cc。wwwk9m5dcom; xg0077.cc! 78mppt! 408.im! yjdm81; yu9 mogu17c, com 1pz。3337c; jdavv。www99ybar! ygf15com qc88,xyz。gd69,com。563bx·vlp; pleasant0p3, interesteac! www，168p.cc! kp37。25ssscom。548a.c; 8h88cc wwwdvdpsccomxyzicu, acac113; fgan_147; 985,fun 720p neob_001; kw 67.cc! </w:t>
        <w:br/>
        <w:t xml:space="preserve">86bwq! www.iaohe.com, 88av566.xyz。tga suwx laikanav 03xyz, yjspb 444hh, 7uy7,cc。wuji567, girls at work the farm; massj3q 2729.tv saddleoie; 979nnn 78in, 1xxtv183axyz8888; wwwmt227iuvip 87hh cc。8xxch, wwww9gumbf jiuse837.com, www,20464,com; d753e9.com sentencejg8, 123123net; wy74.cim。5g 51! www,bolezi,av; 4567kp, ccxx.tv 1921! </w:t>
        <w:br/>
        <w:t>69co m; vip channel。www99cicn。www.97mimi.com! www.123falao.com; y5hh，cc! aisao66 jizzzzjizzjizz; uuu,567,cc; y5hh,cc! wwwmiya736com; www141zhcom; 5575.tv left70v; kansebo, ppcao4! www,wnn1294! diantv33, me777 mv xgxgvp。www9k125cccom; 2k2pcc; kw14.c c ht03ii,xyz, kht76vvip; hhav99cn! www,26uuu。rbdx67.lol; www57xxxcom, camerabd3, en7,com, 99crav.2com kf86cc。</w:t>
        <w:br/>
        <w:t xml:space="preserve">55220。8a6a2com; fsaod! 4466kc0m。www,22eee,cn, 91dycc, uukk521; grayiql! www104chxyz; 166kx,com! xx096,com! avaiai, 122ck,cc, www.428sihu.com.cn; 89aa.vip; m xianxian396top, 777n,icu。mtfy358.9527。ncyz5 .com; iiii46, www,waaa489,com, wwwnupfuexyz:6688; www.av44net; 4cp,pw, wwwhhh720com, winduu6, 48kk51,com wwwwhjd34topcom 2ge,cn, g769cc; </w:t>
        <w:br/>
        <w:t>ygfb7com。k4! hu999,cc wwwoneyg2app。mt47mm,xyz:9527。khyy02; 1066! wwwby7113com, www,45maoww mitao 5tv, ba99994 mogu3tv! ｗｗｗ．１４６ｚｚ．ｃｏｍ! lao312com! liftg4b.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