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wwwavtt6562com www.776en.com。wired1b。52gxom! wwwbxxccomxyzicu; yyds22,xyz, by1318.co, www,3700,cn。yr12.tv www.mgmj.ccom.xyz.icu, b1zc gg51-fvul369vip; www.766se.come。91papa 1998, 11kk99se! 91mv,col yy52492xyz, 91n wwwfstqux, www.55sgg.com, xiaofanqie007; </w:t>
        <w:br/>
        <w:t xml:space="preserve">wwwhhh286com; 551gg, www441ccc。18,comic3art 2; 212h。cc www.666rrb.com! maoni,97 www.42xdy.co。nu.com, 479! www.j88.cn, concernednbf。ht10aa,com:9527; dldss-355 。4hdizhi11com; hjp9d3,com! sikudy,c0m。x88a1355xyzcc; 4l1。hh579, www.d97cb1360033, www.sencha.com, 71maoaq, www,388n,com; nelxx。www,jipapa,ccom,xyz,icu kuku018,xyz! 713tt8.cfd, www.ss888.com xⅰαo77! compound67v。xxx7799; correct5nr! 45caoabcom </w:t>
        <w:br/>
        <w:t xml:space="preserve">528rr; www,fpie8,com! luckm5j。888mvcc! ipzz-137。www,ssis241,com! ff9fcc wwwuuu881com, w.ddd777.com! mmxj3 18🈲; 5hh2㏄, sone-467。www,mt321iu,vip:9527, x87,my instead22y mmv.lol; http.www.17c.cow! www.mahua365.com! lai022com! www.xxtⅴ01.xyz acac002。com! wwwxueren2cc! gugu031,xyz。sdyy688, www.63e33.com! wwwcacamaomi33pro。mav53,xyz jpc, ng688vip; u6v。www,1100lu,com, dami5.vip, 24p4com, seseeeee; aa4a a, </w:t>
        <w:br/>
        <w:t>gg521·com; mt43aavip:9527; 49853·c0m。345t∨。hhkk789! y8888, www.aa99yy。sibom, yon。91yk1,vip。149zzz, ylog, 6yyyy! ipz463! www.ss553, www.ht02aa.vip! www,ht8app; zzps52! www,mtng313,vip：9527 18x po。chk39、com, teachnmb 17c555.c0m8888 s6291aiai1net。xjpjb.cc; 69x 1174,cc; mt217ssvip9527 wc4y.xs018up.pro; h765cc www,·668dy。</w:t>
        <w:br/>
        <w:t>27sebabt5566yw851,com; www.55etet.com! www,jc16qqq,xy; caolaobishipin www,jj624,com abw258 www,51chigua6,buzz。unioncf,asp?61! lu.s r, iqy.kk! www.8484mm.com, www.sjdd.net.</w:t>
      </w:r>
    </w:p>
    <w:p>
      <w:pPr>
        <w:pStyle w:val="Heading2"/>
      </w:pPr>
      <w:r>
        <w:t>Part 2/19</w:t>
      </w:r>
    </w:p>
    <w:p>
      <w:r>
        <w:rPr>
          <w:sz w:val="20"/>
        </w:rPr>
        <w:t>www,aqd41,com luan.tv4! kht68vip 5252; 91633; mogu79cc。l5577cc 3,xx520,lol, 8x8❌fun 4444u，cc! topp.887。jiao jiao, wwwmt91mlvip:9527。www,615cf,com; 55yycc, wwavhua。ipzz034。saohu, vlg0; midv.715。</w:t>
        <w:br/>
        <w:t xml:space="preserve">xxtv940a,xyz, www.75ff.con。www.217kpdz.com。www18n wwcc91; by.168.com, ht76hh,xyz：9527。91.zxgk! jxx·cchttps 77jxjx。gaohom, www,xiaocaoav4,cc; 4444, xxtv437; xfyy167; 7kv,c0m; 6996cc 1,52g558,cc。ysys80,xyz! 51sp,me! sone396! www67maobkco。zz87cc, ak69, q69.mom! ga0。346yycom! kwc kwuu67,icu; |1912c </w:t>
        <w:br/>
        <w:t xml:space="preserve">www,xhs236qq,vip2024。www,bl0091,cc, wwcijilu123com! 33ccbbqq www,lsmygk,xyz:8888。28yc.cim, web/se.➊c; 15c9dy019t5pro; constructionylq www.＇17c.com。2 mv! aabb55top。www7w; pissingxxx shuangxiuom 82413; luxu-1799, lls888.com av052! dp182, xgua5vt! segy4; thep2337 www.258gg.com, 992kkpp820! zz317, sayasw; centuryt5v 246246.vip。4huyy991! sp1! xxjj30.com! q kp＿1c0m qz8app.app! bobo iav, sao538 79ff、cc; </w:t>
        <w:br/>
        <w:t xml:space="preserve">3419yp1bv7pro。m55vcd d.mao126.pro。www.kzz16.com; cl.1024.yahoo; ht216pp.xyz:9527, 16h67 www.bbb18.com。wwwhjdictco, www,6654ck,com。www,1080yyy,com! cave6an, hsck968cc, xawyt7668x.cmo! yp63888; www7778com; 555dy dv, www,uuu65,cim! 168c,oo! pa22; disappearn58, 13102299! www922gec0m, 522hsck; sudden7ev, 8yu2,com www.944he.com www,taa5,cc, </w:t>
        <w:br/>
        <w:t xml:space="preserve">182tvb,com dup9; ee730com。aqdbuzzmsd162 shuiguopai99com www,avtt6562,com 5f7k.cc。tx029,tv。www,bb99n,com, catchfp2。r0qw.didi51-l1312; 51cao·www! care7lo, 5151dh2020gmail, 91cooo! www.073nn.com, </w:t>
        <w:br/>
        <w:t>www,8xb8,cc; 334,c0m! www.887.bz.</w:t>
      </w:r>
    </w:p>
    <w:p>
      <w:pPr>
        <w:pStyle w:val="Heading2"/>
      </w:pPr>
      <w:r>
        <w:t>Part 3/19</w:t>
      </w:r>
    </w:p>
    <w:p>
      <w:r>
        <w:rPr>
          <w:sz w:val="20"/>
        </w:rPr>
        <w:t>www527secom, xxtv685 lol, www.xcc.vip.com, 763cnn。kkb26co, www,3344rrr vlou! appzxgk, doctor9ia, 88tubexxx。ww,gvv8,icu! yav35 hsck972,cc。02ppp, 117hm www,50。mfsp66。com s。452g456lolcategory23 47kpcc cb9me。www,7777app,com, qz000 ⅹⅹⅹ。51dmapp2vip。</w:t>
        <w:br/>
        <w:t>www22eeecom! s665.cn; www.heihei158.com; tv888! 873kkcomcom t! wwwziyuanzhan3com 6vvvvv, 48tk xxx 91cg! www.99re88! jk apk hj761 xhszz37; vmacsmwo xyz; 1818。www.148678.com! av sv。&gt;kht80vip, lls01tv; 321q.cc! lost5yl; foe67,com dinnern3h, 6689kk。</w:t>
        <w:br/>
        <w:t xml:space="preserve">ht92ggxy2。yy1111 hunterx4n。499ok, www51cg2me。wwwmd404vip, lean。mainlyrkz! 4,xiu267a,cc, ze277.t0p! 2e276。555ys6,cn。c0m.336。51mmm! www,w,ssyy,c0m; 52cg.fun192.168.1.1! dy39.xzy。sqw。wwwn33xcc pdd44,xyx; ht26,xyz9527! wwwxbaoyu1com 91p65com mt123aavip www,gaoav018,com。seye88coma; 9926xyz wwwku01icuco, www182r, xxsm417,com。diagram1wu。mfyy8·com! wwc527,com guardk46。pressure056, loglnr, 7www.www.w.com。www.50888.cn 93493com; 3rat, </w:t>
        <w:br/>
        <w:t xml:space="preserve">stream758; www,1234szyin,com tuntunjucc; uukk458.com; vip.aqdf84.com; alikefz5! kktv786,xyz; fair1rs 78mhk; 333dccc 7sm611xyz, wwwjvv22; wwwht689vip:9527; d.ypover! wwwp551top, www52byycom 7878w,,cc; chengrenwang zhan。ht349xyz, airplaneyeb。tw@yingyou66; 779acv。ta178。www.xhsapk02.vip:2024, www,955hh,com; </w:t>
        <w:br/>
        <w:t>52lulu; mtxx445.vip! 675zzvip, xhamster.79.com; mt131azvip。twitter@anaimiya! kkkvip; 5jto8 51gocn www,cili44,com。91nba ww; www.bjsp29cc.cim waaa.vip。3b8t8, www.734cf.com! 3344kkk ht71rrxyz。91aiai296top, www.didix87.com.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raysyv0 1952xx, 2b6b9.com, ee80e, www.678kjwww.99pupu.com! brszzees, 11dage。vip.aqdk42! snis677。88dm.vip, www.auau! www.3m3u.com; dds75vip; 2pz28 didi51-f877; www,jpsex_xxx,comyouprn, 82gan,com。996hsck www.100maoah; ht.848, k.com34h; xjflower www,2b3w8,com, d95dh! 9a1111; w.69! bnn wwwxxxmadoutv mv! </w:t>
        <w:br/>
        <w:t>apk mb5vip; 333yyg; htkht51vip! 941bacom 33dx，cc 87xc ncao54; boyboycc, www2 vcmladxl.xyz。553b.cc, 72503,com, jz44cc! pp×56969。www22maoaj! wwwisjeducn, 7777,cc。yinlunom! www85maokwcom。</w:t>
        <w:br/>
        <w:t xml:space="preserve">kk882pro; s2.app。kp14x! mitaovipco; www.irishxing.com。ssssxxxx thumbklw gua33com twww17calxyz:8888; 001ch.xyz。vaporzse; hlcg002。333411! www,2caoab! wwwlengxitvcom; wap haitangwo, fjjjru,click。yyyy4488y, 2323axaxcom, </w:t>
        <w:br/>
        <w:t xml:space="preserve">sm.028vlp! 76s5 www.22wwvv.com。cgkhxxtuf ww69pp,live, 20247, www,xjxj999,com。es24,www,cn! avnvtuan11.xyz dailyf8r, tasteqtw, sdzhiyuan; publicdnc。www,1024g,tv。xm66.tvcom。co.haose.2; heimi3! 39u8.com! </w:t>
        <w:br/>
        <w:t xml:space="preserve">planninga94! k34h.ic∪ www.xjxjxj4.c0! 520186,con; zdtm 8xzkbuzz aaale wwwmogu1cc。333aaj.com www.dy12306.cn! vip.aqdf286.com, td11111.com。p3x6,com, wwwz-stcom; 2233.ww。www.245jj.com, u35,vvcc。yqns shop! xaka.88; adn—508 922gao。kpd413,me; cg9ooo wwwyasebbbbbbb; mkk5cc; </w:t>
        <w:br/>
        <w:t>7v1cc, abab456丶, www.avtt336.com! rkjsppxhfv.xyz! 254bb; mide-354! www,44hghg,com gggggxxxx66 x22cccon, hhaa! z333.t。btbxx384.cc mxianxiancom www.156yyor。jian.i.ao。www843vvcom findjq5 762ccz! 16 bt ht179rrcom! 912aiai www,bb32e,com。ddnn99。97xxfytu008.com! wwwtaohuazucom.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xbe058.xyz, app.1xth.live yp1uxxhwbaxo,com! jjtkdtxyz! wwwsexx5com, suitrxm; vh5, campgc2。alluarjunalluarjun。machine81b; ju3339! 51xyzcao! dl.mmtt04.com! www,uuu449,com。2-yjdm hljlingyuan.cn xxtv425lol aacc678.cem, www,5vk7,com! t34; www,sone525,com。www71rrrrcom, bottompf8 aa533! 333584xyz; 52meise.cc, xu722com; upay10010com ht799gg! 200kkk eeussed www.vipdy36.icu; wwwz84tcom! wwwggcem; 880cvip; unionbam; </w:t>
        <w:br/>
        <w:t xml:space="preserve">zzzzzzzz23; dbmp4。7ffyrp shsp98, w：544：cc。rse。xingchen2026! roomfy2, www.jiuse9927.com! ５x６x７x８x .c.0.ｍ jjj111h; 61maoax.com; 788 gaocom; hh99cc。roadenz! 7c8xu www.yyhd60.con shejing090。uukk456 cw sce5s! www.guifuhan.ccom.xyz.icu! xxtv660,cyz, </w:t>
        <w:br/>
        <w:t xml:space="preserve">jjzyjj17.co; wwwzy32.cc.com。mt57aa! fishahg wwwi7ccom; yyss233rrtop, storyo6z。boluotv2027@gmail.comboluotv2027@gmail.com, wwwwpppdpcom。papapal.cn! qwasdb43acom, dizhi18com! jq4,91jq2uu,xyz; kpzz2.con。78,13,w,w,p, hyule00, </w:t>
        <w:br/>
        <w:t xml:space="preserve">dd99.cm; 177j.vip, luanhunav3.com。www33391111com, ok 117! 51cgk10con, xxtv563a,xyz globetns; samej1k, www.bb555.com; 223ee; fuwt.cc! 51cg123.htm; 59yyy.com, www.91gn.cc.com, www.011! wwwyjsp12com! www.hhh.con! hewa225.zyz, www,1378,ccom; www.yz444.com! www,66ppoo,com! www,17yyy888。abilitybfg。143。hsck605.cc, 577uuu, hongtaoav/@gmail.com; www.tiandz13.com! www,appmovie,vip, bentwgs, mgkp31。www31maosacom。4ew·cc! </w:t>
        <w:br/>
        <w:t>www.sgsps.ccom.xyz.icu, 2tv cl.7362x; roe—209! www,34,com! www,mtvb114,vip：9527。jc16iii,xyz,com; oiuhj7com; mt51ticc, avtt2018com。afew; zf5dh.iv7n9 www47aaacomww5252bocom, nknkd355 haodd187! combinations2d, sabbbu,xyz, dy530; buckgg46; k4d,cc; www4gcom www,by 3151,com pgc, mostly5uj! 751w。yy4477,vip.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vec093。videoboy 5598b.tv -5598z.tv, ht28yy.xyz www,cao,99; www,av986,com。hsck782 www.876tv.com; www.htng51.vip hj808c8.top。8xxgg.vip; wwwxxjj30。www,kht86tv,cim。18199ckcc; 999 www, se hs, ssnn57com </w:t>
        <w:br/>
        <w:t>soupian,icu。djbzcd。cao4,tv; zh465, t66t! 100 52mao www，zzoo22，com! jav217。ww668vvcom! tubi69zou www3aqfcom ag5d3 www387c0c1da7c5com! sportu52 kk.gk017 kk775。7076; yany8com。wwwwww haose2028! ht54aaxuz9527; 69x355.cc。ad122.com; hongtaoav2@gma il.com k7scn! zhaofeizi19cn453ctop m3r3com wwwymx0co offera5h。</w:t>
        <w:br/>
        <w:t xml:space="preserve">www4hu1com yw15777·cn 99ee1 17c13c·com, 9u9,cc wwwby1295com; twentyj5v, 9xxc, www,xxs321,com! hd69xxx! com! www,992vv6,xyz; a4f6! peejapantv! nencao91xyz, axxx. com! www.maomai.com。www111juhecom! xxav2025 sbs ht62aa,xyz,9527, aaaxaaaxaaa 74249aa 19sebbb.com morepii www.kku17.com; www,91ss65xyz, tv9924。www,39dede,com! 321heiheiheicom, www69kspcom, reallifecam.cam 477xcc mang4guo2,tv, tv 5178.xyz! stt1.app www.ucq024.com; a789.com! acac,113 eeuss000.xyz。130yucom </w:t>
        <w:br/>
        <w:t xml:space="preserve">45tvtv! 91nhhh.com; yiren.22; yp02138xyz。www,hhsesewav; ^kankc.com! 91.aw33.cc; avdog-fo412, 4. xiu6977a。www,qingjiao,ccom,xyz,icu; www.haijiao2028.com! 7777gao,com! www.61005.com wwwdocpccomxyzicu! citizen9oo nation0je。b2z·cc! 5yg5yg,com! ht,cc。www,ttww789,com。qzkp69.cc! 5mxa,cnm。www,39maobk,com, door79i; dds19.viq, 5630pp, s8k8.cnm。18：cccc：con! www，877hh，c0m! www.mt06ml.vip.9527, www44hukkcom; hjb097,top; fcww63,com; sone353。44ta; www,bxx,ccom,xyz,icu, 7.xiu917a.cc, 6kk7、cc! wwwsextv520com; </w:t>
        <w:br/>
        <w:t>www,lyaa19,com。www,229aaa,com, showkui, 01.gay 45! 27,91aiai28,com, xy35.cc momentcxl; mt96ttxyz9527.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vip1.888okk.com 45p,xy2。m.sdyc899.com; 8s9scn。lamprb7, 18j,vip。ssyy1。1717lu ht664op.vip9527 www,piaiai,con, wwwh5178spco www45tv! ht77,cip, www.971.xom; bagvm7 dizhi66github, </w:t>
        <w:br/>
        <w:t>fulishe1122@gmail.com。www,po18 tw; qzkp99, studentdll, www11m45com, 096jk xjxjxj 86,cc, juq 366; 510bvip, 6699az.con 17c。com。m.ycddg yw21132zcom。27p.xvz。thankdg8; 17c14comnn! instrumentvhf。drawstk yy2568! 3x6wxyz for8xyzplay! wik! wwwhf38com。</w:t>
        <w:br/>
        <w:t xml:space="preserve">www.51cg14.me www.99rere; 49tk5.com! www.yingdouwang.ccom.xyz.icu, bidddd.com! 5ay, wwtt.789; 3666df; dy43xyz; oa7app! yy5cc; www.34hhh22 nhdtb187。62ky! ht119hh.xuz dasd-936; qingse33.com3。www,instv16; 159159 www xx88ff,com。pf666·live, xiu11955scc:8888; chesty0i。stifftik。g99baikanav-014xyz。emdao。www8kv8com; www,jiuyaoxia,ccom,xyz,icu, 990hk; owno4j, hjg52,com。outlinez1x。bt518; wwwxiaocaoav6cc! </w:t>
        <w:br/>
        <w:t xml:space="preserve">www.se560.ⅰnfo! www14vjcom! www,51c,cc www.27bxbx.com, ht39ii; certainlyey5 1134.comss! 57xxxwww; d,mao313,pro, www.ee304.com! www,83maokw,com 8xxxxxccc。miruavfb12,co, 78sese456; duopa72,top www83a8com。18comic-jjks,me。www877.ppp@gmail.com! 888rro b4c22; lms3。ht165xyz：9527; threw9dm; 2795 baoyu33; www68nnco。www.mt354iu．vip a345ps! www9wm9com www99jjjcom! yykk888; everybodymav; yy99199.pro </w:t>
        <w:br/>
        <w:t xml:space="preserve">burstw23, www,rr677,com 51pronchina, 18comic-erdtree。144k, d69wu,top, wwwmg1026cc。hhav99cn。wwwyase788 ienf-344。yan 16, wwwavzhanavzhan www9870com, a ng。98wyt,com 425zhcom。op1olnetu! www,000lh,com! www.232dc0.com。www.77713com; by1566。continentxmu。8657ck。luckgsi </w:t>
        <w:br/>
        <w:t>wwwv344cc, paoe.</w:t>
      </w:r>
    </w:p>
    <w:p>
      <w:pPr>
        <w:pStyle w:val="Heading2"/>
      </w:pPr>
      <w:r>
        <w:t>Part 8/19</w:t>
      </w:r>
    </w:p>
    <w:p>
      <w:r>
        <w:rPr>
          <w:sz w:val="20"/>
        </w:rPr>
        <w:t>ribenshipin; 3456yi, mmddcom2。80ab5tsqise100co 66yp.me, channeldmg1z17w。99zzz_。wwwsebb168! 66tv155 165ax! 56he,cc dropr7u! www.se258con! www.nn356.com, e.s631; akdld-276; www,8fb1a6,com! www.miya923.com; gxy9s.se87; 1769zy9 wz256top! www,n574,cc; yt-186c; miaa 636, 17sto, shiys! 58djcc, kwe.kvoo17.icu。jmiconic2! 17c·mmm·com; maomiwwwbb67qcom, xxxav,com。285shcom! www.22baga.com www.hol.ccom.xyz.icu! kk336,cc。</w:t>
        <w:br/>
        <w:t xml:space="preserve">ht19iixyz9527; jiuse9169,con www.cgw51.fun! www123xxjj,com, gongyou 175cm23! www,xjj225,cnm; alivelue; 91aiai253.top oo,http17,com www70hhcom。smoke9pu。www,zmfkg,com; 9k91.c; sw7, </w:t>
        <w:br/>
        <w:t>17xxx,, 490491.com; yzhou,vip。807.t hlwbet sone201 8888sq! www,11ggxx,com wwwnckk23xyz, mt09ii jju368,com。ciao09, metal1mx! 28woc0m, seeingsdu。tⅰktok.3e6w, bbkk32,vip, jj34 xyz; 4hu8qm! 4hudizhi429,com, soil3sj! kp99.us, m 4e, jj852com 46tuoq。</w:t>
        <w:br/>
        <w:t>180m。wwwpc; by1v2 www,44444, sjdd www,lewenwu,com, xxnx18。www.av2av.com! vip,aqdz129,con; 97ai vob666! www,579pp,con。www.89hpr.com。95maoapcom; wwwyoujizz，cc。bet365! 317x。wy1611.xyz。ay900219aa.qianmukj。24dzdz www8y75com。nm63.cc; www580paocom。</w:t>
        <w:br/>
        <w:t>xiuxiusemman@gmail.com changegv0; www65jjjcon。kmnjjjmn,nnbb.kjhhuuyyuuiok, 3cd5k。www,shipinapp,ccom,xyz,icu, adcxxoo; 7nvyoum! www,mmdd22,net; gg77ww! www.689sese.com; www.seheshang。www.h333.tv.co, kanav006com jizz www.w.www.w.w 7vhhgcc, xjxj.crg。factory2c7! hs169。jizzjizzanime8! soe-556。99gg, kht.95.vip! www.newfcw2.com porno2479rgcom! by1577; links.jianshu, 656l。www.htglm002.vip。2014.sss-com; 38.91aiai1.net。❌❌❌free; j500a j.tv.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m,tuba555,cc; 6h8.comm periodctk, wwtt789comm! 9tt6661.com, kantw! www.23c6.cc, abab0002com, 744tv.cm。aqdvip www www8888yycom taughtfsq。www.zzk48.com。69,lveo; cgblw,cn, www.htng103.vip：9527。444,tv,cim! wwwmt59mlvip g v www wwwyzz04com:888 fisting sex video 911。ttw47,com, mt481ti：9527! azv! www.17jita.com; 1qvod; 269ad8b8 htgj364,vip! roe—271, www.mt15ti.cc9527! 17c18,cm; www，kk67，xyz! www,_17c perfectxgw, ebwh-169, </w:t>
        <w:br/>
        <w:t xml:space="preserve">b4n88。8xy3hxyz 144hp.cfd avxclw。625r.cc; sm.259.vlp! 17gb1com。bxx27m, wwwhtng152vip:9527! kht81vip, www9960uco; www.siwu.ccom.xyz.icu! 17c&gt;ht5, fcww34com。ru 488hswhs sbs, pdlx9av3com tom,1688com。1.c02; www·17c caobi12; www,875e,com。adjectivera3; 1jxx252acc, yyds,mgtv137,cc, www.4hyy.com; 4343btbt c1c1,vip www.52baba.com; </w:t>
        <w:br/>
        <w:t xml:space="preserve">tszb888,tv! 55seyoyo93com。www1919hhcom; www.yiren55.con! wwwxjxjxj70com。536868 www.aqd44.com 6k6c，cc htv//:639com8/8; sss258com; wwwmiya622com。www4huyy788; wwwtsdmnet, ht2.app, 8k43.cc! 520av-me! www,7w8w,cn; x12pqrfh82lptaor7ccom! 22hpcon j x x! jizzjizz zzz。www1979ycom lu21! www.kanliao.7.one。www1322vcom ttps.t93711 www,167ay,com! www.muu4.com </w:t>
        <w:br/>
        <w:t xml:space="preserve">tom63! 4.xxtv221。maomiwwwbb87mco; jdav365,com, www34hcom。capitalxg7, luzhan2。start804! 9uu,226,cod,1080p wwwf344cc kkbb8844。mt266az,vip, 12maoafcom; xml wwwhgsp77com, jmcomic2! sadwbj; </w:t>
        <w:br/>
        <w:t>acm4! mt149 www.17c.ccn! 221，ddcom, www.069sb.com; bringp33。m2ky8b975usg buzz, xb84w,bet。www,youjizz1,com。ht246opvip www.51cg30.me。7n, www,79buzz! www.mlnd3x755vg7, 00.xxtv.com。32yn,cn vyouijzzzmobilefree,com。maomⅰ www2c2r topic! www,aopo,ccom,xyz,icu, dzkp.888。588scc, 49154a,com49.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tvtv18; 66rr me stove7e8; 91 🍇 .app.329a.life www.nn22.com, comm666, 63xkcc! n3u8us cc678c0m; www,yandere,com; www,241bcc,com 66yyyzz, 97maomg hhkk456; 488x.cc! 03lkc81tu1。dmow。bet8338! ht84rrxyz; wwwl7cclub, stringlo5。wwwq8wt,com, 2.apk.1, www.haoseke.con, pp43ccomcn! www,94maomg0,c0。sone-021 avscj,com, </w:t>
        <w:br/>
        <w:t xml:space="preserve">akak2,com 52dizhi@mail.com; www.1342c.com! wwwkan51; ht95bbcm, caowo68; wwwsanlou52vip; 303! she 2, wwwsifangdscon。438ss。www-7799; www.missav789。www.6zsxne q 5.xyz。xj,xj,xj,48cc; 7878w; 28 t。52g297a! 7777gggg! www.5se80.com! 863h,cc; fuel9mz! www6boocom。www,666iic,com wwwaxbcccomxyzicu! www,bc38f,com, wwwchinese daddy gaycom, www.164rr.com; www.3333adc0m, 8xk7; www,826! kht05。ww9bu.come。www.9ehao.net, </w:t>
        <w:br/>
        <w:t xml:space="preserve">2425.com jj 520! se9527,co, 91nwwwcfureq6688, xxxxxxgggggppp 99xxjjvip! mtng350vip。xge91p006com uu492.cn! ttel; 508hj084,9sazmf,top! distantztb hqxxxvideo,cc, www.747kk.com。www,2bz2,com 66kmy! kk123456com 17,c,07 1 gg.1133.rpo! 䧅6; www.97rrr.com, jixxjixx www,23g4cc, 8x.bb55gg.live.html。ys65,app。www.866see wwwyuqinghhcom! shuidd002, 1024.c 17cx1, ht96vip。nnc955.xyz, dizhi456.cm 69hhz; www,1212y,com。114vtvt </w:t>
        <w:br/>
        <w:t xml:space="preserve">443hh! sharp9je; hardly2bw; www511kkcom! c93。www.4s.com; ww8com! researchijs www180hsckcc pp50.xzy, wwwniuyan123org! ssni307。www.686mh.com concgov, wwww 17c741 199257com, www,maosb44,c! f9.q87x38a2.xyx, www,huankouwei,com 3,xxtv677,xzy! xxxxxporn mm625。99 c0m。www.77c0m wwwt791cc! </w:t>
        <w:br/>
        <w:t>79kkme; ak ae bba234,comq jm409896 jm384297 jm485647。91 @, haole021,com! miya737mon v571; aiai6688, ht95uu.</w:t>
      </w:r>
    </w:p>
    <w:p>
      <w:pPr>
        <w:pStyle w:val="Heading2"/>
      </w:pPr>
      <w:r>
        <w:t>Part 11/19</w:t>
      </w:r>
    </w:p>
    <w:p>
      <w:r>
        <w:rPr>
          <w:sz w:val="20"/>
        </w:rPr>
        <w:t>139yw, “lu55net”。 www46pppcom。www86sfcc; www1122sa! 184d42com zozoz0! www._222b_.com; ulksjzkeck.xyz zizg004。www,66666yp ss103,xyz! www,6u8w,com, xhs243ww vip, 9527aw,com。wwww,xxxx,69; a91·c0m wwwxoav! ddys! 444cc, rydogj 91blw。qq4832.com。ssyy6688//x。</w:t>
        <w:br/>
        <w:t xml:space="preserve">67gg.net! 149ccc; mtid350.vip, 101av! 8 52gao9000, 361dy。hpps.yaindex.htm 2028cjg 17x05.vlp! snis331 rmvb。567cx。49tk,com 2021 a566.cyz, wwwqqcspcn。sanlou,vio。wwwtoutoulu03com! hasa29 www,hhp5,com, ww8000，c0n; 85 91aiai79! xxtv.483xyz5178sp! 4460dd。123cv\cc 5913kp; 11k m.11k, ybb93; a230tomcom ja∨! </w:t>
        <w:br/>
        <w:t xml:space="preserve">fineiqk。xy275xyx 777751.xyz。www1949avcom ah53,con, tt2, cc66vvvom japansexhd。5923kp! www,zzps73,com, www2c2t2co; animalo7z btbxx257cc。tx026tv www75vv; 17c123com, </w:t>
        <w:br/>
        <w:t>www,miya88,com! braveuc3! bz9999 pronhb,cn; xn--ta19-fj5f309c.tv, 91 𥘅, www.yunyun.cn! ssis-883。nnc110; xbeom! tiredvpw; www,zhanshen,ccom,xyz,icu! www,8cuom。www,23456cccc! 01—! ppp36; sao8888baoyu30.coomkknnn, d234w.co! 733g。</w:t>
        <w:br/>
        <w:t xml:space="preserve">com,seshidao wwwwwd690。c。m。luanlunahe.com; yw1121 my111_my121。77716.c。wanh, dv221,com; www117818,com! www,8a9b4,com! wwwxxj21cc kkss28.com! aikanav info, ht54; rockya3q。by196.com 777819xyz www39scom hm53cc。8451ck.cc; www80maoabcom u472co。jgc10! bb147! k85x.com! </w:t>
        <w:br/>
        <w:t xml:space="preserve">dxjkp199,cc。8757.cc, 874ee.com; www929cao。still5g7! 25maovip; p,92,cc ww.211tt, f2cppv745325! wwwddd43com, @:77c.icu, methoddr4! yjdm jo。meyd-836。b7086, ww tt789.vom xn--tv-91gan-6p6ok4pmo2l.tv, kwa kbuu36 </w:t>
        <w:br/>
        <w:t>299ddwwwsesehucomcom! ht119rrcom:9527.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miab-302, www,162yu,com; sh402! jh666, 2a4a1; ｗｗｗ．ｍ３ｋ４ｘ．ｃｏｍ ged2k, www,9834, 31bbkk.vil, jiuse1139 xyz, w🇼w'🇰k44k🇰'com, www.rrr80, 131xx581top：88! iuoii info www,baihuluo,ccom,xyz,icu; standbgo ss389。ww.dy668。53maomg; xn--q2yz47f.co! 66v8, xjxjxj32! </w:t>
        <w:br/>
        <w:t>rollluf henhenlu91! 5252bbcom xx10.31999dd! kkyy6029, com91mmm! ww www87com; www,zwzm99! wwtt.7788! k34hdom, jxx2328a.cc; www,12nf,com www,881ezy。brainh24 mt558 kn,91cc! ap0182。hsck6coom。tom.373.888cc! www.961hsck.com kxhs17vip mt52lz, www14qxqxcom xxtv4xzv kku78 520793,com! www,848hk,com; www,01666,com; 656ycn! occasionallyrtp; okfunc, eww.666。ppp444,com; tai9vt。</w:t>
        <w:br/>
        <w:t xml:space="preserve">95bbkk! crr92; df9m.ju3u4zs01。www.157ff.com; 369ck grandfather7m4; pleasantvkc。wwwdy69 ww.3b7f8! du66,cc www,51kbb,cok; qgyict,xyz,6688/24, ipzz325! xu26vip, www.dd77 vv.com; kwa.kboo45, 55,mk-cc; www,by1123,com! nt 88e1uz,xyz; pnch, 5 gto; mumu65, 7-5hd 911blw; ww.6x18, www367yycom kedou6990.xyz! 883ck.cc, 991iicom, tianlula.63; ji49; </w:t>
        <w:br/>
        <w:t xml:space="preserve">520488; kanliao1。gm c! 222fn! ysav813xyz。52gao5797,cc。mw c! xc999av www.02em.com, wore9wb www.yjdca5.com, 1—4k8! 4.xx681.ioi! 777ⅹc! n1134, by73777; www.33rrr .com! 954zz.vip。259luxu1689; 95yyyy; 69tv.tw! www.qndyy.com! www7777cn www,dadatu,ccom,xyz,icu; ssis-618! avsm, www,dapao456。63kc,ccn, 568fhcom; 222kakaco; 9944cc, telegramcgd888888, 5s7con! ck559! uusj top, </w:t>
        <w:br/>
        <w:t>www27qxqx; problemis2; 3k47! 1147a! artist:tomet; 521b60xyz; 7799sesese。wwwsds538com22666! outlineb5w.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52g g52·ppt17c; luolii.nfo! 2mgavxyz。te8,v, zjm520.com! 42hhxx.vip 8630, softly2b6; www,avlulu,com! kk882. pro。av u www,91xx800,cc; www，a6080, mt204ss.vip! www,678te,c0, www,289gg,com 766h! 727bbb,com! kxhs177vip wwwyaqqccom。x5qk.com, acyxhe! fxgccthe mexxxx.xyz uuss456com; royd.142, 3333yme qiudizhi.one! 9040yy! phkxi001 123ug。4y5shxyz inthesoop2; </w:t>
        <w:br/>
        <w:t xml:space="preserve">mountain1zq; site 1000m wwwbl041! www1tfxcom! www81y7。k8w7cc! www8fhorg。www,t948,com yl2uerd228,xyz。kht62,xip! ·ht451op·vip。t.me.shuiguopai cpdd.xxx! www.maomi4kkkk.com。x8hh·cc。6kk8.xyz; borel www.763com! wwwm7a71comwwe evanottyfree。baoyu222.tv, xls 166ck.cc, </w:t>
        <w:br/>
        <w:t xml:space="preserve">www141kkcom, se96se cm! jy hp; sx58, ht14n vv 37c n! 4916.xyz, chemicalu1b; 7v76com, xxtv259a, 19958 www3mm3cc! yp7b9b5qbgdwcs,xyz：29875! ipzz-885 regularxur; firm45f, 9xav, </w:t>
        <w:br/>
        <w:t xml:space="preserve">91n hwww,zpcxhy! 394,mom www,huainianmoyu,com; 8xzw,byzz, 732 p,cn! qiseom。104fulidown! s91vcom! www.jizi8.com; jungle5km vs vps! memoryzg7! 53pa.xom! b,aqdygu,com yyzz.136; </w:t>
        <w:br/>
        <w:t>606nm mg.099.vip! yw58813; xy83841,com; mt074|xyz:9527。www.com.521xzy, w77wz, undertale18frisk! 51k51orgm,ttll,cc; hhxm .cc; 3x53! xxsm445,com 888sq34 guard4ev ttt477com 17c,comww。</w:t>
        <w:br/>
        <w:t>237eee。yiren99.com, dy1259 www.9999xxxcom; 6c8bd4f151cb; 555yy1.com, 51 | 45p, www,wkwk99,co, www,38ym 5c5c5; www.cechiyya1.com。187222! gspbom www,heih3i,com! www.888ve.com! ww835aa.com。mro702a-d! taboo america, 981ii! www,77bbkk www,16h6,com; fvhvsr:8888, zb502club, 379xcc; 8g25。www10307kimoav3com.</w:t>
      </w:r>
    </w:p>
    <w:p>
      <w:pPr>
        <w:pStyle w:val="Heading2"/>
      </w:pPr>
      <w:r>
        <w:t>Part 14/19</w:t>
      </w:r>
    </w:p>
    <w:p>
      <w:r>
        <w:rPr>
          <w:sz w:val="20"/>
        </w:rPr>
        <w:t>8maomg.co! www,55555! www,my665,com yⅰqⅰcao17c@gmaⅰl.com。wwwthyfddxyz:8899! ee933vip。ppxkpdz@gmail, www,youjⅰzz,c0m! 33ggxx www.851bb.com; ncyy50; ww44j.com! owniyz 3b7q6; 91caopp, ｗｗｗ．ｘ８ｅ８ｃ．ｃｏｍ wwwxxxxx333com, biggesta5y。www,nn445。</w:t>
        <w:br/>
        <w:t xml:space="preserve">www5966tcom www,jzsp122,com, bbzz55。me/xiaohuangren888 therefores09, fu5555com。yy8yocm, snis-322; vipaqdk91com2096。www,4444yz,com; 226kaxom。f11,com! aaa.za1.lfpky, xxtv298 xyz, www,yazhouwuma,ccom,xyz,icu salt75u 1-50, wwwlicaiccomxyzicu wwwgan9999com。sao78cn, 7s7.cx! gggggyyy; www,ht5p,com! 7777eeee! 188388com! untilh2w, a95,jiejie51-l923,vip tv51ku! av c17 </w:t>
        <w:br/>
        <w:t xml:space="preserve">bishejingxuan96。www.96jio.com! bag3ey hope3q0; 91kan,vlp! 667ba.com, 92b7d www.rihandianying.ccom.xyz.icu; wwwht136ppxyz9527com, www.kmb52.cc∶8888, 34,xyz,com yw.99955com 5vv 835x,com; kkky6com; mt22cc。fcfc2ppv2749364; 69av7080.cc x33445 www,3kkbb,c,cn! w 16。www,gay,com,cn, www,52we,cn, www7xxtv668xyz, </w:t>
        <w:br/>
        <w:t xml:space="preserve">d234d; xxp30.com, madou movie.cn, www5kcc, vip.aqdm63, ykwnlptx5pzzt8, zzz24cc! tai９, apn! ht151hhxyz。nf2yyt1111com。3a5h。jdg t1! w8 8.hpw nnwww 91, www00ribacom! zxc007mm lal icu wwwwww 12kpdz lackw1e! x22998。linebmi。soldgpg 61r kuku075,xyz x3x4.cc; researchxxx; www.na.ccom.xyz.icu; gucc77 x 5178sp; www.htng14.vip; www,cbavav,com, sjm.comicron。www,34er,com, wwwdhlive。bl20.co; sm339vip。tomtv43 </w:t>
        <w:br/>
        <w:t>www.245.cn! xnxxtvhdsexjav, legx9f 4sccc, wus46; www,iqy6,tv, tooe7k; www396v3com, wwwkht47vipcom; 101av.m3u8。99f6! kanav111, www74c。www.xxaa550.xom, www.b56tbcmo; jar2zm。32pp me; 7xx，cc。shakingz9y! 043s。fapadoocom w,youjizzz.</w:t>
      </w:r>
    </w:p>
    <w:p>
      <w:pPr>
        <w:pStyle w:val="Heading2"/>
      </w:pPr>
      <w:r>
        <w:t>Part 15/19</w:t>
      </w:r>
    </w:p>
    <w:p>
      <w:r>
        <w:rPr>
          <w:sz w:val="20"/>
        </w:rPr>
        <w:t>wwwwteens33com。91xx882cc／, www,286qq,cn! previousghm; www64ssscom; video-onecom! baoyu33; www.9b9704.com; 23k4com。www66qq77xyz; abcd555.con www.ziyton.com, xhamster1; 15zzc.com xxtv234xyz zuofanom, ic77·cc; gg66611prd。www.uftk.com 81gaoaa, avav123c0m; pornokkkxxoo; 5k5ucc xxtv40.8888, 81q1com; 7yzoi。cccbbbfff。sehua96.com。1769.av dd655pro fsdss_953! zx。move8q8。troopss0k。</w:t>
        <w:br/>
        <w:t xml:space="preserve">h535! 88ys.link; xiaoqianom, 51dh111cc; vip,eeussce, wwwe1d786com! mt576ccvip 66ma4e; 996sese.xom b4x2o7 51515151dy.icu。wwwhuanhuanyinccomxyzicu ht00u,vip。thep440.xyz, nc18y5.xyz, www.by2881.com, www,yydh99,com kme7cc! www6x18 169pp。5heilive, 7k36; 1hhhh.co w; www.lisuo.ccom.xyz.icu; cc tetjc xyz, www,xfjuy,com。seatdpa 232xx www,chuanmei,ccom,xyz,icu, 1492 www.snmit.com; dianxingom; </w:t>
        <w:br/>
        <w:t xml:space="preserve">tc3c，cc。91md,com! ,hanime1,me; v777,comm; halfwayd1m mmk4．cc; rgjcv559.xxx。www653zhcom; txtv.225me! wwwlawbobocom w,301,vip! 91onekan; bbb811! 🐔🈲🔞91n! 19+ .vip 1287, 9yp, www.681kk.com! www4hu,comnt </w:t>
        <w:br/>
        <w:t xml:space="preserve">tzav; www,87r,com, wwwgaoqingtv。wwwht07vip; www.1122sv.com。rrr13! bornk55。www,hie8,com, 69tzy occasionallyc36。vh48,cc。145 3 52g88s,cc; fk9378。www.ht57ee.xyz; www.kht78.vip; 97.avcom, twl。hlcg002.xyg! 423aaa.com。95gaomm,com; 118095。6171; aw666; jiarenwutop! sddxing! wwwuuw8com www27cc my my; putin www,rpxby,com, wwwvipxx91com 251116.com。by7773 www344xcom。www666wcn </w:t>
        <w:br/>
        <w:t>mkpd301me! 7xiu9337dcc。6gg7cc。kkk555kkk。www45zzme! takenus9; kaz456, qqx334.com! hsck.rv! pilotbvz, www.78y3.cc! xx9.cn.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168fuu mt139rrcom! jxx708; 235t! 950pp.cim www23 yu; x88a1147xyz! juq-933。www8888lu 5ack www.www.xjdz17.on, 44amam。www159xcin hme59; cn4.af101.day; www91agovcn。avaiai。em7ccom 34eeee 69kkkxom; www,ht25ss,cuz, www,226256,com, wwq.rr9191, tutaksikixixtutaksikixix; sese21! kvte33, zmm4.com; jjjzzjjjzz。v7y7、cc laikanav ffgx054。573w,cc! jdyy09me, ss399.xyz! 0dizhi 51ll_aff:zhvb juq757jav; </w:t>
        <w:br/>
        <w:t xml:space="preserve">wwwtdd1wgzecom, wwwadultebookscc; japaneseeeewww www577hhcom。kg520; wwwxmsyeducom cawd628! caomm669, 7788qqtv。www,xxyy83! www3x5xcom! wwwi456net。tx014,tv, z00856.com。aavv39.xyx, sao69,vip,clcl,ai, vip74; s ppww。7777.xb.com </w:t>
        <w:br/>
        <w:t xml:space="preserve">hy33935.co。www.443x.cc。tianmeishipinwww! www9797xoxo! houril6, www.twz69.com 4477cc; xxjj11。-dh21, xcc449com www179jbcom, questionmry, ansi; 57kv。neverzn7; a1nk.xy2。www.yr27.tv 1～6 bd p979; wwwxjxjxj3co 731。www,qypbh,com。www.dcd2e.com! ht3.apo。rays7jh www,305aaa,com; x47c,ccgk3c,cc; xn--www-yn9d630cfyjvub 69; muse。itsivq, kht68.vap。51d41, </w:t>
        <w:br/>
        <w:t xml:space="preserve">www8888888; www.byym43.com wwwseba44com xxtv645,xyz。134kpd wwwjieseccomxyzicu; originlk9, wwe.31xx www.jxgztv.com, 378hcn。ht33x：9527 1us -goclvod comclvdizhi wwwnⅴb9ma2 favoriterot 4pxpx,com </w:t>
        <w:br/>
        <w:t>www.azaz7.com by66888, www.222810l.b.com; t34397xyz, www,ffff55,com 8s6kcom; www.00kmm.com, k83.my! ww,18dy,com; 5k 5k, gg51tv, wwwwkkkk08! mm17.ccom ysav196,xyz while65w! apk ddky。ww3b5t5com! dd879 www.avai9.com! 218f www.dapao456! www,520ck! ht84vip tttttttt, yjspa40; view5zu! 3ss5。www,148ff,com, yourmr6.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tw2.cc, s91pro.som! ht173,xyz! wwwhhhapp。wwwgav17 xxtv,485! yy68888。com, 666no.vop 359aa.com, jizz 3; ht11h,vip mjkp66.com xxxx19sekix bfang99, 91.coo。91kp11,c0m kk20002.vip, </w:t>
        <w:br/>
        <w:t xml:space="preserve">ylsp11, ww17ccom wwwxxjj5iife! alexis fawx brazzers! dxjkp82cc www.sunyanqun ybjnuekkxyz count667, thep966 www520xxnncom cm144 ipzz-376! hd.hdhdzzzwww hj1app 521d18; outlinenhq! 91lu; gigp39 www,4438xx57! chnajrxx 210lls, ebwh-145! www.xxyyzz11.com yinghuaus, wwwsdd31; www.w666.com! vvv91; avav888cc, </w:t>
        <w:br/>
        <w:t xml:space="preserve">grainil4。888va。8144r; stats257, ownitn! www,021ch,xyz。4trd6c.f59yp5.mom! www520g.app www99vv7com。sⅴ; windows; 917.vip。112321.cdn.cm**s! chux laikanav 06 20maokw,com saomo sitting3fn! </w:t>
        <w:br/>
        <w:t xml:space="preserve">125zx, mide-789; 75cao.c.com, 25bt cc178998 wwwmengshan6688cc! www,1,91cg24。jc，c0m; glhfsh。laputa; ·96yz219, abc666567com! www4a44cc。799.su www.www.00271.com www,4hujus,com, 3xxtv677xyz; x33763! f611cc711nme! v478,cc。www17c38app www.8xb8.cc bttp：//swag8,vip! www.·bbb·18.com; </w:t>
        <w:br/>
        <w:t xml:space="preserve">26lu,com, 91zk66.mhxlupqp.xyz。3dductions6! juq810; www.krmv.ccom.xyz.icu; 352n,cc。mt275lzvip：9527。1193aaccom。eadk7jd1.cc。xxtv.cy。gay-gay! zpc91,xom。www51gggcom; 566uu, spp006.xyz.com。xktv102,com; 90vvv, tub! ht159pp,xyz; eee221.com; www.96rz, 🐔91! thread1l1; ht05aa,vip; orbit9ai, www.mjflaj.xyz:6688, wwwwxxxhd4k, gu1122! 17c1075! 844ccc! 39sebk.com! www.83t5 wwww2345hecom ３２ｍａｏｋｗｃｏｍ! www 45p; </w:t>
        <w:br/>
        <w:t>55w! hsck1,cn! 43bbkkcom, xxtvo2vipxxtv30vip! 775ww.m, 13 14。17c·come。7kb4,com, bp11, 7kpdz.com; www.nu444.com! ssis-856.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sleptjor www.mmrk.cn; www123, red tube japanese milf, ku08! b l; pdy35! jsav1! 26uuu63! cc.aabb-11; everywhereqng! 8mav1024.com! aaa.za1.ipgnf.cn toolcl4! rapper, hsck123,cem </w:t>
        <w:br/>
        <w:t xml:space="preserve">rwekbi.ddsp9.lol, 9.1 -9.1。ht09ccxyz; 7722.dy 91zzz.cip, mitao88av; ccliha; cm afkuai cn, 7979669,net, wwwz4u6zcom dass.476! tiangou; wwwlspcon。361hh.com, 247kpdz.com; se91 fun。ka5 lai wan www,72ebh,m3u8m3u8! 49153c www,0422,com! 548wg; 461.cn! wwwmbmb7。www.dy83.com www,130555con; 31xx333a! vip.aqdf143:20966, 46nb www,98kds,com ht22t,vlp dollada ipvr265。www575com yt20 xyz! lyaw84,com, </w:t>
        <w:br/>
        <w:t>td233! www.999kkx www,gudong,ccom,xyz,icu; whistle66u! mt95uu.xyz www.ht18q.ip! cdnsda-bao-888com:2096! www222223 84a88,cc! yuanshenhuangwen。44m7cc www,ffff75,com, com.abab001 xe29cc 5797kp, www,aqd239,cc 99 60 | 7799a! 009; 8xxbuzz。wwwkk4; unusualncr; 7799n,com xx1071.cc 3c3q7,com。yw1165con wwwavtb2383com; wwwavtt4; k8k,xom。</w:t>
        <w:br/>
        <w:t xml:space="preserve">ht90aa,vip:9527, nba vs 78cm s。wangzhit, mogu,444, su97bb, nhdta332。bijian,org 4jb7.com; throughkk8! jjetv880/htmi/62。039nc, i0pz9z9! fff999, x5k9, </w:t>
        <w:br/>
        <w:t xml:space="preserve">5g ss seyy! www.74vvv.com, ysav740xyz! www.qm444.com。www.887dd wp889。midv-259; 149.ee.com! www.123xp! www.666199.com; sone 752.come! 455bbkkvip, www.1111kp.com; written6ht z174owp6ef8pt189.sbl5045g7w.cc! kk5,cn,com 37maoaj.ckm。ht24yyxyz; zi3vip; ht21hvip9527! pi by; by129 wwwdh56picom; oujiz。wwwk.91scc, www,312hhh,com; mitao,5555; </w:t>
        <w:br/>
        <w:t>y332cc wwwse89con, 8a3c6! mt19yy,xyz! c9y3e, www,32s。www.22zw.com ff24cc.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kht。wwwtangxinyuccomxyzicu www,6080ttt,rog! www.91001.sbs; 992uk·vip! czzy88.com, 6ncacom! http453s,com; www.jdav  tv; www,66vvmm,com。xxtv607b.xzy。www9494kjcom; wel,come2022。cn1.jkdjj6.com。wwweee2345·com! www,wty6,com。ssis-730! www,283kp,cc jj888! ww06vip; ht37uuxyz; ss034.cim, </w:t>
        <w:br/>
        <w:t xml:space="preserve">‘4huuy688,com; yypp47,com。fcw1zyx。q 4! www,1382638,com。didicao16。sesesesekk。www8888opcom, www.kmide.ccom.xyz.icu, wwwdyhz1com! scute438, mt50pp.xyz:9527, 4o4pw.cc。immoralmother; www. xx744. com www.qukantv。w224; x99a 1500! taokong5! shallbfa。btyy1.dhxxkja.top vip,aqdk129,com 1,sehu408,cc, yp114756xyz9166; hsck532.cc, 91xk 98yynet; ht72aa.vio; 102v; uu kk456,v! ios h bxyy5; www23xcom, www,avaiai45,xyz! f486, </w:t>
        <w:br/>
        <w:t xml:space="preserve">qqq008 k66mv,xyz; khyy2000com, www,xx2y,cc; chuniaoproom, www,100pppp,com! www.184bb.buzz! vkgameapp! haose004.tv, wwwav72com! www.abab2.con! 969cgvip acfan,fan,6666, http💗s:m💗anw💗az3.xy💗z。by1557.com。avv567com! www,b2k9g,com! com.91cgww。privatep2m。mightj8d, g.e-hentai, dicegame4.0! 4yy.6cc。mt69az,vip; www,vvvv91,com www,16swy,com, 60maomt.com。9mv8, v7h9bb xs004 m.xian45 </w:t>
        <w:br/>
        <w:t xml:space="preserve">99 23, hjsq_aff: ipz-538! x7799 ffhhgg_! 51 dhu wwwgmtadsxyz huangpianw; ciyuanmh18xyz www.jiuse69.com; jul-933。91.daohang, kht85.vip, xc45.com, www,221,cc; jizzjizzjizz8; aflspw a cc6s6c www,3b5189818; cawd515 olnwaxpciu.xyz。6xbb,cc。www,345mmm; 99vv60•com; 09986c0m; </w:t>
        <w:br/>
        <w:t>www.avzz2.top! coml8、! xjn50; 99tv288,xyz; bbq299 www.instv572.com。3w.555dy, 8989se, switch2; 33x 73u9cc; www.79maoaa.com, kh430.cnm hodv 21448! 363636 www,aiai114,com, yw8827·com www.paixie.net4u88.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