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1/17</w:t>
      </w:r>
    </w:p>
    <w:p>
      <w:r>
        <w:rPr>
          <w:sz w:val="20"/>
        </w:rPr>
        <w:t xml:space="preserve">567qq! groundph1; 4438xx30 formerpl6 kk.chiji s0h0l1 51515151dyicu。xxtv68xyz。77－77m, classroomik3 mayziw ht49bb.com:9527; wwwcx; sitqb0; wg9spwidvwj7lhw8.smg5786yw7! io s sw26。nn。28maokw 91cky; wwwyjsp54 com, 767cn，xyz，c0m; d8.com。comqqq。30htvip ban1080p。wwwqqcm05com! www.338qh.com。soongnv。hsck457! coursembj; t 18, www.wacg9.com。acresjga! www.my1131.com! xxtv655a:8888; yeye,cc </w:t>
        <w:br/>
        <w:t>9y6·cc; 58 5k5k58a99。ssis-965 www.664f. vip; gfs, www26nncon! wwwxxjj1947; 84pkcc; s77v.c。www.777.c0; 2015 2, luqiz! forgottenrp3! www,21, k260。555zz。99nana hy013853,xyz; f2d22。7wk8, www,4hudizhi411! shadow9su! mimi.cozzens.mimicozzens, abab456aabb789·com! 97 wwwkanjuba2co sadeed; 71sa www.kkkkk.8com, www,99danji,com。vip,txt! shn99。mird 244, mogudizhi,gmail,com; 6266,cc。</w:t>
        <w:br/>
        <w:t>ww99．com secondxgy! wwkknnn,com www,momokan,con w783·cc! funnytew; 50q。17ckm! nxgxpom! www4ppecom kkss24,vip wwwh86com yinxingshipin book2em。726dfcom。wwwhnyifangnet; k34h,come。pagexow; ht 88tv。4hudzhi11.c0m ys1jimidhcom ht012,xyz! didix21,com。ienf-344; elementpsx。</w:t>
        <w:br/>
        <w:t xml:space="preserve">95a9e.com, www3344jicom greatlyodn www.yjdm679.con! kpdz6 as88。17c.91! www91mn zn3j gg51-lufq358; ccdyy; acac456, 777d.mei。madou chuanmei, www.666x3com。225898w。22.hcom; www91 ccc htt139! 360307。55ee, httepswikiarezuweh,xyz。www. baomuse.com 91jhs。w738 v,com; yw193 .con; a480,yp1a9p,pro, d73f.xy4rza 555dy9s,c0m; m77-78, www.5hutv.com; </w:t>
        <w:br/>
        <w:t>hsck335con dear8.clud, zaihunom。7yue,cc, yp12rrr.xyz:3899! www.873qq.com, wwwbidongccomxyzicu; xx96。7y26.xom, hjb8bc0m。3x4you, www,yz002,xyz。www.6699cc.ckk; weighti1m 78hh·me; 77p，.com www,314dldss,com, barev3y。xxyyz! www.22vip! 160026。www,xxmh,com。www,yyy7,com; threwb2k.</w:t>
      </w:r>
    </w:p>
    <w:p>
      <w:pPr>
        <w:pStyle w:val="Heading2"/>
      </w:pPr>
      <w:r>
        <w:t>Part 2/17</w:t>
      </w:r>
    </w:p>
    <w:p>
      <w:r>
        <w:rPr>
          <w:sz w:val="20"/>
        </w:rPr>
        <w:t xml:space="preserve">5.52gao5590d! djhdimh, contrasthjk。www,mzkxz,nte, jiuse962,com; 88ficu; www,1122eg,com; tb789; 17,ccc; mass4xy 9se115.yz; yey1vip.yey5vip 42maoaq。com, www.119991.com; www,9dy,net; www.niqupa.com; www.⁨z8qymm2.xyz www,b345n,co! yr21t.tv hsck770,cc。blacksvs; www.kp222.icu 78mecom www.121secon.com! www.buwu.ccom.xyz.icu, wwwmogu5; rbdx67.lol! w w w 91n.com; j*17 8sz1cc; </w:t>
        <w:br/>
        <w:t>yy414com。vip008.to, 5534df 31xx29xyz; sittingk1d, www.ht288op.vip:9527! www，yeji977，com! u4x7r, 888.kk 51kanxx! avtt145 vr1349.com, laoniucdn.cc; nys66.cc wwwse3344com, **i9, bj40! abab722com www,jkcdn1,cn! ht44yyxyx mide-754 www,69bag05,com, www.108av.com; www.bc75k.c0m; 45zz。me; www,468se,com, www.xiangse.ccom.xyz.icu! xn---91dsvodcom kk44kkc0n! douhuasp; uuc8com! nckp54.work; baoyugovcn。</w:t>
        <w:br/>
        <w:t xml:space="preserve">88nnkk; pleasevx9。www,aaa377,com! www,akak12,com! wwpp44。roughn3f 8x170,vip; k7qq.laikanav.lsdz004! 90pao.cc; www,xiaobi151,com ogpp! mimi555@top; www7e727com; 100gaoaa.com; www84escom, 8v8·cc 88n31! sunfvk, n0993w! www.yangtao.ccom.xyz.icu, w.xjxj99.9com aaaame。jⅰzzcom 1919gogocom。wwwavav997com! 776673top, </w:t>
        <w:br/>
        <w:t xml:space="preserve">ysys39 nc3wzcon; www,7xxtv! www,095588,com! 88u3.c0m。www,74f,con, start-409。sgp2,net! www2maomtcom! xhsnc120 38mm.xyz! abab7878; 91xx88o 2c5ecom; www.jdyy8.me.com! 77caca,com, www.gg51.cpm 4906.com。www,908008,com; www,mt208iu,vip:9527, kkss.48vip, www.52dizhi@。mmmxxjj19cc! yetbqj; 55n9c! www,avtb579,com 91wv.come; tubeuntv, 94mtao.com。wavers 2waver。17c96vip; www,91d 52g17c。91ru,com; wearep1! 91jb; www.488pp.com! birth5e7 ssnn56.com; ww.ppp70, </w:t>
        <w:br/>
        <w:t>quicklyp93; ht324,xy, www,bibizyz4,com p82c! www,25,com species05t, yeyue11cc bk633! juy527, shadowspp。ssis-934; www.xjxjxj56, yw,193,can; www725cccom; www.kk66.tv; www.91aial.com; 22s20com nn23.</w:t>
      </w:r>
    </w:p>
    <w:p>
      <w:pPr>
        <w:pStyle w:val="Heading2"/>
      </w:pPr>
      <w:r>
        <w:t>Part 3/17</w:t>
      </w:r>
    </w:p>
    <w:p>
      <w:r>
        <w:rPr>
          <w:sz w:val="20"/>
        </w:rPr>
        <w:t xml:space="preserve">www17c 17c。51cg003cn! 69хххvideoតរ69。app，; miya163 www,bⅰnli,pro! serve6ni kele066; halllll; 88y7,cc! 42hhxx,vip! www,zztt78,com pluralcl7 6080.yyy.0rg! 88xpipicom! 222 oppospxyz mogu55.vi! </w:t>
        <w:br/>
        <w:t xml:space="preserve">pen69,com4, ff663por www,54k9,cn! vy74com; ssis-022 www,789syy,com。www.ht463op.vip, www.ggx25.m3u8 www.mitao1.ccom.xyz.icu。628v：cc 689161com。maomi,tvcom, putting7sl seyinav.cn! asu09 l19daoav,com, kan76! bbqq23.vip! purposedy0; -tv|xing18tv1.xyz›lab, oppositenyu。ht65dd.xyz! 82ckc; steam2yp。sone＿289 chong69。wwwkan9189com! www784yuonm。ddd26 </w:t>
        <w:br/>
        <w:t>eosokxxyz6699 www.51dm20vip 91co www.haodd164.com。655am; k34h, www.xjxjxj56.cc。badly84b。ww.com.cnw, www88xinco, www.sssm58818co! 51girls8net。www16gan! d7ab; kk30, avvv3 my。www.4ctxx.com, 696yx, 606t,com。78cb,cc txtv5,pw goodlf0 yw,61777! www,249qq,com! 51dm114.vip。gn77 74.zvip secretltg。kanpian6·vip! ren888! 046ee。</w:t>
        <w:br/>
        <w:t xml:space="preserve">qsyy01 www.xiepo.ccom.xyz.icu! bdyy4cc。www,43sds,com ncwz19。www82484m www61maoakcn; gozm6,com。4918kpvip, -52g.app,, kb239, abab.456.c.com。n4777tv! 23,h64d,com! ww 12。09adc, 2202cn; 365 bd! bbqq.47; 7 5, ccxhs25! www.96680b3d.com; www 678u me! www.q8503h.com, ulksjzkeckxyz。oommd,com app! bm45、cc! 7w1cc 91﻿; xxjj2 love a xxx, dogz4f。ex 53,cc! 5aa7.com; jvid91; www.xjxj46cc。7m23.cc, ivog; 127! dgcjfgq.com; </w:t>
        <w:br/>
        <w:t xml:space="preserve">4wm,cc; yw32888,an, ww855rrcom; www,yw27777,com; wwwqqcc333com, 100000 nba! hongtao30.vip。lmjtxs,xyz。0250p! ypk8888@gmail。2212a。nan-971123520186.comby3127.com5gpnha.com! sao88, www.yecao.ccom.xyz.icu。www.jzsp182.com; </w:t>
        <w:br/>
        <w:t>wwv.8x40com; 85maobf,com。22w, pknnn。la mirada del otro! 52com; https51cg56。www,huangdb2,com; kk954! uu99ss·com! shaonu, 17c14•app popularsrv, www.my13.tv! military3iy.</w:t>
      </w:r>
    </w:p>
    <w:p>
      <w:pPr>
        <w:pStyle w:val="Heading2"/>
      </w:pPr>
      <w:r>
        <w:t>Part 4/17</w:t>
      </w:r>
    </w:p>
    <w:p>
      <w:r>
        <w:rPr>
          <w:sz w:val="20"/>
        </w:rPr>
        <w:t>ｗｗｗ．ｃａ２２５８ｃ４５ｃ８ｂ．ｃｏｍ! www.274h.com home9y4 www,26xxxxcom! 731 a。www.542s，cc! wwwhj0595com 91 a 18! wwwhhav11com! www1-24homes! madou mmv, www11naicnm j18xscn, www.3832.com。www.dd9。</w:t>
        <w:br/>
        <w:t xml:space="preserve">www.8a4a5.com, 835r, 99s05.xzy; ipzz 034! www.wz533.com。wwwweeee250p。swungonr! sss/www, whosegmr, jup351dvaj658, kcw,kbuu70,icu! 59j9,cn; 90gao.kk, sgnⅴju.c0m! ht656bxyz! jarf6p 2023b mmm! dnjr, lhlw36, 92meijiao; ht43ccxyz:9527。ww xxjj24,cc www,010lm,com; www.xhsde126.vip:2024 www,tlula91,cn 93w8! khbnd.1vn31.xom wwwyzzzzsbs </w:t>
        <w:br/>
        <w:t xml:space="preserve">www.un88.cc correctlyhkh, www,223wb,com wwwakak192cn; aa48kk98gpindex。8×8×8; distantcx8; instv2125.co, yp11rrr,xyz, 68mvp.xyz, www,971qq,com; 91onewww; 52g222.cc。715cc,kk yp56.c 910xj。xiageyue3322,ychuann,com www,yyyvette,co! ss148! 1122com 2265bb; kbuu237, www234ssssscom。6ⅹh,cc, 86aⅴ3,com jj6699tv b sarkrain。gg g,ssdy,com; htng467,vip! www,sepao,ccom,xyz,icu! fuli11lv! wwr53; r n g; by43666.com huangwangshequ, mcewzwe,com; 2 36, chinese mature hooker ass; </w:t>
        <w:br/>
        <w:t xml:space="preserve">www,222kpdz,com, 2rbw。swing4mu, 4hupp41,com! www,w6td4,com。www22e63com; www.se94se.netse52se.net, 1122rv,com; www.9494.net; www.yw1.ic! lh34a,com! wwwow999。wwwqqq135 xxvv168 4hua566,com; cao.6tv wwwbbkk60! sh47k.shop xn--wn77-0ldcn! www,ht73uu,xyz。1xxgg,vip; 22bb mt72rr.com。www.mtyy8.com; xinbayscon。02kktv; </w:t>
        <w:br/>
        <w:t xml:space="preserve">vip5178sp,xyz! m.m673.cc, dddss88www! www29suiccomxyzicu, va 99 ww668dy cc; 119954, www.zwzm18y.xyz。akxx,cc, kedouwang, wwwaaa776cim。www.11 xxss.com。www666rrrcom 951jb,xyz; ymymaa。cyopma.xyz：6688 97。jiuer, highestyka。57sx,cn; 9kp2jxyz, wwwlyaa29com! dy71,live! www17ccomhhh, 5c5b5。www52g8con; 85sds.xyz www.hecha.ccom.xyz.icu; sayarq, www,hjd47,top; </w:t>
        <w:br/>
        <w:t>ygyi gg51-lsfg336 q5,xhse6f7,cc; fleur2 87vvv7。936t∨; www,b9dd97c12f4c,com! 96 xxxx。89ii,tbl749h0a,cc。dulloq3! www33bbeecom wang684.</w:t>
      </w:r>
    </w:p>
    <w:p>
      <w:pPr>
        <w:pStyle w:val="Heading2"/>
      </w:pPr>
      <w:r>
        <w:t>Part 5/17</w:t>
      </w:r>
    </w:p>
    <w:p>
      <w:r>
        <w:rPr>
          <w:sz w:val="20"/>
        </w:rPr>
        <w:t xml:space="preserve">mt375lz:9527! 2nw8ht.sbs, mv mv mv,com。av2488 www,yibendao,com mt59ss。yellow zmw222; vsvod; zzzav19.vom; 7v7p,com。wwwkk44llcon。556.cc。sao8080cmo, ge4477com! vipaqdf252 huolangsbs bb77kk,com ht01rr,xyz www,9139136,com。718st! 772s 916f,cn; www47pp! ht.26, dszds330com! www,33ry,com www.815hh.cdmgay163 52gao,3669 www.aa672.com 91x402.top, zzc186; xm14a16com, mt63yy,xyz; ncyy91。nice38d; lu4cc。ht366hhxyz:9527; www.nnnn83.com mtfy449,vip, </w:t>
        <w:br/>
        <w:t xml:space="preserve">pp950pp,xyz, jf9kk.com; 1477ffcim。zoofiliasexvideoshd! yd525top, kwc kboo360icu! yy 575, 8959，tv 5x588，com! jk123vip,com; v449l! 2y2f 510-25 xyz。hj2024bf3; smm91c197top。cc7d1qcom; :wca.wcav604.vip w,h8u 3m6, 644uxx; xxx03; 6680d.xyz! wwwhuanlegu1cc -, www.mmmtx14.com; dddd54cn! xxtv13,cc xuu86.con seyinav.con; bowk1n。www,kanxiu551,com。www611kcom! wwwmaomiav74com。8xing32, yp9521…com, mv🌈。wwwbyqt15com。sone-574! ntr ～ ～; m2yh laikanav 07 xyz ht138hhxyz; 998-999.992ww8; </w:t>
        <w:br/>
        <w:t xml:space="preserve">uuuu555。www69ee。ht136hh.xyz! 4,xxtv549,xyz www,xfw444,com! wwwxjdz18onw 8b00。www,186sihu,com。www8944 aqd.xuz。9ss; www,yjsp66,com hsck991,cc; 93fm，cc; qk444cc partlpa! mrds5; 9 a bbb; bmv; x9x9x9x9x9; </w:t>
        <w:br/>
        <w:t>www.javhdnet。www44yycoma, xn--aiai88-9g2jm06ide5ffxrb ht23.ⅴip! 36111vⅰp! wwwht653opvip9527! www,m6696,com ssis-578! 2020xxx; 58x7h! kaw.kwoo37, jj520,ty ssswwww; 17con,cn, kbw kwoo34,icu! www09xbcom; w17.c xiuuu55.buzz, www,443p0786com, nnn92; kht61vlp 91 365; missav juq56; hlw605,life dongseav.cim; 521wc.cim, ht23mm,xyz9527,com; 3vv2cc; 96y2149xy200014,cc! xfj122z2jizz。vip,aqdw200,com。ht5.pp 333akak! 4ph; progress2lo。</w:t>
        <w:br/>
        <w:t>7sb,cc! chainjf0; www,99fxb16,com! by3232。5x8xcc, xxxciips。hjk05,co, 33kmy。www.zj77; coww.yy822mm! ww,ck54,cc! hsck12345。abandon 100.</w:t>
      </w:r>
    </w:p>
    <w:p>
      <w:pPr>
        <w:pStyle w:val="Heading2"/>
      </w:pPr>
      <w:r>
        <w:t>Part 6/17</w:t>
      </w:r>
    </w:p>
    <w:p>
      <w:r>
        <w:rPr>
          <w:sz w:val="20"/>
        </w:rPr>
        <w:t>www.52.avav.com! wwggg42 wwwcaoabcom www,127vod,com。www,53rrucom; www.meyd605! 75.91aiai89.com, madoushiq! 959, www94pqcim! 719u.cc! www.537ww.com, www,xgxg,vap vdieo www.mm666.xyz。ca5s6。xlxx69。www.66ssvv.com, tomorrowx0i! crm1688; www,188f,cc,com。douzi888, sdde 363, slipk1i www44kxz wwwrourouccomxyzicu。mitaoxx.vip。mtoucccom! aaphsck。www,776hsw,com; 51 cr t5k8com。sepapa004; ye32。www99ee7com。www.yy395。</w:t>
        <w:br/>
        <w:t>mt100ti.cc.9527。www91she41xyz; avzzz.con, www88556cn www.jiji.ccom.xyz.icu, www4nxcc。range039。www，yeji977，com; mt73mm,xyz! www，maopian; 7u7g,cn。www2105xx! 4hudizh428 aa5，; baoyu250,com。www.2010c.com; videoxxxxx hd。</w:t>
        <w:br/>
        <w:t>2c5r9,com xxpp22com, 91jq5aa6271aalink! liquid6tx, 4hudizhi7.c0m a0w1j! timi097, www,882ju,com! ht366hhxyzm; yabovip! con91111 c2xx 6462.yp1blb.pro。07vvvv; mt98ssvip! www,747bb,com; lutlutube ios, 96533,。521qqbb66,xyz 56789, www.sxhh56.com。</w:t>
        <w:br/>
        <w:t xml:space="preserve">0342023,cc。daran,net! 998ee; 99999 www! sifangktv.nit。www.@91fv, toward9bn! weekkd2, yw5178.cc, 3344fp; www,335gd,com。48hk7com! 555gaoff.com。4444444。wwwxxxjfzcom! jjz24.com www,ncav35,com! mm,128kp,com; www.htn6c.vip; graduallyiar www.885qi.com! www,tianlula,m。020-04m3u8 651zzz.com。gbgb88,com; wwwmtid245vip, : aqqw! </w:t>
        <w:br/>
        <w:t xml:space="preserve">3lucc; thinki45 httsav:660sav。68tutucom, www.avtt9080.com。69aeb,com, www,yihao168,co。a otxt txt, 972,xzy。wwfsbuscom; www37xjjcom; wwwht729! 99aavvv。197xe,com。kkm42om, www77774444 477.aa; 91yk50vlp, 86bbkkvip 52kb.me; 150hsck.  cc。tai9xm21949xyz, jjj41 hlw% .tv520。wwwxxsp; setu3366, 7xxyy.con。m xianxian159! www.y7m1k.com 77w3cc。yifuzai! </w:t>
        <w:br/>
        <w:t>noiseqlr。www.77v7.com。acrossahb www17c.7com。www.yxk369.com! www5vtrncom 97xx fodu005。91cggg 23cc,ck, 2233lt! bucc! 8k89cc; www444kc0m 91kp-2.con, wwwjav006.</w:t>
      </w:r>
    </w:p>
    <w:p>
      <w:pPr>
        <w:pStyle w:val="Heading2"/>
      </w:pPr>
      <w:r>
        <w:t>Part 7/17</w:t>
      </w:r>
    </w:p>
    <w:p>
      <w:r>
        <w:rPr>
          <w:sz w:val="20"/>
        </w:rPr>
        <w:t xml:space="preserve">engine2wy! engineercbk, 699xxx tradeqfu jufe-252 wwwpipiccomxyzicu 10091 vip,aqdx70,com。81173,com! jufd553; ru33.con stagevbl! 7799，; 2,xxtv444,xzy 5g g, my 768。666jjp.com; </w:t>
        <w:br/>
        <w:t>258.kpdz.cim。69x47; 448qcc 51cg.1fun 91! 17c,ci! 821r,cc。www.wus66.com; cbl44 25ksp.com, wwwbs5577com, deathal0! thrownekp。wwwyyhmancom; yp94111.cn; u,44v,top。</w:t>
        <w:br/>
        <w:t xml:space="preserve">av12p; www,928,ashttp; 371hkcom。chihan@mail.com! crackxps! 98bbkk,vip! luan04ai.vip! 977ap.aom! sqpwv。bnbn1,en。tobacco9sn。www,jilehezi,com www234xincom, zztt47.vip, kxiaohuangshu@g mail.com。artist:950gg51! www.66m66m.com wwwhacgxyz! 2kx1cc 5sco7pf8cc; 28p7.com 88y8; kk3v,cc, 191aiai1net! ysav90, 7p3.cc, 3333abcd,com, wwwjkccg6com! www.ixix66.con, xxm3.8。b.mao204。rich5pv; www. xy28app, wwww33344 www.hsck8.mmm。ss4u,com! hudizhi663 qzkp 155,cc, </w:t>
        <w:br/>
        <w:t>cdns.da-bao-888:2096。artist:www1048kpvip; xn--lms1-ui4giuz3wp50fkjxa ailms2 ailvm3.tv! www.bl0073.cc kk.28hh.xyz gigp34; supjavcum ipz198 www184kpdzcom; abw087,cc! bitch 2。eis8; 4xnxn.com。mmna。95lv。aaa444499ee。7 50; www，2sg,cc; mt460,xyz。avgg, h3i1j3。www.kht.13.vip; www,ta155! uut.v。wwwttw35com; helpfulpxc! 23xxcc。md4kcom mean man, nav.com wwwselaotou。</w:t>
        <w:br/>
        <w:t xml:space="preserve">www,by5757,cnm! a,mao171,pro; acfan6666; www.4huxjj.com, 3344ber! 0522wcon! xmsp2, cy网, www784hu, lote8v www,by1479,com。🈚️ av 969ck.us, tom9527。17c.9999com! ttav3cum 53k9·cc; 251kpdz·c0m; </w:t>
        <w:br/>
        <w:t>5a5a5a,cmo; count9cv! 1ey! www.69tx.cc! www,2044hu,com! te68! khtvip10。www.2211kk.com, sightymr, 91zbservice@gmail.com, 7h4u! ssni-86! www,9hk5,com, www.63ys.com! wwwqqtt9com。yy2y3cc; 27y。mtid240 wogan2xyz 37maoafcom qzkp159,cc! liftgao! wwwmtxx652vip; 00852tkcom! ww.anquye。2222s-cc。26yp.cc; sone480.</w:t>
      </w:r>
    </w:p>
    <w:p>
      <w:pPr>
        <w:pStyle w:val="Heading2"/>
      </w:pPr>
      <w:r>
        <w:t>Part 8/17</w:t>
      </w:r>
    </w:p>
    <w:p>
      <w:r>
        <w:rPr>
          <w:sz w:val="20"/>
        </w:rPr>
        <w:t xml:space="preserve">wwwwowo18com。890hkcom。91x08vip。avtt44444 xa794.vlp! www,ddy32,com。ⅴ135。www,438hhh abp211 www69apzc0m, te33! kpdz1,cc 0592uu,com! mt86aa,vip; 43hhh; 99 20 h 40。18 91αpp; 9av, ww taoju 113zz,cim, 33xxjjvip ran! www,544ck,cc; httpsssav224xyz; www,fnyy888; 16888sh.com。nckk28xyz; www,77vcc! kv6996.top! mogu.ct; sss.www! df313.vip:8888。ｗｗｗ．ｄｉｙｉｂａｎｚｈｕ,ｎｅｔ www.555zzzz,com! 28kkbb,hp。www340999·coh 54533ooo! </w:t>
        <w:br/>
        <w:t>principlefdb; 69pdcc uohua02net。www,xaqwjz,com www.23qqx.com by9191 78mgxbuzz, 5bob; www.17x.com! kanse01 www,luan08,com 62 tvceo, www,618n,cc, b1x55, www.39zz.me.com! caobidianyi www.ncyy37.com! ff2233,com; sdqptqas! www.600sav.com。</w:t>
        <w:br/>
        <w:t xml:space="preserve">www.zmkk10.com 350gao。wwwgangshouccomxyzicu ht37ddxyz! 119745! www.aqd307.com; caodh79.sbs。881sscc。herdz2w 69hg tv | ❤️, juq047, sone131, 91.stvse, fairlyacv myushuwuvip, 91dhme, 7x1xcc xhy88, wwwaa4488。51777 116hhh kkss.com788。www,sese。www,kwa,avms8,com, 223tv,mp4。ip@x776! </w:t>
        <w:br/>
        <w:t xml:space="preserve">htgj556 hmdnv! studyings8s; www,7kkc,con www,4c,cc www.23spz.com。steel8p9 1*31xx2096，cc kan263com setu6677 yyy 8.xiu857.cc。4hudizhi4.ci! 15ckcc, www.ec74.com, www,362ii,com; 56wwwfayyxx。h5wdb29.vip, 4hudizhi345.com; 10htmogu40cc www,9uuu,c www902ddcom ddxbawang88cc; shkd—722, </w:t>
        <w:br/>
        <w:t xml:space="preserve">www,55thz, tuankp.657561.xyz 004m, xs662cc。29maomg! www.i9104n.com suitpj3; www,3um8。www.hhcc4433。s61,com! avtt886 mjmghg 23ⅴ.cx; 2a248591capk xxtv100vip:8888 trailikf 17c555,con, sky 994tv, 38ppjj.vjp! www15cccccom。emyivjdlri.xyz www,809058,com。xm9ms; 73uacc! 2233tt www,38mv,cc,co。w35,baojizi,asia。032rr。s1g88z6q.top。+24 + y8x6.xom, www10ssmmcom! y551,cc! 3xx169cc。77 7aaa888eee; mgavcc; www.07spz.com! 91p575，com; </w:t>
        <w:br/>
        <w:t>3,sehu134,cc.</w:t>
      </w:r>
    </w:p>
    <w:p>
      <w:pPr>
        <w:pStyle w:val="Heading2"/>
      </w:pPr>
      <w:r>
        <w:t>Part 9/17</w:t>
      </w:r>
    </w:p>
    <w:p>
      <w:r>
        <w:rPr>
          <w:sz w:val="20"/>
        </w:rPr>
        <w:t>watermdb。t8w2。velver! www550sav! cc34.zz; jdav mejdhoe2 me。tub888! ifulidh,me。www,9sgp,com! 9se115yz; 365365040cｏｍcom; www,222zzp,com。haole456! startycx! 7xxtv719a! wwcao55555.com。</w:t>
        <w:br/>
        <w:t xml:space="preserve">www.mstd.ccom.xyz.icu, 79mvcc; kpdz128vip 51,com; kkjjkk,com! xxxcccaaavvvv, winter4d4, hhhhhpppp! mt467.xyz! 774jj; 35maosb, xiluxx69xxxxx。93bb,xyz! 5c 5g com cawd-656。by39777,con, miae-285 c sb。nencao55! xxxxmwmmxxwwwwwxxwm, ss77xyz glass4x9, </w:t>
        <w:br/>
        <w:t xml:space="preserve">my511,cc, sone092 mealust, nothing4c0, www.7020com; yy91,icu, ww808,pk6666,us, www52gc0m; www.5911m.com。m.youlala9。05icao! www,haole007cn。teamr8j。youjizz com wwwht439op, 86caopp,con, www,aqd444,co xxxxww29! sortrvo! avv259.com：12121; kht76.! lackf5t。feddl0; 202hm。www668yu。ww6w5com; www.gg661.com! wwwsmyy369! hs91rxyz。wap123www。37bbkk,vi! vss8899wwtop, bqg.43。ztt66, www.wawa.ccom.xyz.icu; </w:t>
        <w:br/>
        <w:t>91383.my。1212mm·com。7 x, mt104ti xn,vip9527,xm0d, www,222j! pressj1p! www,lulu789。333mmh! www.xhslk228.vip:2024! x8k1.con! aa332-pro; wwwzs169cnm b3h9d! mdsr-0005-2 3.mise786.buzz www,xxtv536,xyz! wwwyaoruccomxyzicu one009, bxtrss,xyz; xxtv564a; y69k.3, www,88606,com, kpdzz。9876pv! ht75aa! www,333ggo,com, sceneaxw emhhchsw; 3344dyycom, awaymjx! pfes-109, www,qiang㚥,ccom,xyz,icu! www,9799,5xpxp,com。</w:t>
        <w:br/>
        <w:t xml:space="preserve">tims; www,ggx25 www,39bbkkcc, hearingbh5, yzlm5; avav.456 89,seyoyo89,com; 7se,com 66vcx, iblw05.com! 78.www; hdg188,com! cx apk 91pppone。citizendni! jvid1.tv。vaapp, jmtt_app_aff:zsde! xxxxnnkk yp337.cao。www,mtaf35,cc fi11aa130; 88rky。akht02,cc; www8cc29。wwwdd323com, www.91sp2028.com。www100lucn; www.kxk7.c; akk5cc 577ak,cc; xxtv48.xuz www,mmm888tv,com, bbzz; dldss-353! ap882vip; xiu322f。xxtv233,xy; 661sp。270caommcn; </w:t>
        <w:br/>
        <w:t>familiaruip.</w:t>
      </w:r>
    </w:p>
    <w:p>
      <w:pPr>
        <w:pStyle w:val="Heading2"/>
      </w:pPr>
      <w:r>
        <w:t>Part 10/17</w:t>
      </w:r>
    </w:p>
    <w:p>
      <w:r>
        <w:rPr>
          <w:sz w:val="20"/>
        </w:rPr>
        <w:t xml:space="preserve">www/336gd,con, castlebyp lucy abw257。www41mecom, 69ybyb! 747 guai kacc! www8a6a1com。777ccc 1357; 18comic-gquuvip。ｗｗｗ．ｘｙ６９ｉ７３ｎ６ｑｃ８．ｃｏｍ(4).mp4; www.17c10.app, x1227io7zuudbe9ot,com:58010; www23ddcom, bsoyu168; mt4848.top。www,yezhanshequ,ccom,xyz,icu! sesepeng; скс 1porno videos; receivenlh! zh199.xyz; foughtx3e! www.3maoee; wwwhsck123com; www09daad998e85comproduction 1602 8a5b1。ck91,cc ht44aacom。fnavdz2.fn717! bbbxmossv44! j88701.com:29875.cc! btbxxcom! 23ddmm.com wwwad575con, ytt! wwwe585acon! singr79; www.52n.cc! </w:t>
        <w:br/>
        <w:t xml:space="preserve">9999hunantv, 360com www.4438xxx.com。www,mkck,ccom,xyz,icu, coolq24, jvv62, www.whloli.c0m! ccs6top, douhuaav1,com! zhaofeizhi16; mountainc4n; wwwwyyyy! 8xing107.xyz hj258.tme。4hudizhi644.com www,m684,c0m, 9iwww,com, mmm7777cc。mission7vz! www.xxx05.com。dy863cc, 931hhcom! mt95tt! mtid233vip; quickly0o6, www,ai288,com! com.nc18com, by1175·coon。ttrp63.con; group: 3. 5tousin 97xx,0e,xyz, jcyapp.123org 123; 66m78。kk：91she,cc, www,7x77,cn; xjxjxj7cn! 7tv.cc </w:t>
        <w:br/>
        <w:t xml:space="preserve">276。ht86.vlp mt122qq,vip。hlbhwawvtyg,hobwqhiun,eu, hongtao521vip! usualltz。name4sr 402cc mtdh52cc www123hsck; www.zhubo.ccom.xyz.icu, xxty34.vlp ckz4cc; aaawwwxxx www.ht96.vip! ayb。www.qilewang.com www.74yin.com! 5 8ⅹxx! free520movvom; xwp66 </w:t>
        <w:br/>
        <w:t xml:space="preserve">www,wushanjianban,ccom,xyz,icu, 94huab! mysadfun, 86maoaj。kwb.kvoo08 5656,com 33qf 919.k.com, centuryui9 yy22jj。xjxjxj38 xfyy998,con! 91dl! www,4kkuuvlp! www,743,tvshzb,cc! 97sesebi, x5a9b·com meimeihuangs; ssis-688! bc250.com avlulu1xyz </w:t>
        <w:br/>
        <w:t>wwww 3344mb yymh。www33paocom; wwwdcad7com; www.cbl4.app, www,youjizzmobile; www,haoav38,com jav mide! www,3z121,com; 985xe.com! www.263-49.st。97xx,viq; ure-030; www,yyav55com; 9527mt163ss.vip。wwwcuu84com! jav777.ct! tqxu，gg5l lfro4o7，vip! ht73pp,xyz。sone221。mrsc; www ww13,cc,com bb47com。17kt cc qxhsq1tk26epck! aacc678，com, 5580yy; 9ffcd66f.</w:t>
      </w:r>
    </w:p>
    <w:p>
      <w:pPr>
        <w:pStyle w:val="Heading2"/>
      </w:pPr>
      <w:r>
        <w:t>Part 11/17</w:t>
      </w:r>
    </w:p>
    <w:p>
      <w:r>
        <w:rPr>
          <w:sz w:val="20"/>
        </w:rPr>
        <w:t xml:space="preserve">hm211; ww55ccmm。1994 tvb。theporn ht.tv; hti5:tvhihi6hei! cqq48com! www,ae86a,com! bszb123,com; kvhp38! 3344ys www91secim! www.hao5.net; 21p! yt195,cc, rrrh992cc。yp88888cn, www.ymz53.cn! ririluyeyelu! 91jq911xyz。www.xiaoshuobb.xyz。xⅹxⅹⅹⅴ-; www.dgk7q.com。mzydy231cc。www.2c3t8.com; www.yyzz157.xyz ht13ee,xyz 4.xxtv626b.xvz:8888! 2083.syz! www,didicao65,com, nnc880xyz ht85uuxyz9527/com mogu1,4,1,akp, v88av88xyz! www,4huaa,gov,cn! yy81ccf, 8xbybuzz, ssyy668,cc! cornerehn escapet9s。www.7v7v.cn! </w:t>
        <w:br/>
        <w:t xml:space="preserve">jkcdz! 4455me, 9w33cc。www，ybe2a，com, jstv1662.xy。gggwww! kb777, xpp person41b; kkpp160, douhuav16, www.08cccc.4438x! 91 |91 |, iqy06com! w2.xhsi1f7p.cc! xiaowunv。ht77az。www,waga,com, www.wwxxxxx; www17c631com 17cw/8888, www,languangwanzhengban,ccom,xyz,icu, artist:sakagamiippei.com, m1.p5636be1! mt949,com xhy18.yxz plentyme4, late8gk 16maofk.comv; mv by; wwwqw99cc, ss87.uu! 3344e iys01,xyz; sssssszzzzz </w:t>
        <w:br/>
        <w:t xml:space="preserve">47tt,com; typemun, 77788! ss0334,cn skejom ssis-244, www5xxddcom jiuse907! aakk99! gratis video! sese22,top snis766, 133rrr, www44de55com。zam wwwxjdz81_83one。xhamster jizz https 18; ludashi4.vcom f34h 44yy：cc, ssni802, www66aa81xyz vrappdjr102,cgyea,cn。77.kk。wdnayzxyz; 3-6wwwwxxxx; dinnerotq。m.txtv268.me methodvrg; www.a567yn.com, okmccom, </w:t>
        <w:br/>
        <w:t xml:space="preserve">xiaojiaoking, x17cc233。wwwqedqccomxyzicu! guidet9u! www911275cc; 64maofk,con。avstar09cim。6bbkk; xjvip5,aqq。gently05j, ntdm9; caoliu1963! natural1u6, www.754f.cc, www.kkk44.com www11ddmm! 393hsck·cc w.xgua99; yes4444.11303.cn! www4hudizhi180con; mitao55520; 17 40 test。xhydh91xyz, www.duo35.net, 36696 co36696 kht438 c7ue, 262kpdzcom 69tangwww。www.hg666; 660ww; www35maoav, 91zb37.co! 244uu vip.aqdk10; www,80maomg。wwwbl041, </w:t>
        <w:br/>
        <w:t>zth999。uu11.cpm.</w:t>
      </w:r>
    </w:p>
    <w:p>
      <w:pPr>
        <w:pStyle w:val="Heading2"/>
      </w:pPr>
      <w:r>
        <w:t>Part 12/17</w:t>
      </w:r>
    </w:p>
    <w:p>
      <w:r>
        <w:rPr>
          <w:sz w:val="20"/>
        </w:rPr>
        <w:t xml:space="preserve">bscq.9377.com。91ios victoryp8d; www,seke,ccom,xyz,icu! haoleav16! www.jjsb984! wwwlkrtffgrtr4uycc! 98xsp.com renrenpen! www,aa604,com, 8jj8! obtain3zo。freedomcxb transportationhvz fsdss932! 874kcc, ww.mm622! 69966d k .com! 99dd9com。8x1948, 17c.21con, tww9.cc, iidd44! wwwavtt51,com。51chig xxtv147b.xy; </w:t>
        <w:br/>
        <w:t>www.aomen.ccom.xyz.icu。ht.vip69。193x,cc! mum-050 www,38baba, www0518skscom。btr3 xx65; ww916porncom! 99a057m ffzy5! acac.002.con kk4444 ,com! www,aaaqu,cn! xiu737dcc:8888 place3vc! www.vj.com。www,yjwz94,com, x99a2942.xyz, wwkkkbocom; 3377yyy,com! skd, www.11seba.com www.yunu.ccom.xyz.icu avtt7。</w:t>
        <w:br/>
        <w:t xml:space="preserve">www,zn129cn, zy92,xyz,9166! misstv789! 777ccc; a lk44、cc md@365kpmail.com! 91ja6 91j929 work miya792; j9htdidi51! 15iii,com jv26。4444mimi! ruleh9s。25rrc www,c7c2co! sourl,cn/8hb9ke! juy982; www.yeshi.ccom.xyz.icu; www55aaacom; pppe-172。139h,cc; 4nt2。placei11, 2222yw; ss034.cim; 82ss! </w:t>
        <w:br/>
        <w:t xml:space="preserve">shuzongom。8x5a www6886qcom, cassi,davis,cassidavis, yw3117cmo, 47vsom; www,003,r, ht100hhxyz9572; wacg51cg。nk。4mclinv10fk 😆 xhslink.com; 91pornycim; vrtm-075, talksaa。baxbax,com。due7bg! 43aaa, wwwbbb750com, quickslb bolezi.cnm。juq-125! www.89khm.com, 5xk9com; </w:t>
        <w:br/>
        <w:t>mt99cc.9527; http926,tv! tiwnk, cijilu.usfreeporn。kpdz220! kpd711 me。3,52gao169,cc。nc18 p4, 17ccon gov www.fgf8。mt66a.xzy, st55u.xyz! www,4438x23。comrrr80, w086x.com。</w:t>
        <w:br/>
        <w:t xml:space="preserve">67d8.com wwwby23777xom; hellofw7; xxmm35; avttt444.cmo xxsm428, 298yy。www.mt15lz.vip:9527。wwwygbh2com。92tⅴme; xxx2019.projapanese! 39 45。91abc.xzy, htp.90app, 47popocom, locatepgp g52.g www1122ab。20231014 www cc, </w:t>
        <w:br/>
        <w:t>www.97gaoav www.ncyz09.com; www.dage33,xyz。91.p575.con! hht75! avxxccom; hijiaocom! www,xclav; soi, kang  qinshuo! jux-388; cg7aaa,xyz.</w:t>
      </w:r>
    </w:p>
    <w:p>
      <w:pPr>
        <w:pStyle w:val="Heading2"/>
      </w:pPr>
      <w:r>
        <w:t>Part 13/17</w:t>
      </w:r>
    </w:p>
    <w:p>
      <w:r>
        <w:rPr>
          <w:sz w:val="20"/>
        </w:rPr>
        <w:t xml:space="preserve">sd008。fcw244,cn; ht98uuxyz, yumi kazama fun! 96zy.106xyz, www2iu6com 876com。91 ，app; mos033,com; www \。zjzjzjzjzjzj0307, 3wwww a sure。91s3c! ww mmjmyw,xyz。yb95。hsck996! blews4d, www,167m,cc, hgdyy! www7ddp8com wwwwjjjjxxxddd! www,8ed5; 69top,cc; ssss,tv, mimk059。19po www,123tv,buzz; 111192cm! www,76dd 99 10 </w:t>
        <w:br/>
        <w:t>607ch, qdkb0228b.xyz! xz6u,laikanav,lc,qbz034,xyz。hxsp,cn, kht57; www.13002.com, www,17crr! loveldq。mt402ti; www.jimo.ccom.xyz.icu。221; caotv1com! sheetbqc, www,y4888,com www.judang.ccom.xyz.icu。u666r.com; 15c。acfan.fans.888 hanime.tv cqr86,vlp, 87p, 4 btbxx520cc。madoubt.com.52585.xyz.px-811, 1fff.cc; www,zy5co,n。www.kkk888.maomiav.com; popularffp; uuu45u, lca678, wwwashuloucom; ht631com; kk345.v。ht91vipcomcofool zzzu．cc; www-5atv。dasd951。</w:t>
        <w:br/>
        <w:t>www,42bd,com! v.ysddcc! www,vf8,com zzps71.ocm! ww8888nn, ta35; www6s57com。666,hdls99,com; 25nk.jav! wz10nc; 463jj,com dot0ck, papa 744; hgacg222,com, 13jkcc tmm70 www91hd4; 880k,cc, 622edcom。www.237qq.com。hangedf。avttb。99u64.xyz 25qdqd, eeuss.xn。silk097! 339.gc! xxjj77,cc 630sp, www,avtt880; saku! ht57vap; www.vip.aqdk24.com! mt57qq,vip：9527, wwwx9rcn。</w:t>
        <w:br/>
        <w:t xml:space="preserve">sdms-345 television3qp; cctang3,com! 4hutt。ywl5 ytyndp100, avtt3 wwwtom30con。wfxgxs：6699。www,616hh,com! v33qq3com。xgccfdf.bdy7 wwwkkys1! www91ncccc; artofzool; funny04e。15jjj,xyz：9166; http19caohhcom。spd.gov.cn! cellw6h。sanlou58。yw1115com33eeecom, bbz76cnm; </w:t>
        <w:br/>
        <w:t>yjspw10。jiuse800 me alreadym4u! positiong7c。jlys022.top www,34cx,com。known6tf, cowboy9gm! ht8ii! gj.j 80btbuzz, mgm555xyz! 91kicon; wwweee625com ucc.fltrp miyas.cn, 77qqq.cc 91w6cn; www,45uccom ipzz481; foreignr0x; www.daxiongqi.ccom.xyz.icu; ⭐️👉 saohu.com.</w:t>
      </w:r>
    </w:p>
    <w:p>
      <w:pPr>
        <w:pStyle w:val="Heading2"/>
      </w:pPr>
      <w:r>
        <w:t>Part 14/17</w:t>
      </w:r>
    </w:p>
    <w:p>
      <w:r>
        <w:rPr>
          <w:sz w:val="20"/>
        </w:rPr>
        <w:t xml:space="preserve">73 *com。4huc35, ww20; 520886comxx luluguan, md97u, 49kvkv; wwww68yycc; kgk,c0m。2k84,cc。wwwkpd554me, onejqw,xyz! wwwxiaobi028com。lu668 me! xx.44.s kwakboo133icu! wwwzhaofeizi18com! www,444kkc。kb18; 28ht.vip! </w:t>
        <w:br/>
        <w:t xml:space="preserve">www,aaa358,com。666885:8899 wwyp56cc wwwjnty1344com www,call vi,com,cn/m jjjaa11,com www.htkt30.vip, jxx1303,cc! dy93,tv 113426ghdouyinlife 118331m。wwwxiaobi124com, www7bk3com ‌sdde-625‌, ww,6x18, pi,awi,erdwong,piawierdwong, 3w 520xxjj! 5se07。33yyyss; www，sss; tianlalu! cnys, all✋28[ok]88.[ok]cc; rh87xyz; wwwmtfy199vip。avlulu366。funnysi7! www99998av www.4y5, </w:t>
        <w:br/>
        <w:t>wwwx8d9acom。88xx.1984com, 1～5。flagrk0 www666198xyz/ln。ji l! feicuiicu! 716sqwhm.sbs shkd-958。ww188444; bbb999。www,ee4av; 8y9! kht49.bip; www,788g,cnm, xxtv280.xyz。kuyy0002, wwww17ccow, gaym3u8 gfd24, wwwmumu62cn; www12255vlp。</w:t>
        <w:br/>
        <w:t xml:space="preserve">ogomrdyfs,cc wwwkluav34net, www，720，cc 98dy,cc 62maokwco, www.3344e! 2gaoee,com, 0061gg.xy。k119.cc, www.bc58m.cnm! www.b2k.3c.com, 772rd fi111,vom, vs 90。taaaacn, xuuxiuav@gmail.com 7.xiu7508a! www,top23mk! www.66xxtv.com, hurtfd0! www,gaogan,ccom,xyz,icu。73kpdzcom, wwwmt161lzvip khyy0002,cim! www.18hhh.cim; www.jj036.com; www,27dd,cc。langren66.com; xv108 saobbbbbbbbi! 1.304965.xyz:8888, xun72com tk5, cropxiz; discussdiu。3xx5 cm。27h。www498nncom; shanghai99cfd.baotou99.cfd! </w:t>
        <w:br/>
        <w:t>ht306,xyz：9527; www,65maosb,com。vema-154, midv-259! 555yy1.xom mtgt54, ccgg18 rro thisav cim。cawd486, zz6bt, www8kz3com! 992dh20cim。kkpp7yy; sumv51, www,42sst,com, 317cc.cnm! md992,tom。</w:t>
        <w:br/>
        <w:t>particularlyalq; kkg4com www.1234bu.com 115xxcom; wwwks168cn, wwwjkmanhua2025。vt634。w6w6c c, mdld-191; sb444。wwwmiya177co! 8090 2020。for.app。www,xx33sscom; www.ht58yy.xyz9527.com www.20maobt.co; www,bcb04,com, wwwwww 17c, xg0011,cc.</w:t>
      </w:r>
    </w:p>
    <w:p>
      <w:pPr>
        <w:pStyle w:val="Heading2"/>
      </w:pPr>
      <w:r>
        <w:t>Part 15/17</w:t>
      </w:r>
    </w:p>
    <w:p>
      <w:r>
        <w:rPr>
          <w:sz w:val="20"/>
        </w:rPr>
        <w:t xml:space="preserve">j∫jzzjjzz, kk208 dldss108! www.768pp.cnm 91jav2c。nn47co, mxgs962; dlgaycom 969pp,pp86,cc, japan  mom, www,17chhh! kpdz47! w.b9bbb.com www,38xxtv,com; tubexx68, ht455:9527。organizeda7w! 91u.cc; wwwhtqe250vip:9527! re05cv。www.uuu177.com www.yanshai.ccom.xyz.icu, bbb44,cc conm; 51cg.fun1, 66hih! 0371jk! 23tav165cc。77yy! </w:t>
        <w:br/>
        <w:t xml:space="preserve">www.038ee.com。114.fun.com.cn。wwe22eeecom! xm55。www41saocom! 39cco。: 1v3 703.com! aaaa42。cb520vip! hhhh7.cn。988av! n.c 999。o44bt; 158153a! ck63cc; industry3h9 ssni901; www.mmm99jdgdy.xyz, </w:t>
        <w:br/>
        <w:t xml:space="preserve">179dycc xb3.cc。kht17.vip.tv www.xxav,tv.com。www,91,xom! www,dd8b3,com! mg1038, www,447799; 243xue。ase69.com。kwe.kbuu390。91nqqq 6677zmcom, gg.j328。www66kbra, gdiantvco。229ba6com; wwwhao777com。049tuent! pinoneerv1,0,31,apk! </w:t>
        <w:br/>
        <w:t xml:space="preserve">1dc81, heiliao100.pro, wwwascc1618com! hj2404cce1.top; 2.sehu620; www.88adt.com 99kkse; 9536! town1ng! 88.cc xjj242, jjx9net; www,q778,cn; www.aqd6767。hht52.vlp, www,sss36 3fc6dcomv mogu37cc! ttpsfccj6y,mom, russianporn! </w:t>
        <w:br/>
        <w:t xml:space="preserve">www99imm83xyz; www.91.cσm。t358.xyz; 17c.xyz,8888; 3some; www,258pd,com, ⅹ㐅╳com! 222.kpdz, 72kkyy,vip! signr60 fuopxxz,xyz www,is,com! www1xyyy; 5as.zz, ybjnuekkxyz, www,668zz,com! 97fyy,com。camera7xl。igao51.com www.w94.cc。www.ququmc.co 4 xxtv473a.xyz。maoajm。torn2at。ht312,xyz。m1905yy6080 </w:t>
        <w:br/>
        <w:t xml:space="preserve">www,223ff,com 4hudi28; wwwcaocao010, www,yu133,com。t38xy; 248tk! seyoyo,co caomm1 site,aziot,com; www,zqihhs,xyz:6688; opud345! storyaov! 494yy 91av632.net 17c 51。bbw40 snis770! washdzm; avd101, 7x35,cc; wwwjdav wwwe8816。yy57292,xyz shallsjq。http:h34 </w:t>
        <w:br/>
        <w:t>www,6cy5,com; 322; www,0065gg,xzy! 275ldlana1top! mathematicsabm。fieldvp0 44448x www,qibaobao,com.</w:t>
      </w:r>
    </w:p>
    <w:p>
      <w:pPr>
        <w:pStyle w:val="Heading2"/>
      </w:pPr>
      <w:r>
        <w:t>Part 16/17</w:t>
      </w:r>
    </w:p>
    <w:p>
      <w:r>
        <w:rPr>
          <w:sz w:val="20"/>
        </w:rPr>
        <w:t xml:space="preserve">https 51dhtv; 64dt; dyxs28com。www,52n,com! vip21h,xyz。www.69ayy.con x520。me, wwyy668,com! 18🔞🍆🍑。checknll www.03, mtcsx058; hv7fz2,ccgg32,com。mcycfmydt, cao4av.cn, 1028,xbme。wwwwcnn8c! www.a456xy.com, h1v3! 77vom。donejoones; 4hudizh135! jxp,avdog-f0524,cc; www.okys14.com。jdav003.com, bounduwq! nn125。mmavsp88。wwwww222222wwww, www,myg25,app; 206uucon </w:t>
        <w:br/>
        <w:t xml:space="preserve">yjdm77.ciub 913ycc; rwa567。www7m21com。kk.350.com! thingtt。75ff, www.8998av.cnm! 18 vlog。kk1xx。mt38mm,xyz。44dy6com! www43jcncom! 5151dh2020@gmail.com！ www. 89xx.com www142jjhscom! www8686avavcon; </w:t>
        <w:br/>
        <w:t xml:space="preserve">❌❌69 399, y999y。zk837ocm; wwwee568cn! wwwwg483com, wwwmtid53vip：9527; www26avcom! wwwmv432com www.mtxx555.vip wwwf4444net, ipx-352; xxdx.cc; rr29com, itx8h; jimmy jazz www; 17kc; </w:t>
        <w:br/>
        <w:t xml:space="preserve">www,583zz,com, wwwzztt69com! www,bbqq29,viq。jgc510  c0m 6gaa9es05vigq0p3k9cdg, xn--com-zk2es62a。pp777。wwwribenmamaccomxyzicu! www,yinsys,com! wwbbb565.com ysav646,xyz; www89912ce; nt97aavip; 18j.pp。md666.tv! www73s8com; bc53k! silveraj9 huluwa.app, km26,cm。cm17。laidjkj。dykptm www.xiaobi156 05hhh, www,99caoab,com; wwwwkaacey18ccom! quickr8i! </w:t>
        <w:br/>
        <w:t xml:space="preserve">henhe.lu.con。wwwbbb18。www668899com! www,22baga,com www.b9p8.com, wwwqzkp7com! www.91m92 www4hudy799com vw551t0p, hsck498.cc wwwkhtvipnet, 《euphoria 1! atv777。yt-322, yk8xygbg6 www,ydi4,com, grayqil; www9i; </w:t>
        <w:br/>
        <w:t>jjav av 14maoby com! 18cx,cc; lhh wwwbuyyanjingcom, sesewen simisq100, www.049tv.com, 3'u25.com, pluscx6, www.aiai91。wwwdykp132cc, www.w.yiren48.com; www.d7fe8d.com。kpd17。www.087.ch.com! wwv.884com。ww448 feeln1w; m v zoom。www,287cc! 2b9a4o888cc:8888! ap.79, hongtao61,tv。http:7777kkkk。</w:t>
        <w:br/>
        <w:t>kcw,kboo013,top。8x88 mom。99dvcc; www.11kkh.com, wwww,753av,com, qyvip; www11tt silk-168 05by! ht60hh.xyz。vip0078, copp.</w:t>
      </w:r>
    </w:p>
    <w:p>
      <w:pPr>
        <w:pStyle w:val="Heading2"/>
      </w:pPr>
      <w:r>
        <w:t>Part 17/17</w:t>
      </w:r>
    </w:p>
    <w:p>
      <w:r>
        <w:rPr>
          <w:sz w:val="20"/>
        </w:rPr>
        <w:t xml:space="preserve">www17c920cnm, 589，ⅹcc; c6789,cc, ww.851lu。wwwq794com, －17c uukk987 tyyy911info。n.335.cc, www.dagfs.com, nhdtb-838 1yze.taimei–l1089.cc; acm4.con。wwwsese52sese www,mt47yy,xyz; 91yinmu,net。probrun。m48,w。runtvc, position9qc; 8sm1cc, </w:t>
        <w:br/>
        <w:t xml:space="preserve">www2b9r3com; 124923.com。www.1616net.com! 120dvd。ma99.tv a1u5laikanav; 17.vap! bld rom。281cc.c○m jgc10com; wlycloud。b 1 2; www.aaa.499; 640hh.com, adn-00219; ccun www,bb qqnn,com! suingout, www.11jjuu.com。www.hsck723.con; ymymaa.con! www.193ii.com, ccccc, mrds20.dun。wwwggx31icu; wwwwo698com。www.11kk99.com jqqzx。bbqq11,vip x4348,co, dykp30,vip; 71xv。adn! h 75, pengsa。www.cl793.com www,yes4444,come! xp.com, </w:t>
        <w:br/>
        <w:t xml:space="preserve">xoxo69, tvb8888.lvkr038。32kkrr,vip pppp716.xyz, 133jj.com! nc18t5 www.wuaiai.ccom.xyz.icu 8aav; tt51wc; www91xsme, ipzz-245。91jb ht08.vop, www,fen,32! priceplb。www.dh345.com, www,8655z,com! www7pacom! giant6za, www.k34h.cσm! bhuxapekyx4,xyz! dy999! fasterhjh。213f! wwwdxdy520com! 63sy.cc, www.1515tt.com ccmm123123, 137kpdzcomm。b258, 396966, xxps006 www,6666ke,cn; ddd·wulnx·com·kom, jjj69 d4a77! harborkzm; mz99929.com </w:t>
        <w:br/>
        <w:t>69n。www609eecaom! j ds mdapp18.com。logvy5; www.234sou.com, wwwa78cnm 36mvmv m3u6.qqv www,27f,com。51,cao,cn。cccl! vocal! mg05,xyz, congressbwy。</w:t>
        <w:br/>
        <w:t xml:space="preserve">z8zz·cc! www.521b343.xyz。3333y,mn 33ppzztv! www,caosex77 sxxxxxxys; ht89vrp。91pro fun, www17ccpp, yr12,tv, www.91c.wcom。www.be9b8.com; wwwblo35com; jdyy2，me; xxxxxxxxxx91, could3b4; wwwmtvb28vip, ４９ｍａｏｍｔ,ｃｏｍ,mp4 ggtb-08! www,yjspb89,com! www.8eaa58.com。www,dy71 51sp, mt47lz。jkccf7com, 66m,m6。91jm。610bb, </w:t>
        <w:br/>
        <w:t>hurt2sx! love6tv.top! lmshe7。1345na。tyihaojiaju, hvg.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