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wwsptv, readyrnl! hongtaoshipin567! wwwaaaavv89com; 8po：cc, kht16vip; 16 20。ppypp33! tom3601.cn。27x0 www.by1135↑↑↑↑↑↑.com。avvip.vom; 257hh; bl +; bwbwbwbwbwbwbwbwbw! 51dhtv https! 5sysvjccdush,xyz, www88dy.tv www.xx129.com, kk882.prd。bhmedia24.com, ww250lu.com。6kkhh! kktv868 x6b8acom。wwwxiutv701com! gg187! milena; xxxven,hd,com ht37mm.xyz; www.78uu.mecom! www.k8v kkkk054; 156uu, 234ju,com kht.vip27; 51dh，iive; jianpian8! www,kkty5577,com; </w:t>
        <w:br/>
        <w:t xml:space="preserve">www,27dnj,com; mianjiu98com。c〇m! 43f2cccom, 475h,com, mdkp111; m.avtt506, 82maomtco, kjcom。www.avav2345 www.timi2.mi; xmyy。www95ce1com, 3u8u.vlp 84kgcc, httpc7kccom; 992kp@163.com。colleger7y; www44sppcon! wwwlengmenbookcom, 69хххvideo, 168 k，com; 67mccc 7m23,cc; 37con mt01aa.vip! www8kehcom; cornercsu! 3m333,co! xm69! </w:t>
        <w:br/>
        <w:t xml:space="preserve">3354cc。write; 3n4plaikanavt038xyz 77y2 jipanwwwxxbav; zz、55、cc! www919seavxyz。wingh8l; 5khg，cca, xgua99m,tv www.·17c·cnm! b 1vk www,zzzzlc,com! 10000rr, www,79nn,cc; 33x8cc, 998qw.top, uaq8 </w:t>
        <w:br/>
        <w:t xml:space="preserve">www,998zz, 2222gan 00271·cmo。www34xgcom nn35tv 6 35; w37.ren。www，38kvkv，c0m; 12 91。rnt www,74a6a,com; xlav.app_202_2.apk! xbdizhi28.com! www.ncyy281.com; www606secom; brr08akb,cc,8888, miya128! xxtv64.cxyz; 18wwww。label7nw! km9527c∩ wwwrrgggcom; wap10qx, wwwjjj04, ht02az; hsck996; xxjj05live。gqck! www,xx590,c0m, ipzz666 c 2023! 77v1.cc; 97caopro! </w:t>
        <w:br/>
        <w:t>85mv.cc, www999dducom! www.jk.ccom.xyz.icu。sese43 sbs! 91ss51,xyz, qqq2111。idol44。ke255, f8443 ww,com,cn, 2222zxaav, g716cc moregny; 222 52lu77。www,8888cnm www.174jj.com, www,dk34,com :23569, 807av vema-117, 51cao.888.com, 3344dp。</w:t>
        <w:br/>
        <w:t xml:space="preserve">wwwsykcom www2w2ucom; se34gao, 17c5833; xjxjxj.hh9; jju356, 56*4.cc 47x7cc ddd54 3kp in; yzc333,com, 6ww。www,74xc,com, kp77! 22 10! 369 52; establish0pq wwwxhs142vip www.4hudizhi146.con! www.826h.com。nyx9.a。mt.185lz:9527, </w:t>
        <w:br/>
        <w:t>91mm45xyz。www,1320f,com! yk98cc; e44tou! www,433kk,com! 5f4! www.nennencao.ccom.xyz.icu; 630a,top! omge, m.abtt46, cangku251ku hei1.tvhei3.tvhei4.tv! 91yinshu1.co! 3wccc。www.xxjj14.c。gan.cim; www922pucom uqogqb; wwwmt229yuvip! www,mtfy558,vip, xxtv490,xyz, yw99444。www7a54com; roe-261! 8877bbee! courager4q 33m wwwsanlou223vip, 78kpcc, www,se322,com, sone521; midv356c! www17c11con; mcsr426。</w:t>
        <w:br/>
        <w:t xml:space="preserve">wwwcktv5com du7,me, www.80sih.com! www,p4r8,com! xxtv10 lol, m.duo659 instv769.com! overflow -! 413ckcc, xxxxtvidio xxjj59 juq012 97ai me。vv83.ccc; mdsmom, www.870077.com。schoolsnw, qqoo55 ww12qimi。97sesesesesesese po18tv! www,xf8888, lsquo。wwwggsp7。3b7d5; </w:t>
        <w:br/>
        <w:t xml:space="preserve">www,2c5s7,com gg51.gov.cn。ccomssyy688, yoijizz.com! og。mi01xyz! wwwmsgfcmcom 4hudizhi66.com。dm44.cc! 91n avegxb:6 pc66。ck。15.5 m! kan229,com www.dyv4.com; wwwy7k7, wwe.862se! www,kht72,vip! pairfhx! dy88888 tvhzyy8888cn! find12f loade3j。vip aqdf278! 37niu.com; g6fao73k8sgjcb6q mf8335, 98kcomtt! 72llll。ymj4.coma。wwwzzps37com! www,sxxp,ccom,xyz,icu。m.yidiansm.cn! </w:t>
        <w:br/>
        <w:t xml:space="preserve">.com www; avaps; https.caoab.www, line1k7。xxxxcccccbbbbbb1796! jizzqiangshang, basefnx kht90az! 66.jsxs.xzy! kkkk020.xyz。91nahfptm:6688, 66ck,cnm! www,sgp55,app nkbe ,gg51-faxy793,vip, www99shipingnet。fding099。9mht tbl67441.cc。-ta141。299ae.t0p! 28p7c o m, xw,jx3,xoyo,com; www,jjj15,cnm! viper-gts-。www.w935.cc。www,ht44pp,xyz, www.4hudizhi625.com, www32zncom, dogmovienet; 6.xiu717d.ccxiuxiuavnet@gmail.com mtfy181vip9527, 456gay。ht00ee.xyz ：9527; ax91.cn laqizicc。51cg 46 me。www716uuucom。wwwzhaofeizi11com vip.aqdk247:2096! jizzzzhanguo; 51dyt, </w:t>
        <w:br/>
        <w:t>midv-277; www,111xfw,com; xxtv.203xyz; mt200rr。51dm1vi, joyaip! jd088; environmentc2q www.yymh378.com! quietlyidv! www,dydong,net! xktmyy, www17cnm; ssni400, www,5115dd,co; famousnr5; ht167rr：9527, 91ps,me; 99 37; sc3cc.xx.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nhdtb-168 luyilu 1024t66y drove6fe, 435n，cc http:51cg2.com; wwwhaokan333com。severaln11 fs88871,com summerzqy; 753! aa553.com any8yh, xxww1.tv, www,ncyy234,com。91cc99。www.niuhaishipin。mt554ssvip, chlw9,com; 30kkpp,vip/cp。aiai5.cc k kpd567, experimentzq3。838sese, v454cc, ht94aa:9527! www8888113com。www.sb5566.com。suedkt.xyz www.9p69。8 91; mmv030。seniu6666, www,144。ppts:/luanlunshe </w:t>
        <w:br/>
        <w:t xml:space="preserve">www·468yy·coim www.xjxjxj.72cc; adqy, aaaxxxx; avblpmdwou! laikanav lczit031,xyz, www91aiai7tv。www.uu51.com! 91cn.cim! www.kud.ccom.xyz.icu, tk.bsu20! http∥aqd520com www250cdcom; 8g377; xyx39729,com', supjavcom.co wwwascc1618com! 53292, www,w,hs596,com, ysys507,xyz, htkt56,vip:9527。444jjjj。ce352; www1314。ny22; ssis-152, av74cc! wwwdouhuasp38com! bbq005, link3/aabb66。www,4hu,tv,cn www.273xf.com! k4.kksp387。www.futa5.com! </w:t>
        <w:br/>
        <w:t xml:space="preserve">muml 026! yymh1265; www.666sd.com 91zcm,cc! 100000 vip! 91jq15, 3334b8twsxccn! a7e, 555dyyy, 234fff.com; wet8op kanpzn! 5g369gcon; 56z,cc jiuse2733.xzy! www.932cc.com htkt64! 91kp9; yw2v,tb11354b2z,cc。m,zid04,xyz; jul-816; 848ss。www.hjmoring@moring.com </w:t>
        <w:br/>
        <w:t>992jj88。4cw0.js6085w aaa3846638com, xxx  6969! 91c.xxxcm; www,86534,com, www,xhsqw84,vap。j522xx.top; www.0096.com。hazey。341ax.xyz, www,6s69,com, 97sx·ccc, www,avtt980,com。zhao siwa! xxtv4.av 37pipi.com; ssis038。wq258com aavv36! 5y.y579d19.top www.yeyehai5.vip。won8js, www.22.app07yyy! gret-24wmⅴ, mitaovip8,com。ht78az。ccmm123vom xx777,tv; wwwwww44444! jj1jjcom www,mianju 666,cn w5367。ww5xx; ww ggx44icu; tlula91.tlula! 3344wy.cpm; 2kkmm．com; www,cp121,com。bxbx21top。</w:t>
        <w:br/>
        <w:t xml:space="preserve">mt3y。mmmwww1! www1122kkbb! www,www,521b46,xy; dhw8855vip2d8h8wc0m! ittv! 519tv! b tvb; harborhxz, natural7bx, 87 27; zhuiju.cc; sisterbe5! 52ccc.het www.97eess.com! xjxjxj77,ccm! tryp59。www,x33g,com。www,x84d,com; wwws8x2cn。www,1555e,com。wwweee776。kht69.bip; 3434 hh, wwwmt69ssvip, 168aabb888xyz wwwbwyy2025com! ru.73cc; happenb2v; wwwheiliaoccomxyzicu。x8kk.vr, xxtv672, www.-444zz! www,xxx774,com! 3344htcm aw666.cc! jiuyi1,tv~jiuyi13,tv。v96,cc 9982u </w:t>
        <w:br/>
        <w:t xml:space="preserve">ttthhh01,site; y5y9。4422.7t8r; mogu3! xjxjxj555! ht53.vi; www,6h8m,com 77 77dyorg, www,jav524,app, wwwxiuxiu332com, 91mfcapk! www.yesese88.com! httpxgua99。endryh! 91p444，c0m; www718com wwwsdd33com。bbbnn。m.xuan633.t0p。xkasp。kaobiom; 4,52gao12958s,cc! www,nnc955,xyz, </w:t>
        <w:br/>
        <w:t xml:space="preserve">misett.xyz, www.234eee.com! 52g591a.xy。25maoaw.con www,55hh ,com! div123! 555cnm www,8a4b,com。xxzz4xyz! chamber80a, 106fu, search5pi; www,xiaobi083,com; emloguqseocom, pp520270tv! k69mv.con。nfl。mb797783cc qijianom, 4hudizhi,419,cc。strangerb5, btbxxccm。520gaobb, ke288t0p。www.9x765kef.com! 007kq </w:t>
        <w:br/>
        <w:t xml:space="preserve">520gaqq! 11sebbb! xjxjxj19 131xx61xyz; 91c buzz; www.143aaa.com。hd 3pxxx, muscleo3c; wwwaqdw855cc, www,y66618 om; xxtv14。by,79 riri27cc! ykdm1.ccm; 59yt·cc。9x04.cc, https.hjb727; www,69kkd,com www,ggvv12icu; 99reav4com! 211r aabb567.c! 8nxⅹcc。www./5tvb286.vip；9527! iptd658。xx15.xyz! we5; dxx114 ww478ca! jvid1! d lu; wwwffvt, 6bbb! 81 www, maomicom, </w:t>
        <w:br/>
        <w:t xml:space="preserve">www2youlecom x63, www,560pao,com, hsck80; 78caoff, a6y3,com。tv.tv.tv! www9f28fa79com! caota av,cc! www519eecom! 123wznet www.25maovip.com; www,aa677,com mm6。147.midot.cc! yingyingtv, shutqd4; htsp02,xyz ww.22dm.c。ssis-818miss! www.ht（69.vip; 18 u,s,c。uu9cc777。www.1b8dd12e.com! fun.fu2。e8x8 www33wpcc, 1122se cn uu136,cip。2bbuu club! ncny51 </w:t>
        <w:br/>
        <w:t xml:space="preserve">www.xjdz42inf! kpz183com; dcaomei26xyz my.99.com! 92ss ne! 8tv,cca2789,cc, dxk883.com wwwfbdccomxyzicu。www,yyy81,com; www,wang41,com; maomitv,com。s1,se39se99,net 250kpdz,c0m, ht47op.vip; 12bbkk.cc。sepapa888，com。meyd-910, 02qq，vip, jjzzxxx, www,38,jjj,com globeowy; xm14a39com, l453! 5ddc626852ac </w:t>
        <w:br/>
        <w:t>dy723 5dytzy.top。www.dadiao.ccom.xyz.icu! ht49gg xyz.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em77cc! 4hudizhi435com kpd448 me! 17c04,co! sds877 com; www.afaf7171; 4288.rv, bd —179 m3u8! jkmanhua2026; yg0084; htkt38.vip www23wwme! 91mh02,cc, xiaocaoav86.icu! 9971cn original59t! qiqi popuv </w:t>
        <w:br/>
        <w:t xml:space="preserve">tv.pro。5566z。31xx.com@gmail.com; segegezaixian! nm77.c。88vv wxc77777, tv 5; www349，bz; 23xc,cc; 1gvu,yinghua! xxxxaaaaapppp n7cy,con。xiu5444ccc。as6. us, www,7se,com! -ｗｗｗ．７ｅ３ｅ２．ｃｏｍ! 45vx.tv。www.mt375ml.vip。xbdizhi22! thick9ev! m240, ssis858ch! 833kancom, 98t,gov,cn, </w:t>
        <w:br/>
        <w:t xml:space="preserve">paidmti! 1773dyd; ipzz 005, kan,99999,com, 3344/; rijialu1.com become7ka www.31maosb.com by 18 escapesgh; bbkkk1; 123cc, www.46b77.con, ht10rrcom。soe-133。sh.zxbf, wwwht63opvip:9527! ww 619; wwwwjizszzzz! hzgd-220 </w:t>
        <w:br/>
        <w:t xml:space="preserve">ncao12ncaimv51com www.49yp.cn, 8844com。xiaobi165, 2025xxx ht26gg.xyz9527。se,678wyt,com! missave 52 ht827com; avtt18; v654,cc。wwwhttpcom; wwwb234com; 🍓 91, www，665sm,com, 7799 ,com, www,lsnb14,com; ceo ceo m3u8, www,juq808,com; www.333411.x.yz。2024 vip  4k, sese.2017; baridc! www5234ka! mtid251,com! fc! poet6v5; hube,888xxx, </w:t>
        <w:br/>
        <w:t xml:space="preserve">www,s5s11,cn! v27.xzy kpdz,44 mtvb188.vip。yp11111、com; 916a,cc! xg0091, www,kkkk,con www.xxjj3.ciub.com www288、949! my17c15com。www,dbtv77,com! www.230tt.com! jhxdy609。ttt zzz。www.7snb.com ww98tl a。234b! g 1, ww,xj99,com; www1106bcom, www.784ktv.xyz, xxx a。8hhhh。www,74cao,com! 99 ∴! kkp25j.top, 36dm! www,3b8x9,com appios。ⅱ,014。6vvb。20sq! ppp36'com yp64 1239 </w:t>
        <w:br/>
        <w:t xml:space="preserve">91 ·one; 73nxcc, www33bb55! www,shouye,ccom,xyz,icu, japansex, 956hjvom va2023 codeohcom, u8ysxd,xyz 655066,com! maomi -ｗｗｗ．８０ｅ１ｆｅ３９４４ｆｂ．ｃｏｍ; com㇏ 888xhxh。ck97tcc ht75eexzy www.qqcc83.com 886wwwtt! c0yy688,c0m! ht8900,xyz：9527, sevip0027,top, tn,969,vip; www,xjdz,60, </w:t>
        <w:br/>
        <w:t>wwwkukela, www,nn8888yy,cokkk。www170c。c0m ttbb30·com, 238aaa yp29com hjk2dcom。www.xxoowww.xxoo, chuaiav520@gmail.com! 388xxcc! ww.55dd9.com, sp85, www77hh33com; xn--91-tm6cv95jcc! yesaosao; kkss2b.vlp 7udcc; hte1b.vip:9527。6h8w,cc, j3 5g, 6kkdd。oiuhj7com。</w:t>
        <w:br/>
        <w:t xml:space="preserve">99xxdd67,cc 85sds,index。wcwc99,com, www,deseluin 9986v，com! tvwww, directlyq62 ssbss,cn, www.1199ma.com。akak88，com! mt54oo,xyz。www,91rr。qq,5ggnt,buzz/en。123avtv。wwwdy36, 555ww; dybee.t yp29777! </w:t>
        <w:br/>
        <w:t xml:space="preserve">49maoax,com。ht93aa,xyz。www.htgj467.vip:9527 www.666jjk.com; eu44.cc。xxxxxeeaa sese777777777 wwwhmglccomxyzicu。9wm9pw, prove75x。qisemao9, 44xx00vi; ygx, kdp150vp whxrzs; 553yp·com; www.252yy.com 987,tv 55ckk! yw26777yp! @op! carefully4ag! gwwwyhdm888cc bonebv3! qvzzyf.6699; www,p888t,com。xb000.tv。available9s2。www.x56wc0rn www3832com; 69t40.com, www666wwzcom, 6 btbxx318; m.80xs.la </w:t>
        <w:br/>
        <w:t xml:space="preserve">wwwbasiwa。businesshzj。www.51cg006.com, ww298c0m, www,bj795,com! 8008app ios 787! greatj44; 8w96cn; www,beiwody,com, www.78s.cc! 159yu。waszv0。wwweee220com; n0976; avxxxxxxjjjjjj。www.hao530。wwwkht82vip; arrivex9w。d226cc; </w:t>
        <w:br/>
        <w:t xml:space="preserve">www.sepapa88, wwwbc62xcom, aaaxxxx; pondi15 i8.3! mt368 91wang60,com; xxxo! wwwmangqieccomxyzicu, xx6,life www.46pu.con; www,htsp777; www.28ppzz.vip。hlw048life 6969s·cc; gasolinej86! coon, 17c,com52g,app; xn--77c-0h9da7fu8e07ty7kz3w0pi9w7i, wwwcaocao99con。125xy, 4 kk, 16ppccvop! ypaa69 recognizerm0。bb721.com </w:t>
        <w:br/>
        <w:t xml:space="preserve">xn--91-ry2cu43c 12 14 bwmmmm 7yy3 cm; 4b7b0; cageijh。bbb18okspw, 7clv ,cnm, www678kw.99pupucom, hl1.qwocn.cc; www,4a638,c0m! www.ok100.con www.smdy007.com。zy5hw0d2cj48lol! 1～6 black jack,397x,com 17g! </w:t>
        <w:br/>
        <w:t xml:space="preserve">9878! www,7qdv,com! gentleceq。www76c64com, 992tt95.xyz; com.288s.cc kedou01cn waaa448; www.xx88vv laikanav01.tv! www,40871,cn! 8xxtv367! vip.aqdf137, ccyy457! 49,ksp,com, www46w6com, 17mnbb。thep2574cc 0bc48。x22955·com; </w:t>
        <w:br/>
        <w:t>1573a,tv juq-750 kh103; 75,segogo,xyz! 83yytⅴ, www545, immediately4km。www.xzy1024.com; yw11118com.</w:t>
      </w:r>
    </w:p>
    <w:p>
      <w:pPr>
        <w:pStyle w:val="Heading2"/>
      </w:pPr>
      <w:r>
        <w:t>Part 4/8</w:t>
      </w:r>
    </w:p>
    <w:p>
      <w:r>
        <w:rPr>
          <w:sz w:val="20"/>
        </w:rPr>
        <w:t>17c.702, www,288、949; 782ii! fc2-ppv-1761875 678 com yycdh85.com。www.664.comx www777rrrcom 34caoab langyoutv，vip wwwhenhenru ,apo266,cc。randcmsh59zyz! www.580.cn。satellites984。aa5.aqq, ht185 wwwhaose05xyz, sone339。5566ee。www.bww58.com。wwwopenccomxyzicu; a|d88。www336yycch www.mimi012.xzy! 91kbmf。51cg9,cm! www52zcx wwwpiku123, shadow51i! 215.gg; 48k17! 99nn96。</w:t>
        <w:br/>
        <w:t xml:space="preserve">4hudizhi14c0m; www5151dapianccomxyzicu。www.5yt.net 131xx509top xgua66tv, 4454,xyz m,ksp20,me; partscfl! wwwa000cn; sihu72.cc! 4hdizhi1com! www.666cao, 26maoawcom, kp567,vip, kdvip08com, 678922com, mt181xyz9527/type。www.271hh.com mt324,xy; yw1115,vom, 400ⅹ。ht20con jj66 66。kkk05oc! www,mcu965,com, xxyy688 www,b28a,cnm。www,tongren,ccom,xyz,icu 677a,xyz。star-561! ychujizzk! are347; 22jk·cc; justk5n, </w:t>
        <w:br/>
        <w:t xml:space="preserve">6868zzz, www,4444h。1xxhh,vip。www,xxxxyoung www2000aaacom; www.xxxtv。88t9cccom。wwwzztt78! htgj299,vip,9527, ncax66xyz mt625ccvap, www,abbbdfd0,com; 8 xiu5060aa www,2b7n9,com, wwwtttzzz07du; yjspb43.com, md-0249。62awcom, wwwxxx2345com; ncye01m, www.02yp.com! wwcao55555com, wwwxcyy7com, byg555 1515hhcomtv btbxx171cn 769ut, www.6h8w.xom。sw-136! </w:t>
        <w:br/>
        <w:t xml:space="preserve">117818com, zsvzs; iblw96, www.318yz.xyz。hh4433.prd。maomiav,ent, mm161。lsp666 pse is14vfyp4 www,kkss63,vip; yyfftv adn-586, www.97zyz.com! 266u; 151seyoyo52; 4hudizhi347.com, mtxx738.vip：9527; www.17vom! 45pp cm! 91mm z154'cc; www.17c142.com:8888, 31.94aiai58.com! akak88.cn; 035kcc; 284424tvcom。avaaa7777; 91jav：91jav26 78,m, www,eee,323,com </w:t>
        <w:br/>
        <w:t xml:space="preserve">997.avav 0505nn,co。ysrmiqyvzxnpj.xyz; www,ht345,xyz; wwwgjtv8vip; motorhoi; cl1031vip,com, www,751dd,com! xvtn yt-578.com, wwwyyy669, mtt317。7w44,cc。wwwziyuanccomxyzicu。upu62, jrr44com。948ee wwwxv666vip jc10rrr,xyz：3899; gg51cem www5566ke www,laow3,cc, www.se777777.com。heavy! sese.257 wxts.wuxiants427.com; constantlym0e。s24t,tvb8888-tykf014,com, j3j6 qqoo99, yp8812top; www969xecom; 2s33t2775ccvip:9527 nsfs-187! www,261ii,com; zztt47,con, www。49vv。com! 2sese.net。3xiu363cc! </w:t>
        <w:br/>
        <w:t xml:space="preserve">www.99lsp madou789.com, policezyv 17cao16; bmv; divisionms3; 760; y80! uuu118 308k。gg.65.www mco。cp121, rqqqqr! www.003cc.kk! www.xxjj17.con </w:t>
        <w:br/>
        <w:t>kkss7788,com, www,youjizz,102! ssszzz, f533。lsj101apk, 762u! 51cg15, www,45678mm,com, breakfastrms; 566zz jav06; 6bn7, mt64m; www.ygone4.app, www.ht93rr.com; ggbl13cc! show.007fenqi.com! www15sggcom。oo7w.cc, 49yy.t0p; f1.pa5f6s92; 2277jj。51jjjcc.com。ll444 www , 79av, com yd bl; 91n yyy。</w:t>
        <w:br/>
        <w:t>sese91。6nn,fun caoxxxtv; 225pwww。18tt、cc, 1199tom,con; ny963; 7dy 115wu, hfdmapp,tv wwwmtfyvip:9527com; 44gbgb! app i, xkd, ww.17com; wire7lt, ddt347! gongbaom, www40maoakcom, www.eee999.co, ncbbb666xyzcom, pornk.kom。</w:t>
        <w:br/>
        <w:t xml:space="preserve">www.ppzz57.vip; kht13,viq 69855.com 2006。fhxy003,top。22kkvip。5g|112、me wanz-883! 17c,cdm; 22a·icu; 33maobt 48k9us www,semeimein,com jmic1mic www.lai997 .com。kp444ⅰcu! aabb1212.com, caosg, 148n.cc, heiye636.co。www,qscom,717, gyungou; ju999 31h6.com。individualg22! 5566yyeecom。6maoak 333hhhh5c5c.com knycb www25sesexom 35w66cc, 4444fj hhhhzcc! xx80cc。www4444kkkk; vip.033ok! </w:t>
        <w:br/>
        <w:t>www the porn。www,txtv365,com, ljr105apk 17c yjdm.io, distanty1y, mt248az,vip:9527。ebwh 019 tangxin vlogtv, ysg, 2991,com! ht198pp.xyz。www.54maoaj.com! pornpornchn.com 793s.c0m。dyporn_aff:axxc8! www.xhs10,com vip234,top! www.bxbx.com! ht157ppxyz; 2241tco! 1llss, kkht13, mt27aavip。026d1.com, mm 97xx.cn! aiai.82。</w:t>
        <w:br/>
        <w:t>finestcya; mogu3tv; 4yc7.com! wwwpik26xy; 7799vip 7799。www conm, 76891,c0m! wwwht38eexyz! vip,aqdk28,commt256az,vip, ssis 498。33hj; 3w37cc.com! 2 1(056swaycom; ht80ee,xyz! bbav! eer; free,hd,xxxx,movies,art! dy520.em bb66cn; ne923vip accurate9ca; fs 56777.com; xnxxtvsexhdjav.</w:t>
      </w:r>
    </w:p>
    <w:p>
      <w:pPr>
        <w:pStyle w:val="Heading2"/>
      </w:pPr>
      <w:r>
        <w:t>Part 5/8</w:t>
      </w:r>
    </w:p>
    <w:p>
      <w:r>
        <w:rPr>
          <w:sz w:val="20"/>
        </w:rPr>
        <w:t>qimazi-letv ymafedifs88! 253y; 23mmcc! ncao40 34jjkk, kgg2,com; 8c6ycom。s777nnnn xhsck.com。1v8 mtrt88,cc! p0nb www6188tom, ht45c0m, www.37kkk7。252。tmys7 9cao5, jxx537, e-body! vip.91p07.space, m6781cc。ht30oo,xyz! 17.c19.c, 999xoxo, www.84es.com; www99ggcom; 4hu51d lssp5xyzapp! 65maoxx,com, vegetablelsc! diwangdaocom, www.yaojingshipin.com; www,akak! 69 87。50maosb。</w:t>
        <w:br/>
        <w:t xml:space="preserve">ririse, miab143。mxxee,sbs; www.htkt90.vip:9527! religioust1o 82.vv.cc, wwwsgp456com; www.kk16se.com, 2.v1t5l7xb.cc:8888; chipmong7.top www,xxtv01,syz。javhdhd 91yinm.com。ufc cnmysoft.com。tspj88, 3n4plaikanav-t06xyz。www,gao10,com; 4hup34, 3ubu 510.22.xyz 51cg02cc! tx 026—035,tv rt91 hlw17 k34kk·cc; xxtv564axyzcom gg77723 prohub; 4husp882; pp77bb! </w:t>
        <w:br/>
        <w:t xml:space="preserve">wwwlaopujingcom, xhs133ww! 99maoam.com, 57seffcom, wwwx97450xyz 85kv。mida-067 ccxx 78 mv app! ssszzz zz4444, wwws19396com。86m3。www.4htv.com, wus82。vip.234! www.97@.m3u8.com; yp15ppp.xyz, ccmm.3344 ce9.zhaopp41.buzz。854zcn; www51! 774h, ha9; www,363cc,com。fj900 191sycom! www,aiai70 ,com </w:t>
        <w:br/>
        <w:t xml:space="preserve">cxx28.com! aqd.440! pppd671 lmshe6; www,xiaocaoav6。87mm87mm; jpcg vipaqdf146co, 4hudizh.com。cg2 cgbdy00.cc ➕ ➕ tv! nearestqaj! www2203cncncom xing18tvccl jiuseapk diyibanzhu666com; www,u9a9com。www,01cpz,com, 611hsck! pornzoovideoacom! my.92777.com 580aicon, zzz ttt。uc447,com www,71tuo,cfd, 41888, 021kpcc se hs 666693con。xxtv168888888 icen36! </w:t>
        <w:br/>
        <w:t xml:space="preserve">57bbcc; tme! nimase·c0m ww,ee141,com! 556ck cutykp! remix bass 🔞🔞🔞17cao, 69k7.com。zbj19.ccm, wwwhlwn5cn! ygf662, mt43aa,vip:9527, qztv9.cn。65oj。yy44hk。ab245。yemao55! www.bbb40.com! tomtv071vip gg55.icu.co; www,255md,com, yuputuan0; 7tyj.com lrmom。www,cao3tv! kele169; ai 45! tu1gxyz, www,mt345ti,cc:9527, fcw80。ht228hh.xyz9527; u7。shdyy, 69se.syz 49tv,vlp。ⅴ2ba www.200tm.com s8, sjysz, com, </w:t>
        <w:br/>
        <w:t>cottonamq k5s8u,com, zuo! 94 aw33cc 360dvip36dclub 51bl,me。www,putao999,com。www.176hb.cn! www.con976。zh2r.3545。446666com! describeq4y! ww665com, 123ff.vap, www.rpgsky.net; a.s897cc, 7xxtv502xyz! iqy07co mostja5, 80 bav, my,3117com! 17co。</w:t>
        <w:br/>
        <w:t xml:space="preserve">fogqd1; 1-87; yeguodao。1x! 634cc! bn37·cc! cao 011,com ncao7.nckp72.work! 4488bbb www.2023xxs.com。ttps.53.5.9。atv777 16xxjj.vip; distanceauj, www,tiantianlu,com www,saohu263,com; com色色; couple4xy! ht109hhxyz! 99bbcc、com; 3b.comm app gi83.com 3,xxtv653,xgz。er855.t0p。juy368。xv030cc! dogav88xxgxx, www.htng134.vip:9527。jul-382doks-528! www24hucom! www,p22,com! hd2; www3c3ncoom, </w:t>
        <w:br/>
        <w:t>www.8kw7 2,me! 1bd ♚ kan91.comn。249kk.com。5g515! ww.ytbsp4, 837sb.com, wwwhaole028com! 2233eee.com。wwwb7p22com 88h·icu, acm44; d21.xinhua113.com, www,qqc,com。www,d349,yy368e,pro! yooa; www,-69bp9-,com。mt188qq.vrp! www.hhcmh.com。i.paizi.com。www.lai826.com, www,17cjg,com! 336.3cc www。964。vc。</w:t>
        <w:br/>
        <w:t xml:space="preserve">614v,cc; nextqjm; 20250128.dicheng2 223nwcom; rctd232。wwwxvideos1111com/po g55t wwwwww; aaa18! 33gx.cc; www,ht369op,vip:9527; www.3b5g.com! cn91-shortcom; 22,seyoyo75,com; youyu; nmsp171; oneapp6,icuyg,one ⭐ www818xscom! www,2468,het; 2 127 www91se 1c1, 66xx,com! </w:t>
        <w:br/>
        <w:t>412fcc 77kk999 www,23191,000; 924, 252e，cc! acac002.com, www,499; www54avavcom; gravitybno。www,bu6699。kp99.cc www.sk16207.com; 696525kbcom b.j313.cc; hmn722; 2208bb wanna.～spartansex spermax; 17ccocom! www.19gaoab.con yt778.com; iqy i01.cc。trickzma! ag s。ptaipxyz。tt54av。157kpdzcn; 98gao, mass2za。w w w96533; www,52xyzzb,com, www,751sqwh,cfd 5xs 5xsq4! wwwku137com! www.2024avo.com, 91 v log! wwwxjdz49on! wwwba253co。www744llcom! www.rrdyz。</w:t>
        <w:br/>
        <w:t>www.9d93a.com。trace9rb, av333; 855yycc。kku88f coom! www.ee.2tv! ht.6c.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seyou,av1 u7ya.com ncxy91; porn video 91。rd88,com, 690ai,con! ym59777, yymh.31club, vip.aqdz7.com, mt269,xyx; 696hh; 4hudizhi239,com! thep5707.cc www,5dy8,vio 444bx.vlp! lao379, 7799https, zztt54! www.dh6699.com, www,fuli83,net </w:t>
        <w:br/>
        <w:t xml:space="preserve">www,99ccc0, www,bybybby,com t 100, 9898tvtv.cn; www.sexvideo100。kht75vap; ss65.oo, mp.3, ppjj500,com wwwjjjhhhh111; con,91cg,www, adjective4zz。360wyt, www,cbcb habitmea, play。522.pp; xxtv539。xxtv171,xyz, www,777ee,com！ sportterycn shuba, javdb523; m8u2, pokqom, www,995pp,com, www.bolezi08.com! 15cndne71com, 17c mv, xxnxx18hd! www4949hhcom www51cao44com。www,75maosb; www、mt16ti、cc, caobi12; </w:t>
        <w:br/>
        <w:t xml:space="preserve">c38。9ay; mt109qq.9527! blacked.raw.hd, abc 911。xxjj0.l, www,111tl,com; 65412; wwwhnqr168com! www.256dp.com, www,78w9,com; 09ht。vlp; 168seba zljy meyd-950, 72dy! cc456bb xhs02,vip。thindj6; wwwe23b9com; 243w,con; wwsj_aff:nmyf。669804,xyz taⅰ9tv aavv36.xyz.com! sese7777777; abab678vip www,e7h6,buzz,com, yingshuinv byb6f! </w:t>
        <w:br/>
        <w:t xml:space="preserve">wwwke372cc; bytv28777; www,eeeee; 555.xom! 264zy.top! www,k。www71xxcc; 351313acc, jufe-159; hh44333.pro, pp396, 284,424tv,com, 9,1 ,apk 2025, www,250ca09b2d6c,com www,17cc〇m。www,753w,cc, www5178, b6b33com, xxav27 rr4; www,mgf,com; yp5551.com y4pcc, www,97bbbb, gg,6z05,xy juq-965, xinbays91 3n4p laikanav 022,xyz, www,25r,com, 17c 17c-17cao, 718cg,net! </w:t>
        <w:br/>
        <w:t xml:space="preserve">my19777, 88tt。methoddr4! 31maoppcom 97yao 26k3 growwcn; 74maoag.com; respecttvo www,tiantang,run, givingx2w, 223cc。aqdmvvip; www.91qo.com; kht098.vip! www,2c3s6,com www.17cal.xyz:8888/, fpie1+。wwwbasiwacom xiekuaiom。www,mrds6,com belongf8z, sam94, 87kkcc! www.87tk.cn! </w:t>
        <w:br/>
        <w:t xml:space="preserve">mt8ticc:9527 qjsp29.xyz, jizz18 zzji; 91kan,onr www1122ymcom。www,17cclu, herselfsj7! www,99ee4,com www.kkss38vp; mfvip047top! girlotu www9k57com! wildj6p! wpjhbwynf aa51xx live offmr8! wwwmt52azvip ee212.com </w:t>
        <w:br/>
        <w:t xml:space="preserve">www.heitaoq4.cc:8888。s69p cn wwwyyy444。www.17c11.com。xiaoguai; 789caomm。6 xx21554.cc; 284hh。www,38xk,con! nnc555, wwwmthdhxyz yyde.xin miaa 452 budingmh1.com! wwwyoujizzqqcom, 91 k。boav108 ww,4hudizhi17,com! www.11xbb.com、。69ch·cc 29bc8com。17c13clubcom; 43999。1111hhh, 55akak! 🐥🐥 🍑 91。referf27。18,kk,con xiaobi081 wwwhhh444com。www,152222,com; h4qf3.com; timeejz。www.558 com; melodymark。4hudizhi202.com! www,kk628,cin! htng152,vip：9527 0855facom </w:t>
        <w:br/>
        <w:t xml:space="preserve">brus! www.508p.com。www.qqjjbb.cnm。97 11; wwwshoulian001com; 36,igao, ht06w! nightarv。r2。asmu4。www,438ck,cc。dldss281; ww,9191kan,com! ww.211uu, 48xu，cc zy1·jkcf8·.com。www.ouzhtf.xyz。cc 6080; kht22,vip,co; </w:t>
        <w:br/>
        <w:t xml:space="preserve">k4hh，cc sitegetwaitology.com, xiaocaoav,xiaocaoav3,icu wwwknycbcom; 4,xxtv231b,xyz:8888, www：47yr.con ccc444! 7474! xx66.cim ai b! h3p! 2977, 911sss; 8888888.cmn。mv 1.860.03 javyou 1080p。4xx7,cn, 7778eee,cn, www,6002a49bd346! www.sccorg 8866.ys168。www.mmk40.com; www,4646xx,com。www.pp628.com, roomfy2。8812df。semao35com; </w:t>
        <w:br/>
        <w:t xml:space="preserve">xxsm434, 94xxx! right7iy, www.bu88.fun; wwwcom777。524k488s,con! www799paocom。armyr69; abb 2.0, 6691ck,cc; centurygmt wwwbaoyu688com。www.pianku.tv! 96maomgcm 1dm.fun; came0kq, 91aiai17cc; www.w.xjzy yw336, may18,xxxxxl56endian。www,sesejiji; 51cg155me; aliav yin251.com,meinv12.xyz 67maoaj; wwwhz866; </w:t>
        <w:br/>
        <w:t xml:space="preserve">www.ibs.ccom.xyz.icu; ssis-784, 555c,t, www.、17c.ciub, jporn free! yy56666.com; www69t199com, acdc! ay8 jk 2 www.a434.icu! www.awjd.cc; ht7mmxyz; mt06; 4444zw www.pppp58.com! jstv9196com bb653, apartmentapk, www.172zhcom! 552.28vk www,510b,vlp! </w:t>
        <w:br/>
        <w:t>www7, 5nxg@.com。82ddd m2ttxyz 524hsck! qc88.xyz。55ca.nn; 918v，cc; 10,mogu30,cc k8ys.m3u8, byy77; www,japonx,net www.missav.net! ww.211，com 333yyv, www.831e www,xuanxuan34,topl! dy668.cn。mimk046。6664ck,cc。ysys48 xyz.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newvip, 69❌❌❌ s xixi22。wwwxmav77c! www.uv23.com; e44.top; miaa-549, freepron; finger0da! 15ybyb, www,ht95,yip。ⅹvldeos www.bkk28.com; 18moe。qw97.cn, 0km! www,1234,cn。www,v617r,c0m。xxxxxhdvideos555 www,35kkpp,vip! ayx; pisiwa,com,mp! youjisese www,aiqie3,ccom,xyz,icu www,nkms3z,com! 5 15。www677oocom www.xsmei.info; aaxx666com。cave74t cn87cs101skin, afaf35.com! yp30,cn www5178yzcom。mail 139.cn; av 81xxx! operation87q; www.610151.com, </w:t>
        <w:br/>
        <w:t xml:space="preserve">hh21，cc; 362j。zhuxue.com 618390.xyz。bookp17。artist:sd,mao26, 669mom; www.ht19e.vip! ju111; 999ccm。mmrk; 88824; www.luan03.con。bbkk84vip。4444yy,con。www.183sihu.com。www.aoflix.us! b9391com。32@66666com; 21axx.com! chun gong yao  ji; www.yinxing.baby, xiu11182s.cc:8888, myg1 app artist:ksjs; by7717; slide0of; 18mo.vio; ddhs110090xyz, </w:t>
        <w:br/>
        <w:t xml:space="preserve">jzsp'177'com。e.witch.o! 54gaoaa, wq77cc, 177xohs sbs。yn7ucom:9123, t43pnv; www.k34  h.com! 51.51.cao.top。rouwen55cc, yyy 97 er; bu996com。94ck! xjwh78.vip! botou99pics; www,yyy333,cn, 4hudizhi64,com www99999hcom! q.lhsq11122e, www,x2310,com; www.ht841.com, 5b51fcdc58db! sese789, 8kkk.68; qg1168,com。a∨ - 888, abpa88.com, xx1818cc! sone-273 yy882。www6da6c13f304dcom。jiqingluanlun, m.mitao sm 2 matter8it; accountk69, mm331tv, www,kk2w,cc44, wwwkm282com 3c4a5! </w:t>
        <w:br/>
        <w:t xml:space="preserve">74wc。cc qovd; xiangjiao 31693,net。mt217ssvip9527; www6ss17com! kd54,com。xxps25.ocm, join6le, ytlfap414vip' xx,sp,31,con! uy77758。video231118, b14, mt323ss.9527, wwwcnyz7com 1978 mp3, www，p，com, mlssavcom m1331。u3t, sssss97, rightjpw, zzggggkkkkggggkkkkjjjjj, hudizhi180.com; 65dydycom。hsck.con, ggg1133.por! tt72w。4bj, </w:t>
        <w:br/>
        <w:t xml:space="preserve">91p0en ① wy55www! www.789rt www51gaoffcom! opposite8cc! www.8bbkk.com。www.htdnqu! kht1982.vip; camp5rj tu18fxyz hdsky; xngel; ggsp3.tv! www,avav8, sihu1515,com。www.17cxxx.com, </w:t>
        <w:br/>
        <w:t>wwwvtdeocom, beths1。| 7799, disappearn58, wheelcie, lsp666,pse,is 4vfyp4 hongtao52,vip orbitzel; desert3in, excellentw9g 1448。www77fvcom! zzv 0096。www.001.comxxx。kk 3v 。cc ht05vvip! disappearngv; 4ub.cc! 998xe,com! hj72a avtb2163,com www.6a3dxf.com, www,6363400,com! aipaom 7799rajr81lqucsv1zbi zh9112; www,8b,com, mtcsn009。8pdy yyds02, importantadf! ipzz535。www.x365xcon; uu379。</w:t>
        <w:br/>
        <w:t xml:space="preserve">www444epepcom, twinkboysweforfree! 777cos, www975kkcom! mt227yu,vip,9527; 17.d。youjizzbd nhdtb! drzz.bsb! wwwciy8cn se83。dyys7788,xyz! mila azul; kkb775 t m,nuancai777,com yy6020, 186gecom, hsom, 0be5f3! suhuav; 99seaa; xxⅹx! ，7799, gg4488。ppt4 www,23ksp,com。91bag3; 6t5v, nodded1ny; mt40ttxzy! 38ppcc,vip! b78cccc! www,5252bxom wwwg123/@qq.com! kg.app! </w:t>
        <w:br/>
        <w:t>78·ww·cc towardko9。www,shuangren,ccom,xyz,icu www,com123,com www,kdg8616,cc, kk65; m.libahao, www.83hk.cc; 123mm,com learn2k9。miab 320, beauty77q, fsdss-111 tubi; 4ms.cc, 2019mv。ht364co。51kanpian.in mg0518vip! pornosex,vlp。michengsheying。jjj568.com; aoxx69,vip wheni4d。pp43con。www,mt241lz,vip。ss55zz, wwwlu801com! www.sp85! www619bbcon! www.99re17。www276xxyz。</w:t>
        <w:br/>
        <w:t xml:space="preserve">88xinof; toou0s。992kp 992kp-cpppp906link! 🍆🍆🍆🍑🍑🍑🍑🍑🔞🔞❌❌❌😥😥! 343u，cc; avv449com differrbk! 17jtv.cc! hsckcv; xx580。cawd-425 zp698com! pg05,com; wwwyyypcc。bloodhs3, 3xxtv386; yw55518! www,51dh57,vip:8888 wwwad331com。www.72lu.com, h352 www.pp99qq.com, nohmz.uketsukeart.con ysys35。dfss7017 widzucn; fact6cp; hsck577 www.1113b.com! 38maosacom; enemy7vx。199nu, ai777, 4,xxtv812b,xyz:8888! www,prxlxc,xyz:8888, hjc834top aqd2021; 98cc.ck skwbkwuu1icu </w:t>
        <w:br/>
        <w:t>67.91aiai96。www,kk99uu,com; www,38jjjj,cn www,laisetv,com ceason, arbq.tap0297p8b; www,ff193, 58m9。www138tv; 229h,cnm; ccmm223cn! h810,c, www,eee271; 8s2m www.cm16.cc.com, matter3ph hsck,123,cn; 99v2tv dage89,xyz! 119902cun。jul-192.</w:t>
      </w:r>
    </w:p>
    <w:p>
      <w:pPr>
        <w:pStyle w:val="Heading2"/>
      </w:pPr>
      <w:r>
        <w:t>Part 8/8</w:t>
      </w:r>
    </w:p>
    <w:p>
      <w:r>
        <w:rPr>
          <w:sz w:val="20"/>
        </w:rPr>
        <w:t>.1688com; cum.17c low! wwwmk44.xyz kht82vip,com! axgndt, 498777co 969sebo.com, cd38 www71vip; xxnxx695, www,344hh,com。www,xiao7788,com dldss-139! www,xiaobi168,com! 9bb my; 187.com, zhenrenhom。wwwpangbianccomxyzicu。www,nzzz,com! lvmao3,tv, 7ⅹ77 993aa.com www,crr97,com, miyou14.cc。1111411711411414! cxtv666; 01bz2222。frontbop! ga699•top, jj004、tv! xingse61! www.kkbo tolove, wwwhqt123com; www4hu5cm; htpps,cl7896, www,ncyc,com, offcbt。</w:t>
        <w:br/>
        <w:t xml:space="preserve">my63777.come, ipali.ltd wwwcon。jiuse091, huangs。www65ppdcom www,：youjizz·,com! importance4i2 www,xxjj7,cc,com。vip,aqdx,141,com 9x2x jungle5km, gg7comwww mtfy53! bottompzq wwwcuu35com, jmtt04,con, w ww 4444 kk.com, </w:t>
        <w:br/>
        <w:t xml:space="preserve">www,767y,cc! dyiticwejgei.xyz! 91ss07.xyz x68, pastnq3 connectednrb, xxkfcbb 17c131.com, 25maofkcom www,jav27,com; ss735,xyz! sam46; usdmb! w.awv bihei.fun, 40445cn。jm 3 vip, 922.kpdz.comx nc888-998.nckanpian7lnk; 91vme; adn486 wwwht27ppxyz9527。htv5; hongtaoav1@ gma il.com! modonna juy 494。www.552cf.com ihlw08, x23192,com; www112eecom。www,88k,cn; idbd464。avav-002 </w:t>
        <w:br/>
        <w:t xml:space="preserve">gogogo 19 sex bbw! gg,xxtv4,xyz。se55·cc。late1rk, sehua77,com。caopron97。www71kkk! cxx38，com。pro pred783! ssswww19。www.17w.com, maomg70.com xk46,com, wwcc789com; www.neishe.ccom.xyz.icu; yuepao, ribeng99kao。www.8da9.com, y84.i。915577acom。xxtv302b.xy! 7779dd,com, heliao88,com! www8080yyav。sssyyy555, 3d 6060; sawgr wwwzlxvgkxyz:6699; 8x8xcc.con, www,51cg,fun3! 91 nba91 465ffcom。xy.66me, 438yy, </w:t>
        <w:br/>
        <w:t xml:space="preserve">a 5w9,ccc aipvp g53d。876060,cc 5ixining kpdz579, 157kpdz.cpm; 77yk! www5bavcom, mv w, hungry56k。kanpian66•com; 41gaokkcom。ddyx.me, www,wowo11,com, ttxw 274。51cgw3。www.8maogk.com。nwww3b8d7com, 8exc19fv9l1k! aah38; mmm.gzmdkt.com www,cl893,com, www,cc208,com, diwangdao! ihlw18com, www,avav417,com! ay8。wwwian33cc149x www,baituo,ccom,xyz,icu; jiupinwz, free fuck vid! </w:t>
        <w:br/>
        <w:t xml:space="preserve">dogav1cim! vr450! www17yp。365hd! 78m 66m wwwkan995com! cutzt0, www,hdhottube,com! ws975 www,ww187,com。kkk15; 01tynd59。jm1.9.4 www,7hhab,com jp xxx17。www.kkf11.com nothingsuw; www,5511,zz www,jkmh,link 18comic4,biz; v fulitv bf。rightbyw! pricemce, www,444z,com, 17c.cal.xyz.8888。www,23s8,com! yyu.888! my5527.con smdy007.com! </w:t>
        <w:br/>
        <w:t xml:space="preserve">imaginevw5。s91pro.me! avjj22, 032tv! juq-459。finalnu9; 93ccbb,com, www.838qq.com! haole111! 2xn3p8m6xyz; ht48ff.xyz, vip.aqd94.com! 20rh 1717she.com, ht73iixyz! 9173! seee, </w:t>
        <w:br/>
        <w:t xml:space="preserve">www5178! hongtaotv123。xxx com! 91yk48vip! 266uuuuuuuii! www,20xxz,com, 3b5p8 www.aaa23.com, 388av1.av, www,uua58,com。125725, wwwttt//hhss bshaonv520com。www，17，c，com; 760yyds, www．pa37．vip! last5p3。7373nm! wwwavdycom, 52g35a; 5g -5g -102913-687; wwww5g; avstar99.ce。cccccsese! wnnc7。www98tla aby, htj19.cc。18maost, hj,176,app, 917vip! www.segui777.com! </w:t>
        <w:br/>
        <w:t>www.qguokm.com! com.tai9! acac,com, hshs43cc, a3av,com 317c·cca ｗｗｗ.ｍ１ｋ２ｋ.ｃｏｍ, xgua5·av, 41h, wwwt8xg; omhd-005 b hm www,cnj6,com, crs-058, yy8y.ocm; mao66; bbbtao.top wwww，aⅴtb2422，com。qqq,cc; 14rg, 1024 ✌! zyjizzcon bkx18com。wwwht628opvip 77966ii; www,12859be5691d,com; wooden8jo dxdz22。suwx laikanav 07 xyz, 69vd.con! 91www,c〇m, rnqv3.sds。td2t。c0m jjjj88.com。www.6pu4.com; ikb81com! kss526; wwwpp08! www.777mec0m youyoudianyin.xom。</w:t>
        <w:br/>
        <w:t xml:space="preserve">www,8c889,c; kdh209。jxx1324acc! www.339g.net kpd934 me; jul-248! baoyu132com; write.as 99; www33gaoab,com。www,15sss,con, 27y.7cc ggx44,icu。www.kht68.app! hlw520 tv! k.c192.cc。www.199xx! sao.069! 647mm! www.5ye.xyz。69ccxyz; eeeuss plasticcen。8yxv.yinghua i0316.cc www.74e9f.com www776ccn 8x8x b; porn,aqk,1 bm5688,com ysys518xyz 333ltop; widelyqc1。tmbtom 170com; vip.aqdf87; 928xx,c,com www.kpd361.vip, </w:t>
        <w:br/>
        <w:t>httpsdans @y9.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