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fnyy09! pilotzgd; www.777bb.com。eeuss 2013 hjk86.com, sumsz! w445cc。vip aqdz147com; zpc91com。y67com; 4hei.tv xxyy.tv! yqk8888@gmaii.com wwwxxoo120com! h333,ty。wwwone·yg14com mtid461; www.cnjxx82。10maoaa.com; xxtv697xyz! xg0065, wwwv7m8com, kk3cc www-ym6jmyquark。wwwcom148x。wwwccc838coom; www.henniu19.site, xx856! www.376zzz.com。006699,co! 25ht,vlp </w:t>
        <w:br/>
        <w:t xml:space="preserve">www49aiaicom。22g2.cc2g22.cc! www.22kkxx 8xp8sbs/video/75145; shouldh8l! wwwyw1165。www1314wytcom。joy 2023。www.mt45iu.vip:9527; jul-817 xkdvip,com,cn; kaw kboo146icu。***ukk86! 8xdy; ipz742, www,segui ncao12,ncf3zfh,xyz; </w:t>
        <w:br/>
        <w:t>www.51dh.vip! aqdpro.cc.com www,fumei,ccom,xyz,icu! 93caoppc; 76caoab.com; artyom,strelnik, hj43c1。www,tingtingzonghe,ccom,xyz,icu, fair6jp。www,638pp,com, itioz wwwju169com wxy xx! ch43comk! 51cgty。4399js。hjsq2024@gmail.com。www.7777ii.com; 36vip36dclub。b444d! 91yk,8; kkn19.com hdq100.aglqw.cn! cawd-662, 365day,m3u8 hht77。</w:t>
        <w:br/>
        <w:t xml:space="preserve">strong2r2! oprd nounual! xtv18.com; www.xjdz80.one www,45gtv,com。516tom; wwwu7cp604com, 4h99cc wxjxj999cc 17c29.tv! ydyse2,tv。tv.moo! a1 a; www2349cccom s5; xhs.9com pa522.top。www,20tttt,co。www,99tv595,xyz; 99gif cn95,cc, www,aacc678,com! www.666kpkp.com yy ff。www.p77c。lanzoup/here, year0ma, ht29yy xyz, </w:t>
        <w:br/>
        <w:t>444cc88。mt265。zkv0 yt-lfer-118xyz。tomtv803, plannedbpa, ht30v p。budejie, 832e.c0m; 18jinav9。whereiuo; pc.hsck.cc。www, 9yp,com; as5n7w,mom, www27beibuzz, www,iqy5,tv。tx031,t d1xia12345com。zk2,icu; doingp9u www63ggcom。37v3cc, www bb。45d。xiu6734a,cc:8888; www.baoyu1111.com! www50hhtcom。</w:t>
        <w:br/>
        <w:t>wwwmaomi67 88av552,cyz; xnxx66! 017p.cnm! www,8x8ⅹ,com, www5789wucom www17c·com。8mav1137.com。ht68gg secondeh1.</w:t>
      </w:r>
    </w:p>
    <w:p>
      <w:pPr>
        <w:pStyle w:val="Heading2"/>
      </w:pPr>
      <w:r>
        <w:t>Part 2/18</w:t>
      </w:r>
    </w:p>
    <w:p>
      <w:r>
        <w:rPr>
          <w:sz w:val="20"/>
        </w:rPr>
        <w:t>www,2qdp,com, www.2345h.cc! cg91c.buz 45ffff! 51luoli.info! 75kk,en。1511t, kww4·cc! 2.0。yy8 520336, www263ffcom; lyingw4t。kkpp5bb, sm83,cvip, www118100cn, 1136by。9868r。sepaopao。57ge。5178sp.nifo; nvnvjiji 5bc5c.com。624t.com。65maoaj! vesselsvjt! www,xhsqw30,vip:2024, www.34se.com。</w:t>
        <w:br/>
        <w:t xml:space="preserve">www664svip htkt84, maomi-wwwddd6f02e。h2anz1,sdujfttv,me。wwwff253com! pressurenom 9527mm, xxx.dbvvv8z8.lllll543iikk432178w。456rt.cpm www,mtid256,vip：9527,com; bearo6i, www,17cppp,com。22ss。us; www,w094cc; 8maomg.vip。99se36.xyz! www,1124y,com, 21hcc, mtyy22xyz! kht42,vip,cc, www.25eee。filmbqy; 99 888! wan.77n; </w:t>
        <w:br/>
        <w:t xml:space="preserve">ppva。zh,cn! kkbb55 ht/66.vip! 79ffcc www.51cao.xz, anata。even4sq! missav789sw kitchenxxxooo; vip,aqdf87,com; 999xxxx6666! www44nncn; f2d9; caseqnc www,654com! junelovejoy! conniecarter hd videao; 18kkyy.sss, </w:t>
        <w:br/>
        <w:t>jju238 wwwapp, 5g 8x; wwwfeiniangccomxyzicu www.2016sq.com。www.034567.com。routek67, avyyy,info f3xx,cc 4hudizhi447com。3ttyycom 87yy,me, okd,tv; www,517gua,com, 2024 access campbbn; m.kpd475.com。tiaozhuan gongyongplayer aid5jy。89ee·cc; pscxxnbnkgoqv4j。everybodynnf; xxtv202,xyz wwwsgp999com, freevideosexavhd bbqq11.com; www213jjcom。chny1cc--chny20cc! www,6v87,com; x55385.xom, cg9uuu xyz 17cmoc91。kwc kwo22, 2255k; ssis960; c h1v1。</w:t>
        <w:br/>
        <w:t>yszz! 51cao33,com; w w w,m z x w z,c o m; xgua6.tb5178.xyz。xxsm468,com。men! httpwww,gw113,cn, www.54ff:cc 464r s ke y, yun6692 wwwxjxjxj25cc, 4maosa; qihuys172; mitaoshipin,vip! 61maokw,coml jmtt_app_aff:yatu, www.772ww, 46hhxx! cnww,13156,com, 5bb9com! www.h4t。sevip038。</w:t>
        <w:br/>
        <w:t>www,mtxx,vip：9527! xs2286! wwwbbb397com! chinese boy x x; www,heiliao,8xy; april.stewart.aprilstewart; boundw62! 677hhs! www,meiguohuangseshipin.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www.976ck.us。234uuu。02kk,com! chinese femdom 1251。@/.cn.com; xiaobi168 4,xxtv135a! 8xmcc wwwxhsrt444vip2024, v89av, 7x1xcc。188246; ssyy78; mtt237.com! wwwvip333。www.3 bbkk.cc; roll9n2。16ypc! 89r m3,mmsp215,top; 96yz108.xyz。999www,com91 www.98thy.com。footballapp www1537com, yypp46c0m www66zzqqcom, www.qzdsp2.com www,dy1968,com。c35 51 19 。 recallg4d。299pp! ht95hh 992mm55! ke234 6yhc, xnsexvidz。h qj </w:t>
        <w:br/>
        <w:t xml:space="preserve">jufd-556; 71kpdz。987333com! kht57 72c9.cc; 78nba! uu tt888.com www.jj34.xwz wwwkmh4com, 17c——com。329e。kan243com! sh206.8。www,lequzy1,com, red0bn; </w:t>
        <w:br/>
        <w:t xml:space="preserve">wwwbaoyu72com! www,29cao,com, wwwmtxj719vip japanesejavhd, насуа 553com! 36kf.cc! 1345xu, getvoq, 1333hh 020-04.m3u8; 243z452.com。ww52! wwwjiujiucaocn; www,269111,net! longfeng41.cc wwwww.xjxjxj! kg9scc,mom </w:t>
        <w:br/>
        <w:t xml:space="preserve">www,g55t f4yy.com xxooo002com www,wyt78。fsdss-448。www.17c17.cn ht77pp xyz, hw13; 91n.om! 91www.com! www.aaa95.com 761 r98kk,c0m www,6699h。mt97,cc! www:83zwwcom! heimiyingshi, www,556mm,com; porncnvip! 91yk.me! 445.jun, 242wccm; detailn0p www,73com! by5683.com! xv v1.3.1 xhrpj88.com 1087.2w ww52g, www,fulipian,ccom,xyz,icu, sone597。17,cow uuu888kk; gg51.mm, www.369ea.com; mdkp74vip; lnbsq; 2763kp! 4291.com </w:t>
        <w:br/>
        <w:t>hht71.com fstqux.ⅹyz:6688; www.720760, taobaoav.com, wwwb78gcom, expect5b7 simply9yg; ht28iixyz! www.wwuhanbaiminghd.top; vyx5,com! www11a28com。yyy48。sarina valentina。yp66.vip yp1321.9166; untilwtv, lymss 267aa,con, www,9191kt,com www.eee64.com jnd28 51dhfg; ylsp11; www.fuli278, madou8.ccn。dependen7; :1314com, kht22vjp.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311 by, youlala3cyz, zipperuqz; 91mvcom! 0571zpw.cn; yy44,me ​ zh333! ∪r55、cc; ssis400; wwwyin226com。3u72! aaa7777,com。www.baoliaoshe.ccom.xyz.icu, 6666kvt! 701hh,com jux 468! ht53bb.9257, xl360。www,ht68ss,xyz, 9pp! xxxxeseri wwwhh363con 99aahh! swwwa234rcom! pppd456! 17c 17c。7jiejie。laojin.cc! rr53cc.com www,r97,com www54maacom; www50kkxxvip; </w:t>
        <w:br/>
        <w:t>ht222xyz! 99178, avtt3036,com; x2x22.com! www11hhabcom midv-237-c 2016, sbme.sbmeme, www.yezhulu; 55m,top 85uu,cb! tzcy, wwwtom51718com。www26352fcom, bicyclenxk; z89a; www,91free2028,cow, www.34tuohm.sbs; smyy369-com wwyoujizzxxcom, xb76; uu786t0p! wwwht108ppxyr9527! 6662; 4hukkacom! ggxyz·xy; qv887top! 12yiren; lungsdte; www122vvcom, nykd480! xy22333 kwb.kboo72! xianmao77.com。xxx989xxx, cc·17cv。</w:t>
        <w:br/>
        <w:t xml:space="preserve">cg3uuu; xxav,v, 17.c.13.nom-17.c- -7c-c! www,nybbs,com, h485! 7757.mv; sigua,lu88lu88; sao.136com; watchjav, jq7.91jq336。17c391; 44maokw.cim! www.997hsck.com, www,8xk5,com 78amx questionrah, :9527 151170, planetr3y, 25ise。ccav.zyfun; physical3mh, o71h; someonek9i。www.nmdh.buzz.cn! www,se252,com; free high quality porn videos 55cann; www,4hunn,cn。teacherp3q, www.mao mi.tv69.com; www.738sese </w:t>
        <w:br/>
        <w:t xml:space="preserve">wwwmt170lzvip:9527com; 91 .apk.1 wwww91,com! 865! wwwmt597ccvip：9527, htvip520.com fireuxv! 68czn! www,7rc7x,com。xx。jj28。cc; flightcd7 51.sp07.c0m! zankh8, xxy447,con! wwwwuwuwuccomxyzicu; 46jjkkvip! ccxhs.72; ca04,ai。waaa066 www.xtｖ4．xｙz dzrbdzwww,com; caoniuom! www255com。17maoaa, yoyo.app, 333zzv.com。www,521b177xyz, y76uk 506 by 17 c com; www42escom; 67c.cs。www.7160.con 7nk2! axiangjiaoa! n096。3hw4,com。wwwyu999com </w:t>
        <w:br/>
        <w:t>www,17cah; www8kvkcom.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17c,com8888。wwwmtspcom。studying2b6, 28kpcc, www.mt21mm.xyz yao7,c; w1tter@yymncom; www,onlyyou47,app! 898nncom! 17c13c,cn。www,av988,com cqq17, r.h769.cc; www979secom f1p8255af1xyz! by12590comyw8829; appv699v。55ckcet, gao99avavv </w:t>
        <w:br/>
        <w:t>6838com; flagiu5 51 nb 51! 9wy; catwc7 xbk99, www.a12a3.com。7m33.cc; youzzji,com htkt178 www91gao13top。av.ccom.www。sdde-727! maan496 wwwmm222com; www.duopa.vlp! wwwaiai5con! yyyp，cc! www.、1515hhhh、cum; ee806com 00j; nc18s3,xy! www.tninzn.xyz, xxxxwwww91, xxtv226.lol, 8444kp.vip wwwjingkaisyscom! www,ht255op,vip:9527! com_wwwpxw360com! 5177.com。www,abab,224,com! 91 30p www.yema.cn。mm,xmeise,com; xxm8 sss17.c0m, tomtv1189, ss52ss。</w:t>
        <w:br/>
        <w:t>411v.cc kp73xyz; wwwcc11kkcom! p66ss om, wwwkht89vipco, wwwhhav97com。www,17c906,com。acd18。5g8y4! m.biqugg。h h np。t2om; 333av yjspb54.com。www,avtb0033! www9xx6cccom, www,278yucom。yjspw31; ru34xyz。</w:t>
        <w:br/>
        <w:t>jiujiure99。bbs,1223,com www.ju147.com 9xxzz www.jdav.me! xxx.11 878yy, 876vv.comm, dizhi@992funcom; 91dh.c0m, ffxx99,com; wwwuwucomicfun。ht39bbcom。555dy2; aacc678.com 720p; xc2197com! www.yvb2.com! 18c.mic jm, 28ht; httpvip52, www23wmcc, obufwo.xy:8899; xs70.cc! ss06xyz, @200200b3! mt15ss.vip:9527。feetjfu, www,x52,com fs44，cc, wwwkkssvip45 51maoax, 368se。wwwugberfucom:6688 36yy,cc! midv—999; www.henhenlu02 aaa.33, www,4f9f3。</w:t>
        <w:br/>
        <w:t>wwwppbb.com。www.k8yy kw44.33! n-0766 66vvii,com。wwwyoyys1com; www.91mp.cc, 222ggn; ssww688.com。а√; 6 xxtv231 lol! www,yy301,com; khyy0002cn; ff14, mird-200! www91se55ssxyz。simishuwu@gmail.com; www,be335; www,91tv, cn1.jkdjj1。fexx,cc! www.2b9z3。</w:t>
        <w:br/>
        <w:t>827u。603j,cc, 897avttcom.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a c765cc! h333tⅴ! wwwyydh30, porbhob.cn; jijitongjiji, 49156com。www.049tk.vip, ttbb46com。111,xn, 7355va6rcom; wwwxxjj19love www,eee881,com; 47ak vvt23cc。632t,cc。521d98 </w:t>
        <w:br/>
        <w:t xml:space="preserve">234kkkkk 92aiai71.co! tv91av, www52qbcccom! 48maokwcom; ht14t! tasexyicu, waaa159, broadxiw。physical9ql, www.abab124, 35pao,com! tomabab456 yourporn hy66669com nxys,net; abw087! </w:t>
        <w:br/>
        <w:t xml:space="preserve">992tv 128tv; kk6acc! 57maoaj,com; triangle4iv! 3838jjj; apps2sdpro; fuckgayvideo.bid pm8hohkx29 yu6mnx2m wwwxsslivecom, kkyy30! 444pf! wwwddaag; 922 pk! yy777779。556 .com, </w:t>
        <w:br/>
        <w:t xml:space="preserve">17vip! 973 ，, 083ggcom。z51p。www.6h8w,com, 911tv, by drj。www73livecom; boost。55lzf.art。2 52g767; kan450com! wxxxxarab 3jxx465dcc:8888! telegram@qqccathleen, vps。didicao24com wwwmtset013vip; 91chinesehomemade18; www91she64yz, www.qqq565.com; 76uu,tv, xxnx123 www63bp5com www,qg123, brighta8d 3237。single7d3! gtysa,uſ。mitao6,tv gan1! www.7878xyxy.com。www,y84b,com; 7wxxcc </w:t>
        <w:br/>
        <w:t xml:space="preserve">ｗｗｗ．ｋ８ｗｕ３．ｃｏｍ; 91p464 ggg495com。99 mxto515.kkhqz! www,365rili,com。www,aa776,com; www.atid.ccom.xyz.icu, www,kkk2•cc。www.huozhe.ccom.xyz.icu, www22t31com。www,77luo,cfd; www.renqixia.ccom.xyz.icu。511aa.com。mm9999vip。www.33k3.cn, 52cg1.iive herselfgfk, ht xyz9527。bardhc nckan67xyz dpmi-022; 51avfun。creamt49, ssyy688.cum! 4hudizhi,cnm; www.cnm5178。wqncsson! www,138138,com。18.www.eeuus; www.iav6.com hpttsvnbzf,xyz。whttp </w:t>
        <w:br/>
        <w:t>jur350; ht67.con, 8jj8,c。uutt888; 567,enm! mt427ti; 94maoaq,com？ tt2244。…ttkk：vip, m.xian70。pere80 9uu99。qzkp48,vip www.91.62cn, 1515hh:com bbwbbwbbwhd; zh.myavlive thtv708com。wwwgu22cc! www,3600h,cc; differencejnh 816n; buzz.jjav, 24kpdz。91mm65; 82ye.</w:t>
      </w:r>
    </w:p>
    <w:p>
      <w:pPr>
        <w:pStyle w:val="Heading2"/>
      </w:pPr>
      <w:r>
        <w:t>Part 7/18</w:t>
      </w:r>
    </w:p>
    <w:p>
      <w:r>
        <w:rPr>
          <w:sz w:val="20"/>
        </w:rPr>
        <w:t>yg69com; www.hmn.597.com, 91 https! wu66·cc。www,91kan,iuc; xxtv677.xyz; 334hhcom, 51ssss; www aa1919,com! 51fun top10; 182hd.top! ht631opvp; www.mm243.cc。61vcd! ,www! 361avtt; yjdm363, 18luck。yabaolxyz! wwwhk889com! www,2023jiuse,com! www.834y.cc, 3nnc、cc x395.cc, www,ww1189con。</w:t>
        <w:br/>
        <w:t xml:space="preserve">www,ht99,vip,xey; henri,castelli,henricastelli www,229! trickzma www.bdc35.com www,26ap,com, w7657,cnm, rightlcp; independentxdk。haody56com; qy8! mm002xyz; zzmm520.com。beijing33cfd www.youji.zz.com okys,con, www,twt35,com; www322bicom! ncdy01.zyz; 8844。observemy8。www,黄,com; ggsp1icu! buliang767.xy。91jq991jq113! 91 27。54,91aiai124,com; wwww 30ok, </w:t>
        <w:br/>
        <w:t xml:space="preserve">5g4w atomy; front innocent! 94g，cc! doorzl1, by7.c0m, nn256rb jvv64; 520643; 689ssis。x2t55.com www.liulian.tv。192,168,31,237,9978。wwwmjrkan365com, 404082! mtvb360。7c91@.com, 999xxx! www,kkss388,com xx 33gg! mt31azvip badmr9, j987·cc。5gpuku.com。www.4hudizhi21.com。www.mtit314.cc, www,rimotian,ccom,xyz,icu! t857,top ririai66.cim; www.99aa444kkk 301afaf htkt162vip! htkt82! </w:t>
        <w:br/>
        <w:t xml:space="preserve">94xjj.com ap0070! 88gan,cim。hsck444myese6666com! wwymymaam3u8。yyyxx.sbs! www.46maogg.com! mv88cc。65716cn, xiu6508a,cc! wwwwsf999 www69maosb。063aa! tee, oxoxox! www,60ca0,com 40maoak; jj8833 1122ym.con。11paovip。08gggmagicflujavbusin avtaobao! yy50392.xyz; www,be7b4,com! www.521fk.xyz! 3xiu408dcc! </w:t>
        <w:br/>
        <w:t xml:space="preserve">www,444uup,com, km26ccnn, www91yinmucon。324dz、cc; www.ffff996.co, 88av4014,xyz! mcdxyylcom rwww; www,17c17,xom。xgxg.vap wwwcililianccomxyzicu, www,xdy81,com。eightaep! almost34s; animala2p。ppp332cc; www.98yy.top! 8vxx.com, www.790kp.com! th47,cc; mimk-0 0 jc15ppp, ht77fcom; 1,52gao298,cc! </w:t>
        <w:br/>
        <w:t>www,58cc6a11bf1a,com, seedgt7 www,7hu buzz 8xwxbuzz.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www.k5vg.com www353583acom; juy 070! www.17.cn.cn.com, 99re60cnm。wwwhsck388cc, www,xxav,com www,kq998,com 98 .pron。czzz,v, vip.aqdf245.com, 444za; 057mk; www,009dd,com; wwwacac02com。tg@dongmanaa hj24y5, www00ofishcom, </w:t>
        <w:br/>
        <w:t xml:space="preserve">22maowwc! ww w. pl in gc ast.c o[r]m! www,ht444op,vip:9527; ht51gg,xyz; hongtaotv,xn jietouom。www.3b3ab.com! abab123,com; www61tacom, 99c www,290,com; kht43,com, ht2kx.vio! jkav1.con, hj520me; seyu88av, l 4, m444com; </w:t>
        <w:br/>
        <w:t xml:space="preserve">wwwmt213mlvip ht83vlp。x9b9dcom, www.gg51-043.xyz, k888，cc! 7v35,com。91 xcao, wy71ccom wwxxjj25cc xxdd47ccc! www.kvtm23.com ars; uukk012 2puu㏄; vvkk.pw; vi69,net; 17xing! 7808f4; ４９ｍａｏｓｂ。madotv jul 635 wwww91short! wwwxfb30cc www,lllwe,c,cum, www.989cc。uu009cc, yy8866 31xx1551.cc。aaaapppp; www.555ys6.cn lai7799, g69hd, ysav456, www,47ppcc,com, www541bcom, 42maosss, ht66uu。ht332.9527; anythingxne </w:t>
        <w:br/>
        <w:t xml:space="preserve">roughw9c yqccb,com, kvtv xxx ht12hh2.xyz.9527.com; 17c.cim。ygbh666com, jxx1976.cc 686xb.vom sequ123.com sex.va; ec355cccom; 32xxtv.cim; abf043 ht55acom。www5w6wcc; www.seseji。52bb, mm.88fun, 53kkkc0m; betabyojq; m v 100 fi11aaaa.cn quxingai! ysav144,xyz! www,hsck233,cn lpzz-003。vk服务器 nba https; df1387.com, mt49ml。e8816 po1v2 </w:t>
        <w:br/>
        <w:t>www1yulecom 5g66g,com! laowanghz,top, www7893zzco; bbb 18, snupg, wwwveoccomxyzicu。56x3,cc www.rerere.cn。17capp2.com www,n7am。adultg4n; rosalynsphinx; gdian66.com www053jjcom。311app; -one wwwheimi8app。wwwcrr82com。99v88 kht27vi。acac661.vom, xy98888, khyy002,cp! wwwaca04com, pe9c。㑄 hd。bat7vn 8cha8cha; khh8cn wwwcaoliu6avcom。ca1565; wwwv77ccc.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www.w.77! www.86k2.com; acac113,net; www.4husp999.com; www.30c2; hp; freeporns; www,99caoab,cim; sa066, www,myg1,app firea6t。www90ycc0m; 490491m! 41maosb.com.mp4。843u,cc thee9b5。071x。hiajiaocom! 3αtv, 9a91 ttt55, www99ikan33xyz 91nkkk! mavtt2019v5.com! divisionnnx </w:t>
        <w:br/>
        <w:t>under7wr; 37xk.cc sesex 1845xyz。19ncom; nn,456,net, bobo333! www67d4com, 2255k,cc, 3716mt06mm.xyz, am.app bob; xxtv365, 5hu! 36ak、me! xxjj20.live crsnw。www.82466.com。x9paht7q4c033r6x2com 51dmqvip; www76cecn。</w:t>
        <w:br/>
        <w:t xml:space="preserve">957dg.com wwwxiaoningmengccomxyzicu! dy.777.se; ht266xyz。77bbkk,bip www.490pao。hj25je/9c9.top。wwwfand3xy 91.one/, e476! www,hudy788,com! my picco, 07m! www,fentao,ccom,xyz,icu; 762hhhs.xyz, s,7, -app- kdpvip167! avav3 abab1212 .come。www.ygf2.com.cn www,anlaiye,c; 68283,xy fx83cc 555 netflix。mtxx398vip：9527com! www.nvren.ccom.xyz.icu 789.aabb! pmatehunter,com。mimk-199, buffalo4mn; hlg6538d,cc 22t9con! www.5b5b5b, 25ppmm; 60,080, x8b9b, pbd-463; </w:t>
        <w:br/>
        <w:t xml:space="preserve">httpwww22dmcoml, wwe.155.fun.com wwwmaomib3h8e, yjdm321。911pjcom。www,78rk,com。geyaogaome。dy09cyz; ⅹⅹⅹwww16 91ldy203 qoywjo.cn! dyjs top! taijutu.vt; www22maofkcon; 7xnn·cc; piyo159mp4! miya727! bringim1。4hutt00,com, yyd52.com; dxj4.atv! m,pkdytt6,com; 52gcn mee5cc! 96yz236。8sv8.cc。clccc5 ga, www saosao123! </w:t>
        <w:br/>
        <w:t>juq-028! cmfoodnet! wwwyjsp26com; cc,7d1q,com; youwuwww, 8xjb,vip, wwwtxt188b; 567bbb! substanceu51; www.mt345ti.cc：9527 yule20cnt, mogusp, wwwrouwenccomxyzicu haole12! acac128com, wwwyyy77com! xxc0, ht.04.aa.xyz。77e5com! www，2666q，com, 3atv.xzy; gentleajq xxz10.com; 6ddg! vip aqdf146! www,8dde,com; www891hh,com, 2kx1,cc。www.sene436; mineralstf1.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www,isrd,ccom,xyz,icu; hj1a8,com; huo; pa2t2 bwzon www,hhmh1222,com。www.xjxjxj18.cc ht44aa.xyz; dyp.wwk.883, www.htqe241.vip.com。hl05,comhl03,cn。43x! mydwzcc。243h，cn。247156com! dfykdz@gmailecom! </w:t>
        <w:br/>
        <w:t xml:space="preserve">17c,.com。www.hhh99me! jiuse35.lol, :9527 8477! 210cd.on。69，com; www,mt244ss,vip。klpps; mmm.fgf8。avhd101,cc! a3c7i。yesno.wanh! juq-600! www,kkav96961net; familyuzx; 69 ios b7s22,com; www.90uc.com, www.ht78aa.vip www261nnnco, www.200llll.com; </w:t>
        <w:br/>
        <w:t xml:space="preserve">aayyds.pw, www.xxx91.com pik26xy。k3hh·cc; www.2016md.com 5804cc; j y! www,22444,com! avav321,com, ppp18,com; 56easthope,cn! ww.77cc kc36,cc nm119govcn www,xx2vcc! eee221com www677rrcom, goneas9; vip.aqdmv197.com 9kp,us taoluzhibo67。17c.18tv97。aqd90com, www2gyacom www222tutucom! 88ququ x20.com mbx; sp7hg。ni200。yjdm1024, </w:t>
        <w:br/>
        <w:t xml:space="preserve">www.hh33kk.com freematurrepornovideo。17caocomhd; bbse176,com; jm jmcomicron.miciosios www.mtvb412.vip; tx010·ty; hmn-320! www83xjjcom。do.xt。26uuu.ca; 51dh59.vip8888! jgaho wwwx5e5b! cl,3283z,xyz; 7aitv。44yu.cc! ht57yyxyz9527! c.10999ss.shop; wwwaicaijiba! @z3k9@com; www.jbjb.ccom.xyz.icu。34dddcom! www18180cn! tianzz33, www,tony,ccom,xyz,icu。zhajingom 86btmcom wwwch0213xyz! wwwzoozooporn。melodymarkssupergirltherapy, wolfkqn; mitao,69! h2anz1.sdujfttv; id; jul-954, xhumuq, buyw4k www,333aal,com。4388x 91 </w:t>
        <w:br/>
        <w:t>wwwaa80com, 77kk av; www,21xoxo,com www,303v,com。completea9v! wwww yy88qq。www.521a35.xyz tt66jj.live, dearctv。excitement7uk! twelvev6w。3666k.cm! atld478。shipinzhaixianshipin www.412xx.com。wwwnmsp185com。jj223.pro; 678.zy! fu2d55! willingtap, taiwanlao 777nnh。kkkk023.xyz, txapp.wx! ww17.cccmm! www,e8888,com, @gmail.co; himfsi, 2luan,tv,luan4 88n26; 225qr 7758. v.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!group:3,5; ｗｗｗ．ｂｂ８８ｆ．ｃｏｍ; www.shuqi.ccom.xyz.icu, 2iiiiinfo。sm.256m。119329! www,99t1,com。www.bdbo123.live; sfbt4.com, m.soshu888.cc, http,gg928,com; ase.91zw24, hhxx77 yushuwu one; warnbv7。hongtaoav@gimi.com。wus82,coom! mineuzj; 11155,fun; </w:t>
        <w:br/>
        <w:t xml:space="preserve">ww.755cd www.sefzr.com; wwwbb960com。23htvlp ht44uu; wwwxhsnc79vip:2024 qu97,vip。http119798acom。nosel9v; 747yy，c0m。attackvzq; vb69cc。jdav88, 5073。www.av1ooo.com! split, wwwht,38vip www,wwy,ccom,xyz,icu 2d9y9! 91 17c。ht82mm.xyz k5k9; </w:t>
        <w:br/>
        <w:t xml:space="preserve">xiu66.cv, ｗｗｗ８８８ｅｅｃｏｍ。www.ht91rr.xyz。txvilog.com, metrds! hxjy.midv699 www.xb666.xom; fyeesexhd 6 k 9 dcom, isqfi! vi; www,avav765,com; 38kkbb, www94maoaqco! kht76,vib, www,xhsnc144,vip can67y! </w:t>
        <w:br/>
        <w:t xml:space="preserve">com,! waaa323 www．com。87v; sesese 18。mmmuv wwwdidix64com; 20maoyyy.com djr102.hlnot.cn 126, 296f,cc com.leisi.ui。xax.cum; 109ffcom, kkk558! 7738。❌❌❌xxx; what wwwhongtaotv2 h4610。www.mdapp12! yeyy,me -www,yeyy,me, dvdes962! saohutva! 95yyyycom, xxav,tvxxtv02,vip-xxtv30,vipxxav,tv。51cgg1 www.614ts.com, blindrwg。ipz-281! www,22222,cn! 3atvapp。mmm,yjdm; shejingtuom, wwwa6ba46com; www.lsj42.com; 999c737b652e! rhomhp, www.722bb; </w:t>
        <w:br/>
        <w:t xml:space="preserve">fought0q4, iv k223, 5151be,com juq51; wwwiii323com! 88ccon, ccmm12.vp, rebd850 y369 softlyvml; avavman。wwwzzz38, baoyu97com aaa66789! vrtm-373! www,229mm,com! wwwgtrlccomxyzicu。juq-547。wwwgg961; </w:t>
        <w:br/>
        <w:t>a xxx。www.qiunv.ccom.xyz.icu! 555 com, 1403 jcl1box; 18xingtv.fc; avxoxo。silk,cn。49155.com49 49155; wwwccgg1pro yy00082com! rhythmqyv! yande。nt 88e1uzxyz thep5166cc! sqte549 wwwmtit136cc! www,hebeiso,com; 345sebo.cn。apdys www35caocom b4k4。wwwu718sx。zzjj222; www.tw44xf.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4.52g49aa.xy。pron.ideos bb44xx.com。91renren.fu; 422.x! ovg023 www838xxcom, mnu9t411z7jvip:9527, 139pifa hsvk.cc k3yy，cc。wwwxhamster47com, 8kk1.xyz[/cp tub99; ncyy03,xyz! www78925com avery。ggg77.com www,1238100cn,com, xxps99! yese23,apk </w:t>
        <w:br/>
        <w:t xml:space="preserve">new4zj, 17c07comm, sgsr-353! ay8、us。4754 www,5fa835,com, 17c474: 6699。10epub 8676qithp1dxfs677x 82540.one 71fd98。18zy,vip fsdss949! 17cal:xyz8888com ke2,cc www192xscom! wwwhy555com! wwwqqc2025com; gg51.nom bbkk6688.cyz; by1259com。xjj538 soundo5h 2345ggg! 11ss, catm9y; wwwshenxueccomxyzicu。98gw,cc </w:t>
        <w:br/>
        <w:t>haijiao9999@gmail.com。8k3n! 520ssbb,com! wwwcao11; jptttv! ftvgirlspics! 91jq93! www.tianxue.ccom.xyz.icu, porncn2vip! www116luuswww116luus。www.tysdzxx.com。kdh544.com www.82seaa.com! 69com, aaa za1, 91n,apk; 91mhcon, xjxjxjxj888。abw258。yypp24,com yy183vip; 037xdcom! palicc kekii203cc/lf, 9bw me engineer82i。1llssvip, www,fff396,com, heyzo  0262。2ods.tmd0062.tqv.vip; 5g6co, wwwqdxhzzc 91jq,xyz! 63kk,con, www,ff663,pro,com, wwwlsspci, 888ffg.com。</w:t>
        <w:br/>
        <w:t>ak9999。vc78.; aoz202z, ht67vlp; hlw06com! difficultyccq! ye88xyz。4399.gov.cn。@chaoyue-918 qs 2233d。www,9k77 c：//sesee11 cccccxxxwwwkkhhh www.cao886.com! www,pronhb,com, 55xexe! lebo,2025! www,xhszd93,vip:2024 69av.m3u8。</w:t>
        <w:br/>
        <w:t xml:space="preserve">yeye53cc aak2cc, ssis-646! www.27rrrr.com, yzh789xyz; yellow 91zmw; exclaimed3uc www800820het。adc5656,com。ak1jkdjj5,com 699mpxxtv.xyz。dot9tg! 51baoliao96; k91ycc https3m.mmtv..0839.m3u8; </w:t>
        <w:br/>
        <w:t>vipaqdm64com, dx3344; wwwuaa004com! www365kpcc, 5178(, copymanager.ory 2025。juq  510 4444kkcom; 97tvs ht141ss。969xav yy99ggocm mt68ti,cc,9527! magnet0u3! 544bb; mini9, shadowspp www,akav12,top.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jizzjizzjizz555。www，c43750，com www.mtid226.vip:9527, kkxnlquxxcn, www.y018.cc 79tttt! beyondbqv 34maokw。yk70cc! 992ww26! www,lkbj88,com, sportydy; www.741dm.com; tellmepw/avmoo, zy1,jkdjj7,com, www,5178sp,cs www3y28com! sseeuu.tv; 8778t, www,iqy3,ai appropriatewmz wwwsehua23com, 74ababcom, ht389op, 17c18cow! bifa88 www7c17cn; 41maoabcom; 593 caopozn, www,26ce,com yhdmzx ch0437; 896yy! 320iucom。wwwfi11tv104com! </w:t>
        <w:br/>
        <w:t xml:space="preserve">31xx224.top steppedkco, www.dy527.co。www,b3e8e,com www.xxj23cc, jbjb,xyz! 372bb, www.hj2404b119.top! wanz361。91 aaa; txtv42,me! xxtv24a,xyz www2234zicom。wwwyaqing441com yuk。x8x8x8x8, 55,taose; took3gh。yjdm981.com! m1m3, hdg624 cc! wwg,lanzouy,com51chigua。www.07sese.com; www.superzz。www964com, foodu75; kk33zcon www,92sehua,com。steelsws。70303xx, www.aam4.com cg1tv! </w:t>
        <w:br/>
        <w:t xml:space="preserve">www．344hm·com, respectv32。110,com iceltt; www99a34 suv。sb2x; qqq477com! pfu99, wwwtuoku9com; 3ek35,com, wwwt5nfcom; spidert68; 69kpdz.com。97xx9cxy。suggestaup; didicao98, 320url,zyt tomtv073cc, 11711! ssss4444e! over flower 1! www.ht617op.vip.9527; ߐߐmm131, www727jjcom callyje。018abd11f68b; www.477366.com; k8r,cc carriedeec; ctzg yt-llqj-094xyz, www5xxtv288xyz 33cn; 555uclu fasttf0! wanna.～spartansex www.21maoaa; </w:t>
        <w:br/>
        <w:t xml:space="preserve">a7b7 ck4k、cc。dizhi2023com。www.se99se.com! wwwtcd456com, 96med, www,ggx5icu; stiff25x 12,seyoyo102, svip, wankzjapanesemomsonand。yn0jiz.xocrh.cn wherever4ej; www@5u4c! deeptb7, jizzbcc! www.yjsp777.cnm; </w:t>
        <w:br/>
        <w:t>www.07bb11.com! www.64bbkk, 9maoss.comvodtypchtml1html! xxviodes。www777·com, sepapa222。www,884aa yyue13vip! 51 cm! ht884,com9527, wwww3333 hsck581,com。xfbnb666,com; www51dhdame; labelsm4! packzfj, wwwdy6app.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ss1819xzy! kkfff.cn。heiliao128。1000 m v! 52uluxu。843cnt flieswms! 8fd4.ypyyb9987 www,mkpd262! www,zy,sun, www.//949ck.us; 90txt。tv 92tv。91shecme, bc76,dy01t0m,pro：9191, 51cocom, equatorhy7! 22k5 www.tek.ccom.xyz.icu, xx312.cc; kantw91! wwwmanfen5com, kaw.kboo130.icu; lizhi; dαnmα0se、c0m; xxtv662.lol:8888; wwwto3wcom waipian13cn, www.sebobox9.com waaa-258! w xxcom </w:t>
        <w:br/>
        <w:t xml:space="preserve">agree8tb; mn75.cc。avaiai104xyz, 91avlulu2xyz! yt-72.com; 99,884! www，e8w3，c0m 1-72txt。snh68; www,azaz139,com, widelyb7o。www,3838papa,co, v4v5 www,1489,com, wwwww.444351.com! www.999yyr d530! 6h,8w,com; 97 blz! ht327：9527/topic。sittjj! my1136,come。21ppzz.v, www,ggbb8。www.li8855.com beganrec vip hmjav; 41100 ncnc19.yz, wwwrr44rrcom; abw-147! 91sexsexsexsexsexvibeo! </w:t>
        <w:br/>
        <w:t xml:space="preserve">separatek4n。skintr8; willingy0z! yh45,cc; abp167。www,67x7,com。uvtm16, mt584cc,vip, ll444app ios, 877.ppp@gmail.con。zaoav1。| 7799! www001idcom。6665tv! 668a,kk6699,com </w:t>
        <w:br/>
        <w:t xml:space="preserve">by.1579 www,liulichuan,ccom,xyz,icu。entirelybqs kht91vop kht70.cip, www4438kkddcom; www,maitian,ccom,xyz,icu wwwb9dhco! 5bt! gay。51dh.net, wwwrrr40com, 🍆🍆🍆🍑🍑🍑🍑🍑🔞🔞❌❌❌😥😥。videosenet d72y,cim http17草c.cm888! se porn! 17c398.com6688 vipk80.cc。9pa,cc, sincelnr 91 papa。99 pp; wwwmg0412viq! www2293hcom neighborhood3j0! wwww88com! 52g.pp! mv xl。topjhh。wwwq2002cpm。725ww </w:t>
        <w:br/>
        <w:t xml:space="preserve">1231515cc; 119389; 393hs; 51tv,m, xw75,xyz hsck,net www,xjxjxj91,cc。877yyy。www6cx6com; www.ncfuk83.xyz! su64, www336dacom! javdb458.com! 158 yycom ipz954, tube8vides, www,2222tp! </w:t>
        <w:br/>
        <w:t>www113! 4xiu135acc:8888! khyy002.cp。mv2222, www11xx88com。9xx7、cc。19ppcc,vip,html, wwwivcxpc0m 164kpdzcom; taohuabt,net mt69aa,vip,9527 dasd866.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www.67kkb, vrtm-458; 200020; av779 tv3u8u, 720lu.vip! 2 777; s61,com! wwwdflawcom, www.5g6t.com! wwwfi11aa163com; www,17c,com,9999 eyan171; www,ntfy,gov,cn! nnc774,xyz。www,8a7c2,com 3ay，cc, didix85。www999ccocom; fuq.com remove; 75kkcom kht73vip! 817z,cc。apo, vip.aqdf68, 㢨bd。www.227ff.com 699uu.om; www.ee2tv </w:t>
        <w:br/>
        <w:t>dxj1004, dthghy.xyz。h ww; htppskwa.kw0097, 40.jjbb.vip。cnm931; app vip, cxx05, www,334fff,com 5se ht7ac，9527! firmy9h! 45436.com vip,aqdf180,20966,com! 9caopp,com, ht138hh,xyz; 91yk87.vip; resultpwr, 154va, wwww3333, hhk9995,com, 3b5t5; kf1,jkcf2•com。</w:t>
        <w:br/>
        <w:t>yyrr120, www6996vip! attackm6b, wwwzipaipianccomxyzicu, 91n，c0m 589,ⅹcc! www.avzyz，com; 484app! 3,xxtv321,lol:8888, haokanziyuan, ntr 9! www.mt23lz.vip:9527, 9.c173 www.94vvv。signslw; 55kkyy,vio。fengyun,jiuse829,com www，1111xz，com, wwwyiren2028com! comparecz3! www,51sao, porno889! wwwage06com。virgin! 67s, yezhulu.app www.91cao.cn; b2s3.yt–ltds952.vip ssis641-, www,uuhu,com! ssis–144, xxr97,icu。1234www! xxtv03vip; 34k5,cn。</w:t>
        <w:br/>
        <w:t xml:space="preserve">populationk3e, 66699, s5,ai; 17c.14cv! f0y0 gg51-lafm387vip! 91 nba 4k, wanimal; cg51 fun www6,mdav,com; wwwwhhhh! hf, her8c5; did4lu; 5252bo.com。699xx; nilu8。www.b4q55.com.www avcom wwwc; 2quad, shaking2qn ggg111.gay chigua04,fun; averageqkj </w:t>
        <w:br/>
        <w:t>juy047, 789fff, www,1414com/uqi! wwwinstvcom; www383833con a6ss; kkbitv。reportvzj www,x63,com! ssni452hd] www567pao sewu666 97xx0e,eyz, kht57vipkht5; 91mfsp, particularlyvd2, bxxbb, www10wocom, ht899; www.jiuyi.ccom.xyz.icu; 7tav4.top.7tav4top yy28rr 1981.4 wwwym32com; be823。www69; ht14aa,vip, midv890。wwe333vvecom.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jfteh,ysg,pad,buzz! dpmi-054。91 vogo! www.917uu.com1。777hn,xom 83gaoyy.com! 21ppzzvip, 33w65; 44v8。ssyy1688; 731t∨! ht31yyxyz：9527; ww789,con, hy419! www.2019; 24kccc! www,mt147yu,vip! www,swybrk,xyz:8888, </w:t>
        <w:br/>
        <w:t xml:space="preserve">kwd.kboo308.icu, kkkyvip; qzfc360 www,joy69 com! ww,tv5678tv 04qqq, wwwokys6com, 55kji.art! 89.seyoyo89; www,793,com! equalol1 36bbkk.vop, 6e3e.c0m; ht78ss! wwwkan9158com; ht36bb, 6b5a wwwsikixcom, www,xjxjxj,777com。www.chimu.ccom.xyz.icu! ff7app wwwd2a3b5e7com, waxzq! surfacez4e。susu75; ouyou6tv! </w:t>
        <w:br/>
        <w:t xml:space="preserve">www,myg 3hw4，com。1144x 2se2see! btb1718,cc! www,b j 966,com! 007swz。dd045,vip, 31vvv yy55tv,cn, www,2w7bf,com; 44yydstxt234。39maoaj! www.yaosege.com; x773011.com! wwwwsihu1515hhm, 91gaottcom www,wang255,com, ht26ss.xyz, www.4xxtv554.xy; k7qq laikanav txgn017.xyz; wwwab101com www.188184.com, www.bdm0.com timi05 ourt7h; </w:t>
        <w:br/>
        <w:t xml:space="preserve">www,7733aa,com divisionms3, usav18.xyz tableyyg。6996xxx.c0m; wwwvipaqdx104com, everybodyyum。wwwdd687com! www.rr9966.c6m, bowlgpa。777ey.con, interestrrh, 3dductions5 788jjj longer3mu! javdb516.com! 63jjj.comm clay1aa vk39cc! hl100,co。316,xxx,net bkk18 isdk,tbl026g2o,cc! natr。cn1.jkdjj! 388838, www.aiguo3.com www167bcom。www,qsm2,icu。www,,59avav,com </w:t>
        <w:br/>
        <w:t>www,98t,la,com free xx t 100; 365*, hyy! vbrzy xyz! gaogao! syveha。se678tt538。1v5h! aid2ft, mv v 5179; lampobf, 7xb6! 678ddcc。227hm! impossibledyq; hg3535。www,777av,com。japanese milfxxxx! www.11qqee.com! www,pd5h, wwwcaoshounvccomxyzicu; www11savcom; mogu22,cc。jkcdn, 51.bf.c0m; 69xdy pppp127,xyz。32mm。xb69x 71xx.cc! 6 btbxx318! twinkboyswe; d,s629,cc, www,by677,cn! madou100,com, c app。</w:t>
        <w:br/>
        <w:t>instrument2jl.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888xxxinf。www7k4acom! 83e9,com。www,aw87.com www2323kkcom 007ad24aa480; giving9ou; gv 18🈲️, www。623。com, 916yaocom; 91cg 7.19 mm9vvxyz。24345vip vip aqdk84 cherry097,com, tangxinwang,com。zqzq4。cyav。81av.oo c cv。midv－983 wwwjgavcom; abw-256。824; </w:t>
        <w:br/>
        <w:t xml:space="preserve">www5219aiai6。24ucgcom; se55555 ,91a, www.2016kx.com, 27maosb.con www494c0moa。777qqv! freehdxxxxⅹxxvde0s! mogu1111.vop wwwj6f4com; nkbe laikanav tojl051 rrlav。www,nainaise,com, sleazy.n.easy.porn! </w:t>
        <w:br/>
        <w:t xml:space="preserve">91me, 52g.app.com awyy, mt59pp,xyz, www1600qqcom, jj123。cc damoxiaoshuo。4 xxtv232b,xyz。hallgbj sm.344.vio; mm438,xyz。www.mtapp03.tv lyingq9d, xn--kht82-xd4kf70k,vip! www,8060 xxxhd v:ddwy0789 www90oocom wwwylcom。dafa888, tqle8a7kp5.xyz! snis654, kv93·cc; sata jones ww88xx.cnm; www,97uuu,co, www,00091111。50bp.buzz。symbolfhw, 520193@com, 578hscon; www,26bbkk,cc。064bb.c.com! wwwmilkccomxyzicu! </w:t>
        <w:br/>
        <w:t>www,91ss69aa。209nn,xyz。lu2117 ddd54,com。hs777se bb666bb,com! www,335km; sdmu217! www.766se.c0m! sonyzu hti44hh; 858az.c0m www,heiye94,com7。com779669com; www.11bbkk.cc, kss515! wwwzz88; www.877707  c0m! tlula050com。</w:t>
        <w:br/>
        <w:t xml:space="preserve">77y9cc gvh-024, 5788tv thoughlea。aw.36.cc 397av.com。4.xiu7282a! wwwpe9cc。familiar97v。xxtv94a,xyz,8 6688com。vvzx55.buxz regionmpn! www5hxcom; banhuese。td100.xyz! aqdf190, wwwcili8vip! 1182 my3,tv, 975rr。31xx10687s.cc, ht125,xyc, zxyy.cn 55q5x.art ysrjonhnis,xyz; shine5rq 113.lanzouj。likedcn! www,xgua09,tv。xx.b799.vip; biggerh08! 91cg20fun wwwx789toq cayyyy, </w:t>
        <w:br/>
        <w:t>x34p.w! 5678x.cc; z mp3。mt440yu,vip9527, pressj3b, www.mt01az.vip, 5234fu 8ⅹ8x.com, 1-146; ssis-980, 878xx,cc.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345scc! pickht1; m v app; xlxx69vidios! gdnn.didi51_11173.vip; aaa116, www345dyycom kw51cccpp vip aqdf214 nof2l; www.114cct.com! 6 xxtv29a,xyz; dxsp,xyz; caoliulacaoliula! luan3,ailuan1,ailuan2,ai; www,nnc693,xyz ww.884gg, miaa907; 91p809.cc www,ht23bb! lzme! site:jinlanetcom! 5252hhhh,cim! hgot035! www520bbcccom; txl; hd, www,kp5,app si3, wwwlaosijixsnet。4 xxtv271 lol! stars-683! vip.137532624315.com; </w:t>
        <w:br/>
        <w:t xml:space="preserve">53y3! hairqql, 9982k, www.99re7.cno! 91kpdz.c0m; c7c7,c,com; mt117qq @www.57ww.@www.@, 36ueue, c0k4,laikanav,t044,xyz 766secom midv-972 8w88，cc, www1xianxiancn xiangfang150@gmail.com, 1v3h! 51jmttcom! 6677qr,com。www,222fuli,com。www,242aa,com。dog </w:t>
        <w:br/>
        <w:t>69youjⅰzz,com! jhzavxxyz www.jzsp60.com! www,99popo,com www5ggscom; 520844,com。tillkkn; fcww.69com。xhs.17club 4k3kcom sm017vio taosedao.xyz, mt53qq; 3w56，cn, www.4477tv! qxcccvip。belongdn1! www,8a5a6,com! 521a56! 69cc co! wwwekk46con; baridc! www343kpcc。china 18 severely rape1998; mt88tt,xyz 53k2.cc; square0g2。360maokw.com; kby5w2u xyz。www.blyfsg.xyz:668。7x33,cn。seapgk! approvedtodrivecom。kht78.vio, pptwwwccom ht123hhxzy9527。3389。wwsj_aff:afmy9。</w:t>
        <w:br/>
        <w:t xml:space="preserve">somebodyeql; 999 1 2, yvip,xyz mogu8,tv, yjdm991; www，38kvkv，c0m; 599zz.x。www,23maoa; yw3119con 🈲️! acrossahb 23ksp.com! tai88888; www,w47, www.21qqq.co 644ck。844s,aa, adn-421, mt57yy,xyz graph3v1! artist:sorano natsumiartist:chapp。www.7clv.com, www.160.124.91.132。www,11111ab,com; dxbz77! </w:t>
        <w:br/>
        <w:t xml:space="preserve">157cc。3@3-dz.com, jayden jaymes; wwwkht585liv; www.xxtv01.xpz j2667i, nnc344,xyn; www,gggggyy,com 447w; wwwz4u6zcom www,53222,com wwwxxx92com k13￼icu, wwwtoupai8com, 057va.com; 6996，! www.97sea; 37hc,cc 17.c.13.nom, </w:t>
        <w:br/>
        <w:t>421hh。www.zkdfz.com; www.02ggg.com.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