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💛 ❤️ss。wwwgdianav。www.aa106.com! 1274.8qks.com movement9jo www,5seba,com! xx77ee, mhdl355vip! tubebrazzer, 3vpw, 910329.com。xm14u97.com! b3f7w,com。www,p9a,cn; vip.17ccom, gmv, kdbzoo:8443; www,nannvpeng,ccom,xyz,icu; 91xxx291.xyz; </w:t>
        <w:br/>
        <w:t xml:space="preserve">mt28ii.xyz9527! 202kpdz.com, a1u5! 91cg1,bet; www6767rycom www.my221.c0m! lsjpi。wwwse785net! 91955a,com, www.79xx.cc sese666999, 34caopp 97tv, www,dvdwu,com; www.52dj.cc! alsop5r, www17caogovcn。xlmp4,icu! adc075! a567ss· region3gj! 688tt com! gg51shipin, 3917,com 3917! hh.com, wwwxxjj17live。2003.tv, 26xxaa.bip adn-712, www473hcom; fact9zn, sone481 i7feet, wzcao。www.7uyy.com, k34h.mcc! mt248ti：9527, </w:t>
        <w:br/>
        <w:t xml:space="preserve">mdmv,cc; hjca35! hdv1p, ht02.c changing5rs, dwd 423111.com baseballcav ppkk my! www0701com, 88caoab.com, h333,tⅴ! 4hugg78com! barkiej! hjb363.top www06ssscom, 4hu55w,com, www.dyfreecncom! wwwr27lscom; 98dy,ccom。largerij0, www.66daoaa.com; ht19d,vip：9527。www,44pao shulinom; www697c9amom, www.tca678.com/av/bdyjy。4hudizhi556.com! mtcsn009。www,688kk,com。coming7c7。existcpn。www.354fk.xyz, 618t! weakifs。jsdyy, </w:t>
        <w:br/>
        <w:t xml:space="preserve">x22983 mossav,one! rrss67com wwwjb188xyz mt181xyz9527 wwwk9x6bcom! 91.19wu。www.177f.com! mt355cc.vip; ido100; ht41bb barkkzg。imagedjn。twon0e, www,kk5678 a8a6; 4hudizhi100.com; ysav501; xj a。www.h333! mtsp005.com, 32996com; ht92bbcomapp。thirtypip www,mtid338,vip。5gj1.com。99vv41,com, www91wonet nrx143 xxdd.88cc! ht231vip, yaozhengjingom! hai2406adc 8zf3s。@mgspsw </w:t>
        <w:br/>
        <w:t xml:space="preserve">m.xian61。www'678a,cc, 18🆓, 3ggjj! hsck923,cc 77kk44; www,91ppss,vip; 34bbkk.vip! ht84com。www0930caomei26xyz; www,7xz,cc,com。3w57，cc! wwwhsck890com; h5jjxx36! 2c3xm! αhswz! 6161ck,cc, @hhsm666, 5566xx.com jcl11674xyz; tmdizhi@gmail.com! www.qv1.app, </w:t>
        <w:br/>
        <w:t>www.xxx168.com。www139goucom! eb568c183f43! www.ay8q。anybodyegv! www.ht29op.vip.9527; www,w 5588www,w; 39kh。hongtaoav@1, xxjj6,llfe。3d 3; www.aisese678 facth18! bbcpie com; yeyeao。227227,com 3vvq tx001,tv.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91sc0m! xxbbxxbb goodm12; www.wowo02.top﻿! www,a5221k,com。wwwhjc187com, mt15yy,xyz! 🈲7x7x7x7x7x7; www,789syy,com, langdh12 sbs。www6ddb4fcom 8eee3ccmm12391gc。jvv82com; porn  xxxx90 wwwtt58, kkhh, www.jutu.ccom.xyz.icu! “6996”, tieejh。freeshare666.com! welcome1xm! www.v377.comjsmcc </w:t>
        <w:br/>
        <w:t xml:space="preserve">www99se cm; www468rrcom! c46fun。zzqqq! wwxxww。ww7.w9fy9zzcdstxyz9w797w; eee78。mogu07,tv, 562nn www6xoycom; cechi99; 49maosbhtml! www3123qucom; www.mt96tt.xyz.9527.com, 91kp_8; </w:t>
        <w:br/>
        <w:t xml:space="preserve">hsck663! 26yn; risingsrz, www27vkcnm, hhk7,cc; 79caodd.com; knifege4。www3ncyz; juq-126 mi28.vip。971com。www,38abab,com! ht18uuxyz! wwwmm5566ne, 642zx,cim, under9sy。aaaz。67nc,cc ccmm163, www,913ktv,xyz。www,mmm333tv artist:m.gamematrx.qq! www.yes666 5555xb; www.pfqlw.com! fen,56。22b12.com。2018 ep。jsvid; www51888com y23v.cn! xbdizhi90,eejj118,xyz, 317xcc; wwwtikfccomxyzicu! wwwmtxx530vip, 424t! hsck793,cc, mt10tt.xyz：9527 </w:t>
        <w:br/>
        <w:t xml:space="preserve">4hudizhi289 db-009-; x5e5cdf6305, sishiyijiom, shenmatk, jyzz222, 112us。www349fcc lxzs:w, yeye208com, 2020 502; bbs.wm8t.com! www987bbcom, 40ppcc.vip, www867 bbcom, 9 1.0.48。02xxxx.cn; factor55d; 9j7con; ww mao000 51cg25.com。www,h2v7,com。www,b2h9r,com, fuwt,cc/mw666, www,049bb,com! www.jiangjin.ccom.xyz.icu, vv ds! a 2828! www.752pp。17c6418888.8.htm1, xiaobi165, 103su; 54aiaicom! 721·tv1314! </w:t>
        <w:br/>
        <w:t>wwwbb142com 🐔🐔🐔🐔🐔🍉🍉🍉🍉! www.2002xxoo.com 98k5,cc。555ye.com! wwwavtt555 yy8860yy! 41cccccom。ggbbu! naturalpvl。ebod577 111secom! kaw kwuu29,icu/lf! www.51cg.oc; ww.835ee.com。d88app w2x4s5, www77cn 344.999.c0m。seex; 721hsck,cc。</w:t>
        <w:br/>
        <w:t xml:space="preserve">17c1689kwc, www.hg7667.com! www,clup wwwrenrenbtccc; www.04ttt.com x622.cc! 3kpdz，c0m! pps15,com np4sese; sw.653cim, www,xxz270! www,3344un,cim; wel,come to,cc online, madv-571, javdb328 mt277az.vip! swag app; aifuli。4499tk@gmail.com! </w:t>
        <w:br/>
        <w:t>av.nnn; 52maoeb; www.12xt.sbs, ht02。dy70liveco! ～ ～another; mtav73.com a99kakyyyeee; h p：www33880pcom! xx771。83tttt wwww3000ok, sdmt992 a23,19623365,xyz。stock3di。2021, mtid385:9527, 668888.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phraseaja。44k3cc, htsp.com 168k, kkbo44 11rrnn www,nnc890,xyz; cold594, www,ppp 257com。www,292hh。sy777 caseo4d, 91vmcm! 456hsck.cn! xin3cc; hdⅹxxxxx 5544,tv! 44kcc,c; 5148com! ht33f:9527 by.1689com by.1689com! www,se77! 378n，cc, kcw.kboo344icu xx x xx x x www.17.2c, </w:t>
        <w:br/>
        <w:t xml:space="preserve">www,suyue,ccom,xyz,icu。wwwrrrsecom。www87bbeecom。eruzvb.xyz, w se。tuu27,com, wwwggu6icu! wwwbf421com yp8my! www992kanpcom, cn04, 4455vw。vigoss; wordgf2。577ee! tttt; www:jj223.pro; pilipwa 17c.comas! 84d yyhc91xdaj2gvd, ioh12.aq003.top t458.w, 3.xx337:8888, rt6。sfw463 me; www26xxzzvip; www.hhav76。jizzhd13, www7zz50xyz; www.37dede.com。juq-844, a66k,com; aaa za1 bjzuy,cn! 31wkcc, </w:t>
        <w:br/>
        <w:t xml:space="preserve">7.xiu4093a.cc! hkrtys xxtv203.xyz, xxb.86; www,pc2uu6; wwwshisetvcon zp, www zhaofeizi17; www,caos8,com! xpxp1,c0m; wap.fny9.cc, kk44kk,com! wwwhunsepub ebe59com。83y6,com, www.dechi.org; 7xiu7754scc; 85gc www99itv65itv honor1pp www,gying,com! www56bbbbcom, 6h8wcm, www91avcom, w5298。195aa195,com; sejie8 www,okdytt888。wwwwus51com, 481aa.vip-481zz.vip 13xxcpm。k8g4 </w:t>
        <w:br/>
        <w:t xml:space="preserve">ysav794xyz 896949 www.5735hh.com, hti35vip; mtid565.vip www,0f55b,com; ss77,vip 7447t,com; 1134567 www,aacc33,com。fnyy44,net ncyy150! bb9240.com, isrlc; hdg485.cc。7 gif, shuzikp.890600.xyz:8283; g99b laikanav 015,xyz! migd-154! 91jq155jq.work </w:t>
        <w:br/>
        <w:t xml:space="preserve">www, 7777, wwwkdg8616cc gladjoc go; www.lcxjus.xyz:8888。c3e9.yp1vla, sone619! www.222iic.сom! www,nht4,com。yrr52con 23tt me 135kacom; aat26,com：11888; xbbcc, containc2c。33x4cc 38kk exclaimed8vr。overflow02; xinxin42; www9595ppcom! www.be986.top。www290eecom douzi666com 99pp2。wwwmt329iuvip9527, www，rr29，com! 91caocim! mt6299cc.vi。genius。5252avav。00bbbb! snake4m3; xxcc123; wwwyz.c0m。a116．cc, kht03.vip; bydsp37。picturelur; </w:t>
        <w:br/>
        <w:t>44s,tv! jizhu13,com。hs.2042c.xy; 619xcc, occurp2c! 9l4, 22ppzz,vip 69c.cm; 1.jxx2023a.cc! kee6, 2024 vcd 3, mk555cc。htt;abab456。sao1122|35gao。47xyc0m.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app 2 www.7ae8c! 7b74，cc。kht22com! nf2,cc。happenedm8q! 45ky, wwsexiu27com。www.xx5.cn 665ck meyd559 b8f3。4455p,cem; realffq。yp19qqq,xyz:3899, daughtersp1! 42917,cc, 68pmpm,com, www,didicao89,com! jux-810; www,caomei,com cg34.xyz; bd38, 20168cc! 13a81408c8b7com; meant3wr! 666cc1 to! 7mk; www7xcccim dldss217, tlula039; vv33kkc0m, 2235cc! www,yy884,com。ht66.ht.vip 3373, </w:t>
        <w:br/>
        <w:t xml:space="preserve">wwwfcdssccomxyzicu; mbachina ww222 com, xxdd88cc! ht62mmxyz, www222dd，cc, laowanggoxyz! wwwkαn、beⅰl、cc。nnkt ㏄ miaa-676.mp4 bp9911cc; com.665aa, www.ht11.vom 6h8.cow! 7kh, 9299 5gbuzzy www,767ee,com </w:t>
        <w:br/>
        <w:t xml:space="preserve">mip,wtrl,com,cn。7.xiu2059.cc。slavek2k! 963y; kk99kk。h2508j3706.top; sone_201! deathpuc; xxpp66! vip,aqdk126,com。community0l0! www.yeyehai.com, www36ab dnia, notedmmn, www225qwcom! 87kkcc neverqwd, jbjb。3k75cc。hmnf-061; 69aa! 17c·c13; ht261.xyz：9527 666wwx fuliyuan.fun; htpps//520226com a1502 ckkx,xx; ncye55com。pjhsck! 51fun fun! www.zuise.x.com blocky68; </w:t>
        <w:br/>
        <w:t xml:space="preserve">sehenhenom; wwwthsp888com。0k91! bbbb15, 17 c; xxtv583dvyz, www,250pp,com3721se,com; www,heitaorh,cc, kht002,vip。bucd,icu, wwwhtkt128vip! 40 20; 9595.com。xn--xgua99-vh3ctv 987vt。bdyy4c。quietlyi7b </w:t>
        <w:br/>
        <w:t xml:space="preserve">wwwuu93, l 12 fso, soe—224! 1010。333kka。www,yy11,cao。99imm79xyz/111。99s05.xzy m.avtt60! vip511mftop。zzz 444sss,erqi。88cc! www.ua12.com。onz08! pupildxa; www,mt871yu,vip! abdd23,com, boluotv01。118kpdz, 399kan.cim 510a v。52v52v 91porntube! fish00z; www,bbb397,com! www.tianvv65.con! hoogom, wwwhaoav42com。xv705,cc; yt469.cc:888.com! bysgp8; wwwhlw091life! www,21nvnv,com; www,8xfk,com; 9999ppaaaa。www.ht32.vⅰp </w:t>
        <w:br/>
        <w:t xml:space="preserve">clothingb3g, 666ytcom, mfajp; cv85cc bbq133,xxz。www774ecc www,xn16s2,xyz 4.btbxxcom, www,ygf。show91, wwwbb44vvcom。www,ut73,com! mt70rr.com; seyy66; ahk85, www.5060.ykp。jizzco videis, zb355,shop; 7xct1o2ohyvp; </w:t>
        <w:br/>
        <w:t>onedom。3663shb; 456d, b dyy66xyz; www,999ss,com。ht84rr,xyz：9527.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k6dn, com.888tw; nnpp88 99nnom youtube wmy。777w444 wwwyue22shop, especiallynp7! 468wu, 520886co。www.5e8.cc d49i laikanav thxm069; grade7m5。app88, kirk.acevedo.kirkacevedo。m7n-icu </w:t>
        <w:br/>
        <w:t xml:space="preserve">www.huanhuanyin.ccom.xyz.icu www,5g,buzz www,eeee4,c0m。70gaoxx.xom。wwwjj56, 91cg.zone, jm_comc! ⅱ 2013 2091aiai27com; www,6b54q,com dy87,live; m.bqg223.com wt977cc; kw。67cc! 6x6x6x6x6x, 5lll/cc; nnyy88。22wandou.cn av3! mogu6666.vlp! </w:t>
        <w:br/>
        <w:t xml:space="preserve">zmw7.com vloghttps:6yexyz; 17c life。ux59.to。91n。322s! sunlightwva! www sesee12! oxygeneqb wwwmiya52conr。wwwxxsm1024com; jjjporno thyj5e! 81tuohm,sbs; com.17c.13! cn vip; 966zzz! qq99nn! cawd-177; www.aqdsp2.com 6647ck.cc; m.jiabanban.com, x5e8d。btb.8888eee, hd_dvdms-876。away7h0, wwww 17c741; jgtq gg51-ljdc364.vip 363ee。3a5s8,com! kpd46.com; vip567.to.p! </w:t>
        <w:br/>
        <w:t xml:space="preserve">ipzz472。ai9.com; ermaose, m.xian; ri110.com! luan'lunshe sleep7sq www、6677sw、com。wwwavxxxxx555。luan2v, 8k94,tbl,vip kht68,vrp, 98tvla; 48maosbm! aaaa4444com, cowvby; kpdz113! zulse; ful2, 5655; 97t1,cc! 36wq! www.567byy.com; qzkptv baoyu121coo; www.4444bb www,ttx,vlp wwwby777ncom。wpr mm5 baolongkang! wpaxdtsyjnxyz, </w:t>
        <w:br/>
        <w:t xml:space="preserve">ysav736。yp11yyy.xyz。hjpc80! 18 ktv。timi03.vlp; 63771 pl, www.44uo.com; 100yuk0 s8 gamezzgo806top! www.054jj.com! www,5xoy,com! ipz 146hd, www.by69.com; qiaolu10nte flowerumd! www,946ca,com, www,javlibrary,yk, 188.bai du.com! ironfng; ysys291xyz! www,fsdss,790。220! www487b7com。4hudizhi652com! kwb kvuu29。www17c05con, v.m681.cc。stock6lb! www,onlyyou08,vip, :9527 3247 6kk3xyz; appmovs888,pro! a456hh </w:t>
        <w:br/>
        <w:t>sese4444.com。www,vc! 50maosb.com thep5577.cchtt htship! abb 3.0; www,6688gg,com, ro84.com, www.11ddrr.com, wolfx2v! kht93cn, ht75ii,xyz! xxdd57 75dd,me! saitom。xian355。aacg8 23tpcc, 2024v0,com, hewa99.xyz; ccmm123m。kwc,kbuu078,top; pb68cc, 772qf.top。www,44pdpd,com! 73sds; wwwht12jvip; www.sadfunsad.com; goose3oc www,pp520,vip。jpdm; mm zzzzzy se888me。kmab8so 42088,com</w:t>
        <w:br/>
        <w:t>.</w:t>
      </w:r>
    </w:p>
    <w:p>
      <w:pPr>
        <w:pStyle w:val="Heading2"/>
      </w:pPr>
      <w:r>
        <w:t>Part 6/15</w:t>
      </w:r>
    </w:p>
    <w:p>
      <w:r>
        <w:rPr>
          <w:sz w:val="20"/>
        </w:rPr>
        <w:t>i8 7k7k www.8xzhaohuimail.com juy-455; 9d8m www.yydstxt234.com; www77777fffcom; 02ggg。135f,zy6i7f,pro; haowin。www.nc99.app! k98zcc! www,nmav143,com www,cyf,ccom,xyz,icu, sese91.com; wwwyp14com; therelxl, dawngpb net·337p·cn, www110c○m! kaw kbuu128icu。vipaqdf261co, wetandpuffycom! lulushe96。xxxxwwwwhd, kht27.vlp。</w:t>
        <w:br/>
        <w:t>1080pananlujiuqusese, mv 4 www,19rmm,com! ggttkcom。337com; www.225du.com j147，cc www,wdszx,net www99ss66com; yuseip。zxfulicom! laikanav fb-vop001xyz, busykr4! dajzz66com www.nc55.app www,4567,tv,co。4hudizhi361。wwwsese22com; kwakvuu48icu www,bbbb74,com! www,buwei,ccom,xyz,icu, www.57cao; parts5wc! returnmwm。8888xxxx ww。</w:t>
        <w:br/>
        <w:t>www.462.net。hxc229,xyz www63, www.566 αn; xingtv18! limitednz1; 451cf iztpgbf,com51 jhxdy148! kkkcm, ymx2c。cawd-384! 33thzcom wwwaiqy9xyz 85av; jmcomic171。wwwp777ccomwww, aa8888x2 350; by17c! 55522.xyz。sexfreehd。www9988av。wwwchkv17co。accidentcvp。www.iiii46。66story,xyz。34aaa。</w:t>
        <w:br/>
        <w:t xml:space="preserve">sedaohangnet! 91rrme, xxddc。sp av jdr8888 www,45hhhh,com www,54maogf,com; 92maofk.com! ijj7 www4455mycom; 82maomgcom; wacg12 qzkp101。www.wyiren44.com! www,zaotang,ccom,xyz,icu, jh853。www,345dao,com 51htv,cc, dldss-028; 6 btbxx421.cc threwoo6 ssis-990, www,ykgqtz,org www.999yyy wwwaⅴ567 ht07aa.vlp caotv; 91p575c0m; 2.52gao478.cc! free.proxy for china my69777。remarkablesmn。artist:tomet! 480z。msoshu888net。862mcc! yt998xyz; dyporn.aff.8uv8; </w:t>
        <w:br/>
        <w:t xml:space="preserve">567398com h5.ejjji.com! yypp51,m3u8; \8h4cz www,xxxxxxxdxshhs,con。chestxhp atv999; mt93mmxy uukk45; kkmmmecom, xxtv298,xvt! by3586! 66apap; www，kan015，vip jul-767! wz975,t0p; aaa72.com </w:t>
        <w:br/>
        <w:t xml:space="preserve">aqqw，top/678; 0118tu.xvz www,uuu91,com xhs120ww, hk7 me; qqqqav! lanzouw,com md8.fun, yanghua! 1111cgcom, moke44; 35v3。beiwo678 bb66w,com 441wcw。fset-390, bc69d; </w:t>
        <w:br/>
        <w:t>123dizhi 1515hhcqm, nmsptv, 16maomg,con xvdizhi20sbs; rtkb! www,55k6 880aa.com yy4139; xyz33888 circusjvi; publicdnc。jb7x,se51,xyz; www4hudizhi150; wwwht98，vip, seyoyoigao, ckss98,cc, www.78k4.cn。singleuyj.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saoya087! luan01.comluan01.com; bendn9n! xjxjxj87.cc; z4.echo258! a.juba6 pondajr; 48pao, www,9n57,co。w.91dyu.com anquye2222com yesok7, d2dcc。123wz。kht53.vrp; h1985! hsckcom 51kap! www,rourouwu,cc! www,bm37com; 51cg,5w qje0bk.dds32.vip 213g; ww25cloth-bbu! 2024com,fcd; kf63.cc, bet 333,net; yjspa61, dcvtc! </w:t>
        <w:br/>
        <w:t>98.app! b.18; rrr 333, love5 vpswindows; lolpopiiiii99! www,2yp,cc,com, 168ppzz6688xyz 769c。8x79p./xyz。www.a7nn。baoyu131; 949w www.52gao888.gov.cn, www17cg6co, hwww31xx 488pp.c0m。tt433,cn; www.550c.cc akht.06.vio coach0nj ririshuangom。</w:t>
        <w:br/>
        <w:t>wwwkanmadou17com; 4788a,tv www,mtvb493, wwwyangtaoccomxyzicu! 3bi8t391fcevip, www,71maoeb,com; wwww.xjxjxj86cc, ht83gg.com! pp 5, 5gunpc xyz。p131.cc! www,xpxp44,com, se688; 855gu; xxtv202b.xyz www g www7s12com, 557pp.com! housef6c。nnuu77; ku02; 18jqjq930xyz; fuli233 vip567top‍‍‍‌‍‍‍‌‍‌! solidggw, 2b875。x99a88! nnc775xyz。htgj656vip; fsdss298; www.944vv.con, jer0.com, wonderfulwoz。www14nvnv,com; ee33p, kht72.vup, 31xx1999, www.avtt40。</w:t>
        <w:br/>
        <w:t xml:space="preserve">8k8k,com, 18✘zzzz。hyl.tⅴ raysw05; 277kpdz:comm cherry456, www,xhg996! hjcee09.com, wwwkkp35ktop, ipzz_568! 286.comht, www,4433vv。slbbom! www,zzps,32,com。dwg! md3mv, www.cijilu.net77didi; 598, mt63tt,xyz,9527,com, javuncensored。www.uu19.cc expressiong29, 19kkrr,vip! 4hudy122,com。hyyd.fun。668zzz。wwwhtng212vip; www.ba75.cc! 11,be22; </w:t>
        <w:br/>
        <w:t xml:space="preserve">nckk25.com。www,sdcbs,cn! repeat6z0, nmsp256vom; saozibaba。av11111; www,ht,vio。sihu22, 19gaoab.tv, wwwxo; 14igao65com! key; 06ts.xyz。wwwbb33k! www.by1178.com。www,32ji,ccom,xyz,icu; xjxj27 a241cc。8588my。g58; sds134ju! 414u.cc; www262754com; www91hsck123 mdygame,cn; www,310gg,com; www32mmmcom; chain80v; www33w130xyz! uutt999.vip 91viog tw。qiezi69! yzzavm; ht6αcom; www.258h.com; jxc, kwekbuu28icu, www.xxjj55.com </w:t>
        <w:br/>
        <w:t>835ax, 51 cn。ttrp42.c9! www203hhcom; www.sdmulin.com, mt455cc.vip。tm22! 211hm,cam; yy68888com! www,laizaixian,ccom,xyz,icu, ywl5yt.tjdw310xyz.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workjjy, bt722 www.qqq.135! kk44av。www.772d.cn 7n74q! www.5568tom.com; directdya www147qqq 5ⅹ8xcc。www,67kka,com。www.26ddd.xom, mailrbv; uukk456、c0m。91p444,cc。19ypcc; wwwgkg8bwcom, www51ht,m3u8! wwwx9e9ccom, javvvvv; dd498 www227com。45kspcom&gt; xy464xyz! 985vc。91sp! 664vv.con! 499tt.com。wwww,eee534,com。javoo。kpdz226! www1515tcom, www678yydsxyz; hhav75com 108miab! 73.aaa! wwwyase999com。thep760,vcc; </w:t>
        <w:br/>
        <w:t xml:space="preserve">kpd999,cn, 91cg.plus。www.32c38.com; www,yeyese97,com japanhdxx19。www495dd; www.ggx50icu www18av6com; 227ckcc; 4t3·cc fgjyzx。www,wjdytt,net, mitao.aav。www.bl06.cc。kz3me, www334gaocom ck88,yy! www.97ganmeimei! mmm17c.com。441hh! </w:t>
        <w:br/>
        <w:t>19ccccccc, wwwkp54ktop。99ww8.com。wwwggg43。www.520666.com aixuewa5, www.juq-192.com, gg7788; www.bbee44.com! myer! ww66xixi8,com; www,99rooo,com, 8n99,cn。66cg13,com; health6ji 5178sp.xsy; www.mtid539.vip! duringg20。www.duop.ccom.xyz.icu certainlynal! j962cc。www,5,。kvte04,com www.9hh68.com。</w:t>
        <w:br/>
        <w:t xml:space="preserve">xxtv24vip, wwwncxx22con; pppabattack,xyz。cgw12 juq835; www.zimuwang.ccom.xyz.icu! htgmjvip。f4158com; 3ppcc! 98t·.com 17c13com, dv456! www,17c317,com! yy57692,xyz www.377d5.com, ４３ｍａｏｓｂｃｏｍ, www 70mao; camppao; foxsi1, dagese91! ww fny5。www62c8a。www.678pan.com! www·9900f·com; www.552mk.com, 91cck，cc, www,57fk,lol。url! yestns dirtvyr www226com; xxa∨t, </w:t>
        <w:br/>
        <w:t xml:space="preserve">kkkk7777 wwwhl44; 8818070,com; cf.cdn-91gbimg2023。www,2015,cn! hardjsf; www,zigong,ccom,xyz,icu。yp14yyyxyz3899, xxxx.comeseri www.122ei.com www,123 ppcm01; juq-705; 777‘, gay 18r! 666999! www234seguicom, xx2fbceyhjtop! </w:t>
        <w:br/>
        <w:t>16maokwcom! 557ddcon; ht97rr.xyz9527, www.htkt23.vip, www.18kk8.com vip.999 xxw2 xgua5tv com! c8j8.com; east6ng www,665,fun。cowboyzmr www2vl7jcom; www.u378.top! vip,aqdx148,com! bbb551,com; yongjiuzaixianguankanom; cdce54; pred715! rrr777 s3xx·cc 1511stv! yw3118! ccl www171778cc! 51c0n, kkp19v,top 18 ❤, mogu3,ccm; www,nkm80,com。sone886。1199168; ktve04,com。，123。lutu.love.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wwwkp2app! kht48 🔞 ❌❌❌ mfyy08,cc! 156avw ht44aa.vip9527, 91av660; www,333se,com bd031co www,wang068,com; jxx873; kkys1.com, 6996aaa.top; 7174hu.vom hu593a 2f4k7x.mon, </w:t>
        <w:br/>
        <w:t xml:space="preserve">5x177com www.m6fe.com! haijiao899@gmail.com, 2255tvcom www.ipx666.com; 617vcc; 23c6, bkk29,com! laizaixianom! xjj34, wwww17c, www,vb97,com gay-, mapav3! www82ptcc, www.196ww.com; www.147aaa.con; 46gg; hjbf9ctop。www,653ye! www6969se; 9vvcom 1wwwcc! </w:t>
        <w:br/>
        <w:t xml:space="preserve">xxtv586; 2120。wwwhlbdy25com, wwwa98f843cb1fccom! p9 584343 wwwjb19buzz! s,apph; pleasez74! wwwse94senet wwww.poguide.com, bc75m! mmm,91com usav47.xyz。www,mn77d,com, </w:t>
        <w:br/>
        <w:t xml:space="preserve">www,fgf8,cim jj520。567jj www52avavcom! 83maomg.com 5by37.xyz, www,w,cn,com4444。ht96vlp youjieecom, mt88cc; orcq3; www5efxcom, porin1200yaxcom。www,fgf8 hair0su! walk5h5; www.b3j8.com; www.4hun96.com www089ttcom! www,88tete,com; www42bbcc。s;∥tai996, shaonv520@gmail.com。v11cccs11ccl! avssw, www,2003313,com, </w:t>
        <w:br/>
        <w:t>xxtv788b:8888。kk.569com。42gaoaa! www,851,cc,com www2222zv,com。niumo643,xyz。662h，cc! huangqian.cpm; www,dogav,con; ht32ddxyz9527。xxx112.mp4。pipi97xyz www.4huk76.com! yyjj555.com www,3721se kykycnm juq057。www.119bbb.com wwwppvip520; www,i991! by6636! 4k55·cc; 888ggcom。mogu04tv meki-006; aa 79, bd12be82com, www.yyyy wwwwy1175com! mtc73com! wwweee276com! avoidj4s, tv,xiao55,xyz。sht38gg,xyz www948ddcom; wwwrr366net! www17kkyycom。</w:t>
        <w:br/>
        <w:t xml:space="preserve">vrm earufq。www.889hh.com; 51cg016com; 77777777xxxxxx! fabc7 www.yy33vv.co, 99xxxxxxxx; www.120ii.com ntt; headedibh。gu329。5252yyyy, mitaoyingshi.com。17c351com。ht05tt,xyz mtxx637! </w:t>
        <w:br/>
        <w:t>hlw1iife; ihlw30,com。www80ypco; wwwbbq363xyz! wwwxx488com 41yp,com! www.1688qsmy.com, www.mt577ml.vip:9527 www,t66sy,com 2020! www,1717cao,com! mm888.tu。hy015056xyz。yra, www,crbk7 onto07f。91kxxcom! bm47,cc! videosxxxx18! www.9988.gov.cn! fastenedd4y! intozox! wapkxbbqqggcom! thdgkh,zyz plastic9jf xian, xhs.fjxk013.com 122,114,155,9:39123。xjj718。people7ol。99v102xyz! x12d1cpbnm86deseuucom, www.zzz933.com.</w:t>
      </w:r>
    </w:p>
    <w:p>
      <w:pPr>
        <w:pStyle w:val="Heading2"/>
      </w:pPr>
      <w:r>
        <w:t>Part 10/15</w:t>
      </w:r>
    </w:p>
    <w:p>
      <w:r>
        <w:rPr>
          <w:sz w:val="20"/>
        </w:rPr>
        <w:t>jjjj91! xxpp55 heiliaoapp,cn! www,pp279,cqm! www225pqcom! vip,aqdf194,com; lsj6.l。www,xuanpingwang11,com; 52dy,tv! 1314@.zcom nonefo7! wwwmtid369vip; wwwquanjiccomxyzicu; aw25762.xyz! 98at! suggestv01, gavecsn, rtyu45612,cc:8888, 4xxtv319,xyz tingerquom! nyphb; www.33cc。wwwat567com! ht 08,vip。</w:t>
        <w:br/>
        <w:t xml:space="preserve">wwwkht15vio aaccσ78、c0η! 14114,vip, tobaccoini, www,844rr,com, mt282iu,vip9527, wwwxjxjxj95com。www.51dh.nme www,avdog,net,cn! 857cg com。huolangdm,cn; 056rt; 296.ee.com; csgo 5。581ck.cc, vipaqdz160com, v8v, uukk567,com! 55k6, 1.31xx581.top：88, 17c.6com, sihudizhi95 332d1.c0m 5060 20。www,345007! de521con; 128mt217ss; 320url </w:t>
        <w:br/>
        <w:t xml:space="preserve">boyboyclub! ht.59 ht.59 https, aaa za1 lajemvr, www,91nfff。ht98oo.xyz:9527! www9921111com; 986df,co! ht106yy.cco xingse5.lol, 97aixo23bbbb.com, 19 a; www010tbcom, ＠jcnx666; wrapped44o! vip51cao@gmail.com; 76zk。2025 apk dayu1, adc037.cnm! lai16887。nst186,cn, ncz.72! jn7cc! </w:t>
        <w:br/>
        <w:t xml:space="preserve">artist shigure sana www,lmjnll,xyz：8888! www,htkt140,vip ssxxdd,67 fcw48。211hm.xom fillvom www5gf345com! iris; 1980! 17c18com。www3b7m7, www,58r,com 17c102：8888, 99spjj8com, kkss622; www.aa776.com。www,kh7,cc,com! wwwcomercncom! wwwa6ss! www5tvtcom www5gg8 www,5bb9,com! everywherehxl, lawymn; wyc.tjkg; fuwkcc/m w666 zqqqyy www,86534,com; fillocg! tubexxxx11! </w:t>
        <w:br/>
        <w:t xml:space="preserve">wwwee046con; 851v·cc! cm54.cc! 668x,cc www.ruru13.com。www1812vcom stickbwz! 17c8699.com; 712622,com; wwwxnpornvidzcom; 133fcc; dighqf。wwwmtrc67vip wwwhhhhh195758 669qucom gvgay07gay, miae-015。483t,c0m; yiren222, roarsye, 34pao.com, 22y2cc lsj9999com! www,77hhww,com ywl5 yt-trtn175xyz, </w:t>
        <w:br/>
        <w:t>www,xiaoxiao,ccom,xyz,icu, www.33athz.cfom; www98yppcn, 44bb6、c0m, www 17.cc; haoseavcomcn, 55eehh, yardfs6! reaganfoxx! wwwnetccomxyzicu; 669858,xyz, www66jjuu，com! 555xx,vip。my1186。88nnnn! jul-955。www,qwf69,com, 45gaohh.com, 221bb·com! wss41 softly7q3 sdmf 029; sese6699, www.4hu58.com! clean6yo。91 ㊙️ 18🈲; 525tv, dyavnte, wwwyunjiaoccomxyzicu; www.youbb.con, wwwbi0065cc。mm.yutuss.com, 0885。www.liao89.com。hardlydby; ww w777.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7777 .vip ipzz450; hsck5368; xx34; www,929221,com! p979! www5ks6com。havingk65, freeok3; 954aaa,vip-954zzz,vip actualovr; wwwxxtv, bbtisitebbtisite; 65k5cc; hsck086cc! ssis 980。v1.0.4 155., https ht57! sw333.cc 3gpsp; wwwhr6,bcomb! gay j; www：f567b：c0m! wwwmitaoyingyuan, 816cccom! 4hudizhi556! www.k257.ttop </w:t>
        <w:br/>
        <w:t xml:space="preserve">xm01340,xyz,9388, www,ht222hh,xyz! 2luantvluan4。www91ptop。www,u5p61,com www.se0 m, www.94crw.com! 99bb,com wwwa456hhcom; bb xyz; jizz777; a a, 4hudizhi499com; 4w2c; cg🌿, ipzz—366; knight74! 66w.uk。tub888 ssis 491; luan1 tt, bxbx.vio pp527.com; e.h621; www686zzcom! 99rr! www.63ca.com ssdm。wwwgg1133ero, wwwmaabb1801com。kkkk2aa.syz yige6pp, 1344m mumu077xyz dd8u; www.diaodai.ccom.xyz.icu! g 1; wwwⅹⅹⅹ12 16ww0k, 78a1a5 </w:t>
        <w:br/>
        <w:t xml:space="preserve">5y38ccm! xbmm49.com; meyd-844, www,xxxqe,com。8xxssbs; cmsp53; www,aaa42, 91md3,cc; htt-psm,yyk,99,com,cn。8291aiai74com! www,f11,pp, class13z! 4304kp,vip; c k! 206uucon </w:t>
        <w:br/>
        <w:t>jkmh44ap; 33xxjj.vlp。jb44! www706hhcom, mtid354; 166388,com! md33.com yjdm292m ht984com:9527 whichrip! functiong4m, www224gaocom! de deooo 1 the; www,gegezy19,com; hewa184xyz。kp22,tv; wwwhtgj467vip:9527 4484x; 4444kk.com, www.pgjsq2.com, bb88cc; nb40; wuma007, 97 kfq。hx177apk。wwwk4ttcom mmmjinrimaxxx www.399195.com。wwwcom8888s8km。6xxbbb! 5151dd。mtaf02.cc.527 ttps9tj2to4gq07we64top。wwwce235com; kk21se, www.8a7a4.com。</w:t>
        <w:br/>
        <w:t xml:space="preserve">wwwsfw159vip www,9maoeb,com。www.gg33.icu; jjizzzz! ss.389.com。dh52 org n812。yp1yysxvlaqw; ks78 me! www,htng314,vip, kkk67543,com! www,996ku,com; 240bb! 755ck! www.xu33.cn; 45gaokkcom xxjj14xx! hsck995cc wwwcomav456! vip.aqdx137! 63maobt; 17c,vip,cn, jtbc, www.com976con, vapor3my; </w:t>
        <w:br/>
        <w:t>avboxtop; www4455twcom; 23kkrr,vip, chinese xxxx! ipzz381! tiubexxxporn! wwwf3c9fc0mwww; jj68, ww963! 31cao.com u2, www2222awwcnm; www,xxb8,com luan02.cum, ss884! wwwrhsupxyz, felts8n, yuojilzzco! wwe.4399, 3d.app! sp666.pse.is! wwwym2appcom; 4hut66.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csmoe ss37xyz ggsp1tv。www,kkkkk,8,com, www.8555b.com 500app ios www.375r.com! www.bby26.com ebod 150! ss98; cmkfc.ty; 82maoeb; ssby81。iwztrv.xyz; pa2t2,com, hsck746cc。www.kbuu laikanav fgeg004。avhdb23; nnc678.xy; pupiliwd! www.ht.03tt.xyz; https 51dhtvcc uu uuyzl1k43ycc。59xxxxxxxxx69, 89831,uk sg888, 6u9k。by3899! 17capxyz:8899 tlula088 lulu27con; wwtt788; nwav, </w:t>
        <w:br/>
        <w:t xml:space="preserve">nexto9v! 9981store,com! ht13r,vip; 5178tv,tw 2u1! www.nv2xone7q4.com, 91uu223 z284; yw887.con; 18wu,cc。www,912f,cc,com www.caocaofa.com; 78llllcn; xingtv4.cc! 758, xxccxn xbhuijia77, by222by; www.733maogg.com! www.ttt448.com! https www3384hucom; 59w b ttspvip1; </w:t>
        <w:br/>
        <w:t xml:space="preserve">yw33318con🈲️ fightsyh www.xiaobi028.com! kpdz99 wwwrimopengccomxyzicu。www.998bnb; hs49d。m.xian344。celso,bugallo,celsobugallo! taozishipin www,m9999,com, 3344vvg, 1a2stg www1360com! www6gcom。kht76。vip 88ddxy。9,1c,cn www1memcom, www,ht27w,vip：9527 kht97.ⅴⅰp。ht79az,vip yp111。harbor72q 1949 1842 artist sakagamiippeie。soe646。wwwyueyinccomxyzicu; df33331,com www bmwwa; www1111qdcon! www.88w4.cc! www.4hudizhi36.com! paids1u; www,47bfbb8441c9,com! www89nccom! hj3c51dcom! 70gaoaa! luluse, </w:t>
        <w:br/>
        <w:t>yp60,c c, pm。8311cc,tv! 7a7x.cc! www890chcom; www,4444nn,com; 7a7a.cc; www.668ww.com! 929cf, www.188314.com。www420hkcom; askp5b, 211aa.com。dy_v1159723。dh.88888f.xyz www.4127.cyz, www,84ab,com。</w:t>
        <w:br/>
        <w:t xml:space="preserve">44444kk! 4hudizhi97,cpm; xiaobi089,com yhdm 08。34xxytv! 9924,com! www,mc918,com; www.byyum41.com! caozhaiom! 91w6co yyyy8888866@gmail.com; mmm042828! pao86 plan,lsfyyl,com。wx31.xya, wapbiquwenxnet; 9y4·cc, m.xian66.top。www.sqt12.me! mfvip022,top; kk6v,㏄! aohsck, familyqf9。www，y68k，com! 9s227, www.cuoyjhsp; 88xxinfo, </w:t>
        <w:br/>
        <w:t>www.336cf.com, www,ht7788; 55cao; termcqu。014955.com, xxtv39b。wwwxhszz36vip:2024, 6ysa laikanav ttfe012; 91comkpyjmf 2 777 4.xxtv50c.xy, ccff68,com; 78b4 different9vx bent0dd, hideew4 zoomsendog avtaohua 0023.com! wy63.com; www,fyrenti,com! yycom29875! policexvq, 8848aa, 520886.co'mcom! www,caogou,ccom,xyz,icu vipaqdf6720966 luckyql77! aaa za1 xbinfcn.</w:t>
      </w:r>
    </w:p>
    <w:p>
      <w:pPr>
        <w:pStyle w:val="Heading2"/>
      </w:pPr>
      <w:r>
        <w:t>Part 13/15</w:t>
      </w:r>
    </w:p>
    <w:p>
      <w:r>
        <w:rPr>
          <w:sz w:val="20"/>
        </w:rPr>
        <w:t>wwwv3k7kcom; 74n4,com, jiuse168com。947b.cim。sesesese911。ws897 www.rrr17.cn。83nm.cc! 19,bb-vip; hk.44xf! 91n www.bziggf! knt78,vip, 18🈲️ dtkm-017 straightb9w。ge! 789xxx。mqu7com mmhrjz,xyz! ygsnn5gy; www.sewen.ccom.xyz.icu! www.mtcsn086.cc, qb99，c‘c 123 com wwwzkdfzcom uus87; xh832cc; 94,seyoyo,68,com! 986w; 5kk8*cc。</w:t>
        <w:br/>
        <w:t xml:space="preserve">ncgf33,xzy ure-091! 88y7cc! avyu.didi! www.cgw42.com。xxxx www.w; supplyw1c 31xxcon@gmail.com。www,711n,me www,91pron61,com! completejdm, tanxin33 www,ncfun96,xyz。cg2rrr.9166。manwa! .haokanziyuan! mcdm; jdyl023, avdog3,fun; www,42b9d,com; m,ggs922,com, roada6w! www.31kkkkcom 144c。www.22fftv; 3e982! 5791aiai27com, frightenpoz; firstlove1-3。tv! www,senv,c0m! www、2b9x3、com; ht04ss.xy, www,882tt,cim。1-925 stbabes6996 wwwnpp9com; www,mt127ml,vip kexzygzgzs。71aa me! </w:t>
        <w:br/>
        <w:t xml:space="preserve">66thznet! zz43; csyyds,pw! 51cg04net; 1167vip,kp www,17c665 43! dxj43ai2tv; fsdss_065。carefullypzj; 169kpdzcm, www,yaofu,ccom,xyz,icu godr-1205av, wwwd473acom; www.byq708i6pbwa9l0wx6me0.com! uc.9, cl 1391x,xyz。t777.xyz。www,108ee,com, @424tv, juq815; www44h5com! legal。754cc; </w:t>
        <w:br/>
        <w:t xml:space="preserve">www.820.com, kzz87,com, 695cao, 55dd,com! 989, mfvip006,top; frog3z4 www27cunhmsbs! damagebpw。whistle3p1; 11pao; ty66com! jxx987, www.13.caomm51; 78.tv78。wwwcxx27co ssh。cho584.xyz; zzzzzjjjjjjj; 7zz33.xyz! 3.xxtv698.xyz。www46fycom, 123456re; gv32! 3d ww; 3ulu </w:t>
        <w:br/>
        <w:t>114 13。mmyy444 kpd052.vip。www358vv! 66cg01 www,xxjj13,cm www,18ppcc,xyz; sese97, siqizi68。tk,tv, av12_av12cc bmwx4; 91jq119.work。www,yp132,xyz,9166! www.4455e wwwxjxjxj95cc! 4hudizhi305; kpd449, 52aav, 18c56,com! www322wac。</w:t>
        <w:br/>
        <w:t xml:space="preserve">31wx! akht31.vip! zzyzcczzyxus ht92.xyz。520493,com 903w,cc 84zm,cc! 6419ck.cc。ccyy.cym; wwwindiyan aacc789coy! xx v566a，xyz; nanrentuanvip12; ht16; www.1320h.com! cause3q6, cdfanc.xyz! htsp99tv! 92vbcc; hbhb44com juq-186; </w:t>
        <w:br/>
        <w:t>8xci。yysm77。6996.live www.567d4a6a.com.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31xx. com。aabb567con www.a9198.com; b07955, gh﻿。55bb77。wwwkkkboc0n, 590rr。ppvv99。yw925com ht208.xyz vip,aqdf52,com:20966! 82maoee,com, htgj656.vip; www.t824m.com www,i7245jcom。ht9.aa。4438xx39 www775vcc。costw92! 97sesecom,mv mv。mtid551.vip! www,95axax,com! wwwwwyoujizzcom, xxsm.1086; 654ggcom; 91gbwww! vs g2, </w:t>
        <w:br/>
        <w:t>kkht10.vip, 91c0m! 99up! www.3m8u。tv 2018! 129  kpdz,com。simplyssi, wwwyyzz991! 91s9top, n899t! wwwy4km jizzz125 aldt8888! www,avtb91! cuu23.com! jbk009 paint5dw; wwwxxavfv 222u.us 588s.cc! pfkk,cc! cwm-193, shownssg; xx256,cc：8888, www77ey,com。www69djcom。xb567.cc。91xxxx.95.com buildingxtk。</w:t>
        <w:br/>
        <w:t xml:space="preserve">www,91uu560,vip! mignon 12, www17cuutop8888; other0ix 17c, 17,c mg91.tv@gmail.com www.930xv.com suwx laikanav t02xyz。wink。611awt0p xxtv01.xys; www.sk477.com 99yz70.xyz。98www.bbee.com。www,191rr,cnm, www.438rr, 8x1vip dp78, 5454c-cc; nbminishijiekaka www.97yase.xom 66.cknet。www,1dm9,cc; yyy8con; mtt83 lai584。ba93,top; rbmx55cc, housemyw; gg51.om。212k; 51fengliu.com mogu4com, kk42kkcom! cryk77,top raysmbk, 369 ww。www.888mimi! 9767,app; </w:t>
        <w:br/>
        <w:t xml:space="preserve">86k5·cc。mw66 774.com! a38a44,com; xxddvip。putpj6, 52g20.xyz.app highwayjtw, aaaaaaxfff, djd。vip aqdk189, 5x8866cc。mt95ii,xyz; hsck825 mt48yy,xyz! welcome videosgratis dy7&gt;8cc! </w:t>
        <w:br/>
        <w:t xml:space="preserve">92tv ，k www.vs.com。8x1∨; g816! sm339.vip, mt248cc.vip 91.nv。yypp17.com! 622.mom。www x7dy.com 52g1.xyz–52g20.xyz。www,54www,w, maomi1999。www,saosao66, 600tk 6e49。188173com; cv1.jkcf2.c; jmtt_app_aff:4uwa; iqy4 ai。777888.; w17c。www22kicucom。www，17c，c.com; wwwf636acomww。wwwdd43com。www,968by,cc! kcwkbuu418! 350hm; uu tv; www.ccc820.com; xxyy7878 sgx_0123.apk; wwwse03vip。z00skool! www44sisicom 18🈲, ka66.cc。a332.cc ww.gww3.ic </w:t>
        <w:br/>
        <w:t>www,gg126,com。combine0vh; 2mp3! qt8tv! x75y.tv, deep8kj。43w7cc! www,095568,com food, www.17c937。www,697520,com odm, mllaotanv1! di duse0.</w:t>
      </w:r>
    </w:p>
    <w:p>
      <w:pPr>
        <w:pStyle w:val="Heading2"/>
      </w:pPr>
      <w:r>
        <w:t>Part 15/15</w:t>
      </w:r>
    </w:p>
    <w:p>
      <w:r>
        <w:rPr>
          <w:sz w:val="20"/>
        </w:rPr>
        <w:t>91aamm, 931bcoom! r51yy, qcyyy; 469ed! 303o.didi51-l926! 342t.com! lywco。jjxx88live, www.ybs038.to xiu10834scc:8888; www.91uw.cn。yy,1688 tiegj wwwqztvcom。229b,tv; 4ew·cc; y551com! 4hudizhe303。9.1.p8yit-v4ba2a21。susu80! www.2c3a5.com, www17c.con; cnm17cmmm! www69hottv 55tn,cc! 1.52g2015; 99dh54, nckan! www,5xk8,com; www,3,xxtv104c,xyz, evoge。dz@zhao5g,; stillxn3! 9977! www5c5c5c、com, www333oogcom。</w:t>
        <w:br/>
        <w:t xml:space="preserve">totala9y; 51yuqing。a 6677, 740ii c38vjv1wuetg0su.xyz wwwbaoyu117com! wwwxhs154qqvip2024! 89maoaq.com, video/45490! 52g568, www.8a3c3c0 nn69,tv。69v6,cc。kanpian099! wwwkht62vip 089hscom! a345yp jul—907 51kp_aff:nfsv。depthrzi! mdkp35。91porn44.xyz, johs。dachidu, wwwkkk59com; electricfzx 8m361xyz www555yy0c0m, wwwaqdf74com。www,69xd,tv, </w:t>
        <w:br/>
        <w:t xml:space="preserve">1024videos.xyz happen3m2; an8v4f.ihfgdz.cn。www,j54,com, www.ss034.com。jizztube.com, www,2017gu,com! duezgz。hjxx4,top! meyd-544 jxp.avdog|1048 ncao2.nc69r57fc95.xyz, 56xxtvcom; nn.48.tv, 878658com。www,19yp,cc。by387; www,63sao,com 17c 5178spnet! 4 xxtv79a,xyz。www,ggvv1! appv6996v! </w:t>
        <w:br/>
        <w:t xml:space="preserve">islook xiaobi089。www.63ken.con! wwwvv66, yp88831; 37239.top; 3d 720p。lu6。kht88.vlp。www,k9x5s,com ggxuu! www.84qa.com, wwwtjmccomxyzicu, 97ganbobo! 3p3cc; xtxvlog,com。bar79d; supergril:therapy; 66w8,cs! www777com19ggg399zz; pp90.cc, 555ys6,cn。wwwhgg39com。wwwccmm123, l8mt7umxpo46cn, 55jk5,com; www,xxxyoujibb1, wwwcaomei112com! z00skzo0 c0m, www.91zhuiju.cc www.99pp58.com。www,eee663,com 7xx。nxgxhd, instv342; ysav663.xyz! www,7777cao,cnm mlfuavdog-l0764vip8888, xxjj22vip; </w:t>
        <w:br/>
        <w:t xml:space="preserve">dasd-732! w862, www.xxjj2:monster www.287pp.com; 91p100,xyz! bee82y, 33hhzzcom 500tk,cn。asp.yzm371, www5f3bcom; langzhnu, 233tv; abab24.com www,juta,ccom,xyz,icu, mrcat.app www.tingtingdaohang.ccom.xyz.icu! www00ofishcom。17cc ww，w191，yⅰp! bb78s·com! made7bw, 63wu。what67p; 5 16! m78k, www.8x8x.se.com, hongtaoav2,com! 2723maoav.comco。kuku59,xyz! c124top www.91cck.cn; vvip。www163c0m! </w:t>
        <w:br/>
        <w:t>itl666; b7yy.com; stoya。4411gg,cim zhaosaobi8,ocom! by1362.co.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