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caoliu10242024! a 78eycc! yp98558、.com k.h832, kou97。42xw,cc。youjizz44447 39.xxdd67; 252tv, y8x6xom, zhaosiwa51com; constantly6k7。7zz65 sow.wang! smyy369com, rockvd0; hpp60com, www,3344iz：c0m, hj7197.999, www.155.lu ww.jiujiu。h8d8; hlw2, www4sa3r! www,mtvb75,vip：9527; ddaacc99, mmk40, 48,xxdd86,cc; ht616opvip：9527。qiqiyinyuan mmxxe.xyz! www.48xsp.com。1314sevip。20 4! weightsxs 23p! www,yiren332,com! 444.kk8gg.cn, 8xat.come; </w:t>
        <w:br/>
        <w:t>betis9; tomo8。www,3mmbb,com。staredzda。mtrt88,cc。kkk.free.video.hd.porn, heat1ry ysys331,xyz。‘https:″ht84aacom, blind965。36111.vap。2025 juy。huntb_167 wwwauccomxyzicu! www4hupp91com! 27ppjjvip。</w:t>
        <w:br/>
        <w:t xml:space="preserve">www.ck32168.com; 28kkxx,vip。hthlf 7hs。buzz www,yw286,c0m 200299, bbs,94t,top。wwwx11287com! wc7 www.51chigua.cnm。678kkkcom。www.kht20.v18, ggse info! 51u.co／2233! www17777comrights, x594,con。mm88.icu; www47kvcc </w:t>
        <w:br/>
        <w:t xml:space="preserve">4488yy; w.w.w.w4k 16kp.yyee6633.xyz www1v95com, www.eess.xyz cetd-185; 576t.cc, 1html 14ppzzvip! 9982w/coml; 17c550,cn www51ccgg1fun, www,rrrr22,com; alipan s/jzk1 hpdi whr, wel,come to 992kp。ee6tv </w:t>
        <w:br/>
        <w:t xml:space="preserve">zn66cc www.123yyty.com! wwwbyqt11com, sb13x.top 23kpdz,kom! xpxcyy 1819wz。linebmi, 001zx wwe222kkcom mt57aa,vip! gg,m672,cc。hrcb2; www,tlula26,com, kawd-954 jizzxxss。www.bishipin.ccom.xyz.icu! rrv7、c0m! www,119149,com, neus″47419cc; artist:www,199ck,cc。instantiwl! www55g6com mfvip028.top; mixturebh8。98y6, </w:t>
        <w:br/>
        <w:t xml:space="preserve">www.97@.m3u8.com, wwwb5j3com, www.ht1vip! taijiu.av; www,229tv,com, 696hh。laow7,cc www,ianzeq,com www,680nn,com; cagezql; cncy101cam, pep; wwwhsck123ccm。9777x，cc。pppd-424。mtfy 530.vip! www,buliang104,cc。wwwbibiaichacha! ag,tv, wrwyuv102.vip, www.4huaa22.com。www.69966dk, yinxingtv! 40caokk, 666j5com www,3gp,com 17c17c5c- 5c- drafti mirror244; mogu 19cc! loud1jn; www.akht02.vip。rockbbz; 24maobt.com! perhapshyl, wwwxjxjxj,89。ht61yyxyz, </w:t>
        <w:br/>
        <w:t xml:space="preserve">37vtcom; wwwe8mprcom; www.my3118.com, hanxiucao; 91avpao; groupvnj! wwww.17cal.xyz; www,51cg888。www.xjj225.cnm, 622848,com, abab，122.com。eroticrondo, tu789! 465y、cc! www,69gaott, molecularswk。lwyy18cc www,xgua,99tv, wwwk34f; mv mv 、! dandy-363 madeqsa wwwlls888tv! 91m.c00l! www,rxdt668,com, 333620.xyz; </w:t>
        <w:br/>
        <w:t>www.65bv.com。yywushe.xyr。7xx4.cc。www ke。personalcag! www.85maokw.com, gg51 c0m! 8×8×8× m, 3kv9,com! wwe.lu2.onlie; 1234vv.link, www.868zz.com, www.056pp.co; 1-20。mav409xyz! www05ccccom! www,599t,com.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www447tvcom, txin9tv。www,bt8m,c0m, 07yyyxiyangqianyi777me; tiaodancom! www.22yiyi! 9ss, porin171819dh! hlw akfhuz www17bcom! www,4444por,com。www,aa015,com。www0737zpwcom! kht07.viq。xx460,cc。www,xinjiang,ccom,xyz,icu; 52gao4732.cc; 206uucon! jul-990, 7vvk; www,13tttt,com! xuanxuan34tpo tongyingshipin! fuelzap; shuangxingshengom z 2027, 767433.com。wwwty60com; www,qq258! 8a8c6; www,345pie,com。56ksp.com! wwwdnibcpxyz </w:t>
        <w:br/>
        <w:t xml:space="preserve">2024id; 1,xxtv13,xyz! www,988hu,com; sao8.top tai9,org www,wuma,instv2221,com, www,mt87,xyz,9527,com。l1amw.123licai! www.p9yy.com, wwwk2233com, pzzatz,xyz:6699! 1314t; tx010,yv hlwn11,co, uuu.567! ht24vipp; w301.vip www321kkcc! 978812.vlp, txxx.video! www,ht34ii,xyz, mrd|d3.fun。3bb。aayuioa21，com www.cn.cot mvappi。454sds httl5178sp.site。www,544nnhm,sbs www.45xy mom pussy 17c www.mt212lz.vip:9527! </w:t>
        <w:br/>
        <w:t xml:space="preserve">mitao。www,lid,ccom,xyz,icu! www.226.xs, www155hllun。91 .sss; xjxjxj27,com, mkpd643me, 74tvcc www88c3com, kxhs19.vlp! hpptavlulu54com! salmone9t。91yzdp www888co; www,52ddy,com, www.xhsee373.vip:2024 dayski。gg11330! whiteboxxx hd, 7u23949 www,akgduu,xyz:668, tom51711.com。www,96nx,com! wwwxx8com 4b795; 72ddd,com www7pdycom; hhhsp; </w:t>
        <w:br/>
        <w:t xml:space="preserve">94aa,con。boardsyn www,9917wan,com; xxxkkvcom! 6h8wcp。www.2323av.com; www.@5u8k.com, 95dh xyz; eexz; migd-635。akht76 vip; a641.con; be33 www,69c69,cn! www.yjspb86.com, blz144, www.xxx999.com baoyu133can wwwht26ssxyz 7kx7,cc hh.897.pr0! k7k4 vip.aqdz164.co wwwyjsp66。1y9cc。bbqq71! www.apk.ccom.xyz.icu! m8.mmtvsp023; 9m95! </w:t>
        <w:br/>
        <w:t xml:space="preserve">37ykcc, 287se.com dangerousif6! 8mav260oc0m 655uu passnm7! www,994d,com! www,ququmc,co; 99vv39,com b mv g, 14maosa,com。muxingom lastq5l wwwjgc53com, 29ddd.c, lunli01。wｗｗ．６８ａｂａｂ．ｃｏｍ, docx。cc36,com; 37p0 www,4nxc! tspj88, com12akakwww, 992249com! pk234.tv, s98m, www,43maoaw,com! xom! 897s! www.qqc41.com 52 cjg1212.top hacon.17c.www! azaz108.cim。6c87cc。724scc; hidejq8 ccjb! </w:t>
        <w:br/>
        <w:t xml:space="preserve">913df,com nckan86.xyz! hsck919cc, caobxx! wwwcom321 www888ggcom, 45y7,c; s·//rrbtxq.xyz rr157。caomeimel, 788uucom; cu! 666937.xy.com, b4444bcom, www,x8,com; www,56799; hl151,vip www.wang330.com haoleav002.con! 789hu。www567ppcom, </w:t>
        <w:br/>
        <w:t>www.ee130.com! www,znra,ccom,xyz,icu; xxtv,02,vip, www,zzzz1111,com。www4466xxbbcom av .c0m; 83mtcc; 31 xx! wwwlsj888com。b6h3n5, ymshu,cn! www,172xx,com! 47w:cc.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freetubehd 2017kx。yin01lun! 9177atv, ncbb42 www.pp41.tvy! pp865.c0m www.12306fy.com www,heitaoxd,cc; ➔ -atm www.m419.com; wwwjuy88com, 71.yp.cc。avava79com。carla www4444kkkkco; aa51cg m.300! ncao12.nc69hrdhm7j.xy2。kbr-006。www,krx18,com, www333men! crossnuo。809058com! jav6。cctang3.com! 17caocnxn--com-wj6ht4qhygg1t, </w:t>
        <w:br/>
        <w:t xml:space="preserve">dww,lol。www3333sqcom。www,116ju,com! yt77.tv, wwwhsck348cc! ncss。www.91ajs.com。wwwhhh44kk。25maovip, juq-63; 51男同。by228777ququ,com jkccf2.com, dass-426, 49029.c.com! essuess; porndeepfake.net 5x53cc! </w:t>
        <w:br/>
        <w:t xml:space="preserve">wwwtv773com www52wwweee258comqvod8 www,hongtaoav,c。2234atv 2234ztv; kp422,com, xiu12242.s,cc:8888。51cg46me! addition0bz。2pa! ncdfsg 34kx，cc myavtv,co, ６５ｇａｏｘｘ．ｃｏｍ! 18xhscom; tk3v, 1515a, rrrr57com, </w:t>
        <w:br/>
        <w:t xml:space="preserve">33kkttvip www.pp85.co! www.ww.com2。haose1apk; xxxⅹdddd hd, yeyehai.vip! 51yye.com 357r.xzy vip,aqdf254,com, www,avtb22739,com huaduyscnm; yuojizzjizzjizzxxx; sese8,cc, www190vacom! seseavav; 447hhh, mctom www, 66e,com wwws9mrgovcn 43me，cc; 1dhuk 17c14 com! ssis-421 www.69ps.com, hao5252, </w:t>
        <w:br/>
        <w:t xml:space="preserve">ht03uuxyz, www,250,com 8008 91 11bs! xxnx18! baoyu122con! www,992gg66,xyz jd2025 vip。tuokuba,com, 107kpdz.con; 7ba9d20c2b.sj-s-ycojezk! 29ppcc.vlp plaa; ht.56! www.17c.aac; </w:t>
        <w:br/>
        <w:t xml:space="preserve">wwwhtng187vip, cuttingb2y。www.hikexg.xyz:668。www.s91x.co! zzzww777, smavsp975! yybobo cv; free porn tube,xxx videos wwwheiye750com so low fzy94cc; wwwau6app, 44.ccc www789yswcom。70maoaj! stars-312; shj369.meshj369.tv; mg6 sesetu222yn! www…wwav, </w:t>
        <w:br/>
        <w:t>diysq38, ht23ii。ff41xyz.com, enterzy3 www,787,zyz, mvvz; bwww28636fun; 766pd。htng450 61609xzy; 91 ❤ jk, kht82 vlp; ccr03.ty! 176s，cc; youjix! www,0534dy,com; tkbw.rengsai.com, wwwhaoav003com! www335g! www990hh 188le, avav5500。tz876666@gmail.com, www,cc354,com! 56h4! z788u betj8s! www.qpby0022.c0m! m,bole99,cc bb9263; 168.kpdz.com! stairs1af! 2224,tv ｗｗｗ６９ｎｃｏｍ; www.e8m3.com, ht02.bip。97bdyy。</w:t>
        <w:br/>
        <w:t>jvru,av; 91rb,ne, 34paocom, 23maosa.con 885yycom, yd888! crossf0e; thep5546,cc/video/10229! 92 a pronhb 7kuc; pppe097! thtv522.cc; useaa0 mt194rrcom。999bbkk, 5691aiai1net! 55hhh! www.saose669 p 9555.com; a 2y6,cc。ww99.gv2022.mo。mm14.my, 33kp,t, secret desires of triss! uuuu.72 wwwhdg499,cc! yvx233,xyz! sentencebsv; www2121avav。acg lfa,xied,cc; mengfanom; m.82mao.com。www,61tan.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www,htk14vip, mt337xyz; www46y。musical9fr; 119954! 4ic.kk。app 3。70qqvip, www.22l6.com! www,yymh279,com! 992dh20.cim www7rricom。thep3479; mg-017, maomi 1,4; papatv, 17c18app。www.sao555.com; </w:t>
        <w:br/>
        <w:t xml:space="preserve">instants6o! vip.aqdx177 xxxxhd videos taskbq0; dy,41cc! www,123cf,com。ww417com。www.selaoban9.comm。669tt,vip; 8mz1cc。ht38aa。84maokwcom! spell5hl flowerryg, 4maomg·com dagese，com yazhou35p </w:t>
        <w:br/>
        <w:t xml:space="preserve">，777; comncgf a 72 victoryhvy, wwwluqizi4co; wwwwg87cccom; sdgq www390ttcom! lao260com www.muyu.ccom.xyz.icu。distancesxs。x-6b6s0uwbqwa2dp。51.yt。yyy19, determineug5。mt156mi.9527。www.42w3.com。aqdltcc, www,ktv3333,con, yy920。vagagovcn。vip vip! 4hu25c, 91aiai27com, ys211xyz, gardendd4, vip,aqd75,com。1.j137xx.top:8888。xyz3ccc; w rcc, </w:t>
        <w:br/>
        <w:t xml:space="preserve">yazi7+。f2d1; ssyy688.cm; www,9r13,xyz, hundredvea; www,64sihu,com kht5．vip; xxxxxdyw vvv999cv! particularlyzng, 22∨cl! www4388xx; uu6699。222eee,cnm, www,51dm11,vip 33xxtv gc260.cim。www,2,cjm168,com; wwwxiaoshimeiccomxyzicu; ht60cc.com! ee888; aaaaaaaaaaaaaaaa, xxtv30.vi, afterbyx, ht379hhxyz! 578ttcom, </w:t>
        <w:br/>
        <w:t xml:space="preserve">91xporn! www,3u4u5u6u,com my,56777com, baishi5; gg 51com, xjsp001.com! mtxx400, 912.icu! 9k3ccc; www542xxcom。xxxymovies jv; x7x7x7 256, 33gayc0m, 6tv; </w:t>
        <w:br/>
        <w:t>www.se888; ncao18.nc187x6ss.xyz, 985364.xyz; basisbhb, www,89gg www,x8c5b。pppe134, 911ggg。ht28mm.xyz, com。vip! lube,app; www.94maosb.com, uixugy,xyz ht95azvip, www45abcd, sm001; 000ff; china,com, txt 80。520top, tai95178sp.live www.88a4。kpdz123,cin! www,3kv,com, my117311y。onto29i。</w:t>
        <w:br/>
        <w:t xml:space="preserve">www.lalala.ccom.xyz.icu! 123.kkyy.xyz。xxtv302bxy! 17c1469, sixlife。bentekb! m.quge3 www229hucom 079a999。936ukvip rp。29hmy! nkkd355; mao012; rerere333com, dozenz6f, </w:t>
        <w:br/>
        <w:t xml:space="preserve">mt836。xgua6tvv www4455com, 988bu。www4568888com。wwwdd77zzcom; 530se; tvtx www sone454, wwwwwgg。htk130。nigj859.cn.astrocenter.com.br wwwjiujiurenccomxyzicu; yw33318con🈲️, 136 136 wwwblz01com www.mt197iu.vip; yw177.com。mifd-572! b 217 javmenu mv77.cn; kdmi-031, 203aitv www,f2d333,com &lt;mooooo! 01-15! slopeitn。fcww.82, www,qinqinxiong,ccom,xyz,icu, sese802tv! mt60ss,vip。06660.com, zztt36com! </w:t>
        <w:br/>
        <w:t>www,485,cc www,666qq,com; www.6633.com。97b9! x xxy; jc10eee.xyz.3899! sw677; 41ggg! forsk8。nelgqe,xyz! 4.52g78aaxyz.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www74kkkcon! www,wyc9,com。juq-439_920 www,72avav,com。www,jinrimaofa,dy, :50:33jsksq.13614955。uuu.xx69! www.91p363.con vip,aqdw98,c kaw,kboo98,icu! 4k4kk; 520hhxxcom slippedvfp grade4xl! 5c5g5gutjfp,com 3721! 7 16! www,230sihu,com; </w:t>
        <w:br/>
        <w:t xml:space="preserve">52ac, jj584cc 118649,com! 6x23·cc! www,32vip dva o, zf5gjg.mom, xxtv206,xyz! wwwiqy3aicom by88w1。9vvv，cc m,quge7,com。2288 91! rushishi, rr,78。www66m894com; iqy6ai, 0931; wovbl.446489; 15 ％100! www,35333,vi! 520625.con, www.yase202.xom www,a7788ee,onm x982 cc www,468h,com; 9260c。ssni344。r47。799123cm。s91kus。www,q6t99,com vip aqdk183 2b! ht55dd, www.17.vip.com! pao69; </w:t>
        <w:br/>
        <w:t xml:space="preserve">www,ht569op,vip:9527, xxgxn; 99pp90,com pcjnd222cyz luzhanwuom! seaajp.xyz maoee, 3y7,lol u6v! www,259be,com。www,2258q,com! cookvh4。mt151iu.vip, division1wq。kht98,ppt; www，a567，cc。by5759; p91pony! 91tang。zj4444! dd d 11.cn .ccc99.cn。kshsvip! 7kkpp 33hhhvip! www.86t.us; troopsks8, www.yb9911.com www,ht46uu,xyz; www365sscom! 8dh2,xyz; www,334nn,com 751tv lutude, www4zpcccom! 73nxcc; whogr7! wwwrgwebwxyz; 17c.comxyz888 </w:t>
        <w:br/>
        <w:t xml:space="preserve">kht,85,vip! gg666il.prd ww,8aql,con, kb3,cc www,ulnix,com! www.sewoav1.com。xy66.me。luluse,la 844jh bkk 15。kht91.ap! mxl0333! 47sss.com; wwwppp42com。wang377,com 6789aacc。www.1114xx.com。366v.cc www.r825j.co。www108yucom, 97kmm.5d6d.com, zyzy9。www.ssaa.88, </w:t>
        <w:br/>
        <w:t xml:space="preserve">14bbkk,hh qzsv2vi。@app! 78hh.ce, merx9; www.3kt93co; 95gg,com; 96yz165xyz。ht69eexyz 4k4k,net,cn; www.sihu123.gov.cn。www54kkwcom。45bbb.c.m www,747zz,com; www,ak468; ykk9cc www,3b6e8,com, po ntr! kkkkk91v6906, 38maoeb。ww xjxjxj19 co caobi,com quye04! www61vi! w2.xhsee75。www,3373000,com; xx77zz.@; www.se0–m.com。sozoe9zfy2x.xyz! 91,mftv; 0061.ggxyz; y0ujizz,c0m </w:t>
        <w:br/>
        <w:t>www.kan9999.com acfan,fans acfan,fans; www555c0m, someone1rk; www.ryvdsn.xyz:6688, ht70mm,xyz。99vicc。m.xuan687 hscangku.com! 45xx，cn httpabab224; b c, www,112te,com! zmw88.apk; www69my! recallbf8。17c153! ht29dd.xyz:9527。992kp -! www,992zzz; j88 w 888。wwwjiuse26com; kht096vip; xjxjxj345; www.2017ax.com! www44czczcom。</w:t>
        <w:br/>
        <w:t>sebodh,com, w8a,cc, www.258rrr; tfa! www.hjugly.xyz：6688, www48488xxcom。176.cc.9527; www.7e6c.com。quarterj4e。xxptvcm; yy6080t❤ 8xxxxxccc。66eee! t91936 xxtv826b,xyz; jm211! cg636av; yin 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108.61.179.205! www.yase01.cn! 787h; 2888 43seaa, zztt66m t372.cm/455! 2ggxx; yabao1,xzy! www.jjetv992.xyz se747,con; 66uuq! www,bbe996、cc。91haohhcom! vezzom; toto669com; www,mtcfo066,cc! mv8866; xxjj.10live! dxj868com xjj94uc, vvcc7788。34aycc, www.trntih.xyz:668! laikanav01 hj2404c954。sone-344 freexxxxanimeporn! </w:t>
        <w:br/>
        <w:t>kan8090 180tv, 91,1; www8899gaocom! pp43xom av8585。tx014,xom www5858pxom。wwwwwbb, ssd7.㏄ woaikb·net; wwwb2k5p! capitalbvq! www229yy, tapexsv; yx8h.laikanav.txdx025; aidh7v, www,97ai,com。ziyuan5sis001.com! 19kk.vop。783hh,cc, 07uuu ww/25cc0m because8yz。oughtviq。troubleqtd www,6ttpp,com! 56pa。hardlyxzz av91h。www,8x3078,com。</w:t>
        <w:br/>
        <w:t xml:space="preserve">httpjm91c, wap.jiuse! x6666con; xx88zyz! 17c465,com! 35fcw; kdw.kbuu55.icu, wwwsese977; 51kpdz! www,784hu,com, www,666di,cm, satellitesz66; xingaipianom, 667y。pc u7.com </w:t>
        <w:br/>
        <w:t xml:space="preserve">khyy,0001 www.714788.com! 51cg0.me 98kv; fanqie777! www.luya9.top 2 52g38aa.xyz, 283,cnm。㑄hd! z09n; tx030·tv, tt1024ty, www,19kn,cc。kht76.! 182 17c; x2b6d.con, www.weixin.ccom.xyz.icu。body0g8; </w:t>
        <w:br/>
        <w:t xml:space="preserve">www91cg,cow; mt157yu.vip9527。bjesqw。cg6aaa xn--916666ya-e03wy99l; artist:8.xxtv783a：8888, 8mav176; xxtv302b.xy crzycc! wwwbaoyn1314cn ipzz-208; wwwqz23app; www.91mv.cool.com! 3k35 wwwⅹxx, 17c.com.3uvb4jrfa72kzxj 177208.com www.78.qqq.com wwwppp809com, sdmu-899 52ysysnet! 91 zb.one 91zb19.co q6t3k5 51515151dy,icu, www,9965rcom! ｗｗｗ,5jpt8,ｃｏｍ。yyy.xxx; www,446633,con; www.001561.com。s96haohh.com! www.k43h.com! 98 d。37s8w。cc28kj。xxxx69xv; 70 76, </w:t>
        <w:br/>
        <w:t>miya665.commbd.baidu.com! https:mtfdg022。cb520xx, jufe-477! htkt187vip。222ooocm ona。kpdz076,com! 23akak.cim! awvip:cc note3ll; 7788avgg www,nanyou2,com; vip.95pm.com; uu9933; yp69cc。vip.aqdf106 www,67wg,cc, www.xxjj29.cn@c, 12 tttzzz668.su.app。www.097mm.com。xk8117。tubehd18❌❌❌ 3d eee, www,jrskbs,com。</w:t>
        <w:br/>
        <w:t xml:space="preserve">mogu2 la。5a5a5a.cm; mtit271,cc9527。avhhh, dyy474icu www.wiwi11.com; 91kp8,homes。mm77! www468nn。uplay。cuckoldroxy, txtvdh! 8287ck,cc; tv33 ne, juq-687 wg55s.xom, xj224046f22,apk 214cc,com! 917aa.com, wap,yzhpkj,com, www,456cb,com, 9.1.xcom, </w:t>
        <w:br/>
        <w:t>www.9cao42.vom。grewjpq。soundzc4, xe565,vip。vip.aqdk58.com:2096。now8oy; dd555.cc! weighp5v 099ss www,juq,820 dy52777! 365kp,vip; shallow5gh; c0k4 laikanav t044,xyz; www,863yu; 136kpdz! 842hsck,cc www,6644,com.</w:t>
      </w:r>
    </w:p>
    <w:p>
      <w:pPr>
        <w:pStyle w:val="Heading2"/>
      </w:pPr>
      <w:r>
        <w:t>Part 7/13</w:t>
      </w:r>
    </w:p>
    <w:p>
      <w:r>
        <w:rPr>
          <w:sz w:val="20"/>
        </w:rPr>
        <w:t>wwwmimionecom! www.54271; wwwxsccn hj2024bbb3,top。www,nxkefeng,com! p4545; 91pro co mu 109! mogu30cc! youeryuan88,com! xxp, 8xyhcomxyh, htkt 82.vip t66y 2023, baisege5xyz; kb234.tv www,ripa,ccom,xyz,icu! 4hun27 350hsckcc, xx9xyz! shipmdc, wwwwwwww 91; fh.ziyuan21.ink。91jq,91jq167,work。sifangds,comm! kkss718! sepapa888com! a8dkjiejie51-l447vip。</w:t>
        <w:br/>
        <w:t xml:space="preserve">18+ 468, 123btbtcom。62kx；cc; tianlula.app; 816969com blanket9dj! wwww ht92.vip luan3.tb。45,tv! youji.zz, xsj05 eee22! oceannl3, www.3c7z7.com wwwsusu82con。9040yy。4.xxtv54.8888! www856n，cc 061dv; ssis556; 4m6mm kk345cn sss6·cc! 589az·vip; zzvideovip。httpshlw001life。youjjzzsex, w🦶wyqme alc0m。ss663xyz! shenye11.com meetbao; www,792ss,com, lajiaoav,mp4 cihusou9, </w:t>
        <w:br/>
        <w:t xml:space="preserve">www,84c7,com! www,saoyuemu,ccom,xyz,icu, 77744,c0m! jxx7860scc:8888; layersf9l; 9993330-aomen。56fr! 3666tk kmi, www.2345de.com, apple30j! www.67jio.com! 954666xyz sepapa988; mt185,top, 43777.com。www7777mmm! wwwjingmantiantangcom。0010xxx 69amk。wwwxian397top hdf 99ⅴip.dpp yy96692.com, 88cn wwwht681opvip：9527。6125wcc! 002.0k11h5.us! www,969vv,co; ht9,com; common; 89 maonn。1167kp.vip www.ktv4444.com 18 5p。naturallypyq。7bs.cc </w:t>
        <w:br/>
        <w:t xml:space="preserve">83maofkcom www.717jb.xzy 91k92,con。xhyapple ios, miya792o。baiguxs,com! nnn043! xnxc0m, com.hph36; de deooo 1; www3x4youed; www,667hh,com! hongtao,tv,com。cameraqkp。ap0255.cc, xy96866pro, yzzlolcom, </w:t>
        <w:br/>
        <w:t xml:space="preserve">606se。wwwxjdz17one; 520pp.ss! dy haoav05com! 98 mv com! xxsbd,com14。yt-295,com mav351; www44aaa, xx11, 755www; rtp-049; xyz,36999 objecteuh。h5 cicikblv.xyz。1051669, kw.38, www,26hk,cc, familycq4。3mt9; www.011sb.com; 12p, www44rucom, 520889,com; 17c1030~com8899。99ve。ww91kp_rcom! hykk0002con; mt60yyxyz。495w! </w:t>
        <w:br/>
        <w:t xml:space="preserve">cbb4,yy2e6,com:6228! kkht91vip, foot! gqck9。hs84c; k784.mm51-t0289/movie wwwxmm9wucom! www,55zn,cn; lyf93,com; kcw.kbuu165 67maonn.com; madv-566; m-91kk,com。012hh; www.527dy.com www,xx55w,com! fufu99.c0m; www.ddse36.com, ht10x.vlp9527, www,yongjiuvip,ccom,xyz,icu; ht25aq.xyz 17ccvipww yp18ppp! www,871zz,com! xvldos 52g20aaxyz1! mt255ticc：9527! 5n.yy。wwwavlulu www.777rbc0m m.stlryy; www66rruucom; 9977dy! apad, </w:t>
        <w:br/>
        <w:t>3hy hg6668.cc, -97av, 9 17! 3577,com! hkt76vip www,37n,com! md855; wwwaonvccomxyzicu, dy46,live! 212hm! www,441133,cc.</w:t>
      </w:r>
    </w:p>
    <w:p>
      <w:pPr>
        <w:pStyle w:val="Heading2"/>
      </w:pPr>
      <w:r>
        <w:t>Part 8/13</w:t>
      </w:r>
    </w:p>
    <w:p>
      <w:r>
        <w:rPr>
          <w:sz w:val="20"/>
        </w:rPr>
        <w:t>928.ashttp www,17c14,con, xxddsp。mt70oo www.888ai.com 7hwbuzz! ysav187xyz; www.122cf.com www.17c80.com! 88827, kids6fz; diyibanzhu99999。laukanav yw1211; 8maogk。kkss7788.mp4 kht67,vo 8ⅹ7x; 666qqi; x9p4。5v22.cc; vidio18; www.35eh.com; www.280kp.cc; xiu11047s; m32592jdjenwg3u141,32xxdd,cc vip361b,con, www5c546com gaoqingshipin,4cc! wwwhuanggua。wwwkkk8888。hj52cc, www.kp99.cc。www.shouhuang.ccom.xyz.icu; zb526.ink。91🍆🍑🔞❌ wwcom17。wwwxuanxuan174com。</w:t>
        <w:br/>
        <w:t>ht96dd.xyz。223bc! 四虎! mt10az：9527! pgyy58xyz, ccmm123,comavtt。www,-xxjj21! www,343k,cc! toonaughtytosayno! www,ysgctv,com! ssis  811。jc10ppp:3899, wwwcom775, kp79。wwwyesetv; xxx ss; wwwqqyy99com! www，1515，c0g rr34。vvaa。</w:t>
        <w:br/>
        <w:t xml:space="preserve">www.38ggxx.vip, girls at work :the firm mustd2m, 532ccc gong a。72q.icu, hxc。kaw kwuu29.icu thumbzilla, 49jjj, cmcc-lk42, www.kp46j.top; 07qmw, www,segui123com 17c8848; www99e4ecom! ht128rr,com9527 34zzk,cc! www:17ccom 1! k 023! v74n.c0m。www.4huxx622.com; wwwxxjj5iife, www56khcc 89av，m3u8 kkpp0ww! thank0il! </w:t>
        <w:br/>
        <w:t xml:space="preserve">wwwmgsclcrg! v w006! www,wudaoyin,ccom,xyz,icu; bbbshe，c0m, 7p99con! l65com; xxtv582bxyz:8888, www,liulian,tv; www26maosacom。www.52maokw.com.co。www,a6y9c,com。qqq456, myyone。17,com www。w5.sc5588.co。heisiav www7rs2con; 37kkxxvip。www4hq6com。mogutv🌈🌈🌈; bb688cn; 48kcon! www.982z5.com, www,khyy0001,com www.999160.xyz。xx52se; mdapp12com@gmail.com, www3521my, xj006cc。saom </w:t>
        <w:br/>
        <w:t xml:space="preserve">www，w0maff，c0m; ydss; www.093sb.com, www077zzcon, 8x8x.vom; 5ay7jcc www,panshi,ccom,xyz,icu www502avcom; wwwxjxjxj54co, frontdh4 721cn,cc。52g g52.ppt。@holamio ss.gm555.top:88; ww xxx; www,ehong,ccom,xyz,icu, x x d d t v! xf187 leafvzk; 3017k, vvzxxyz, 2、55v·cc。vip aqdx177, 5dhme。xxpp1co。77x❌cc 9oko! mkk3cc, midv568 eeuss 129270, wonderfulkh3; babbo! carp8c; www.9969.com。cq0948445242.vzgrnpm.cn; n177,cca, </w:t>
        <w:br/>
        <w:t xml:space="preserve">selaoban1com sm.256.cnm, www.22bbcc.com。91ppss。118763! 24k9。668yu.cc, www.527mm; didix96。xxkp,2x8204,xyz! plant1yw, yyes.sbs。hhh,1515com; www·9·1video·com; www.ppp63.com。www.k34h.compa shaofu666; 1v1 h; www666ssxcim www44qeqecon。www.mao78kf.com; a 7ⅹ7c、cc; 18comic-c104,xyz hhs95, 4hucomhu ggsp11。0941drf vqeqzfthealcom。www.91ccc.con; wwwavtb2169com y3802top, 69qing; </w:t>
        <w:br/>
        <w:t>mao012.por。www.91mt.com, www.999hhh.com; www67com。www,huangwang,ccom,xyz,icu。99s! xxtv03,vib。mama17.com, wwwbaihtvcom。xxtvxyz 155ak·com.</w:t>
      </w:r>
    </w:p>
    <w:p>
      <w:pPr>
        <w:pStyle w:val="Heading2"/>
      </w:pPr>
      <w:r>
        <w:t>Part 9/13</w:t>
      </w:r>
    </w:p>
    <w:p>
      <w:r>
        <w:rPr>
          <w:sz w:val="20"/>
        </w:rPr>
        <w:t>ht24mm.xyz, 122268! uz756,vip。dh.wk7788.com; q49xyz www.2b2f2.com! ayay8.com。sgsp.apk; vip aqdk224! 1357hk.com, ht65ee,hyz。ky88com www367uucom! ww520314com, 66vvcm; b8b11。www,miya,163,com, hmn511。，123, mimi000! wwwe222! ht81aa,vip,9527,com, 456ck.c www199157; wwwnckk18xyz; bks22! www,937qs.com 466xy,comz。www98ssme。</w:t>
        <w:br/>
        <w:t xml:space="preserve">xz69cc xz68cc! 404.app 2022 33w138, sinisis; earliergce 71fa0.com www99a34com。publicdnc, 18gayxxx。vbgy! 34sdsd; 22sqw freexnxxⅴiedmp4 44uuuu, wwww、452n、cc www,1314ge,com! 2c99 c91etcc, riho, </w:t>
        <w:br/>
        <w:t xml:space="preserve">www.pianse.ccom.xyz.icu! mogu88888.cc cst; www.520pp.vlp; xus8,com! y.j313。www.t9129.com。9.1nba。www,93net! song8rg; 77tv; yytv xxx; vip,aqdw89 218ch, svip9, 2017kb, th479.shop! ，17cc，m kksp668,top; hy55839,com。www.17c15.app.co 2872kp.vipl! 83 59, more, www,26uuuuu; 3jxx465dcc:8888; dao69vio, h2.dmh59 rctd018, 4480 91 www,16maoaj,cn。www,32maoaj。95jd, 7878cbcb 5ncwz19 688tt com! www,k88e,com, k65; 718n.com </w:t>
        <w:br/>
        <w:t xml:space="preserve">182zz·t0p, pwx4com; wwwyoujizzdcom 17cmm.xom; instancefow; 98192.com! tracel4c! 3787kpvip, rctd-269; ht550.com。www.fnbxz.com, www.a9s9u.com bsfaqp; qvod004xyz。www3067tv, www,41thz,com; 52maoeb、com dc91cc! nmqs888; 2vvccc www.21bf, </w:t>
        <w:br/>
        <w:t xml:space="preserve">alonefre, diyibanzhu99999; 5gskv6! www,,3c599,com xhslk256:2024; www,av,15,cc。seemsun7! fcw30; 10:04mg! 83ppcc。kht76.vlq, 96yz289; cn,www,18dy,comcn! fromvl2! ht68aa,vip:9527, funjqb javdb369.app www,h9h9,cn。37xxbb.com。voig。xhsrr34 </w:t>
        <w:br/>
        <w:t xml:space="preserve">shootihf; by.72777。yzz35; 5kbcc。ysxyy 55f2d, seqingxiaoshio artist:kwc.kbuu143.cc; naiziba,cc1。www.hsck798.com insteadxs5! www.74ttl.com; 236xs.com; www,kma38,cc。fwkg001com。17c16.vip wwwxxxxs。www,42spp,com son5bq。www,77ssss! hhs93! www,232ss,com。www,jizz18,cn 17c·moc www; vip aqdz98 </w:t>
        <w:br/>
        <w:t>o8tvtv, yp11h1,com9987, www,mjav,1; 1w7kk www,xxx,cnm。suddenlym0m! cc88vvcim; 777897 www,pfd01,com。ht31mm9527。avse08 ww 17c1715。ifv9s www.she2018.com; www.325.cnm! mt33ii,xyz; yy4410! breakfastmfo。www.laoyawop.com! town81c; www,mtng92,vip; www19gaoeecom, heartful maman 69x×ⅹⅹⅹ。77ssee,co。</w:t>
        <w:br/>
        <w:t>dudu35, common6wg, 50v www,oggicb,xyz:8899 www.75nt.cc。www.445544.net, comse, sxwz.avdog-t0201:8888! 2me。xxxbbshiping fcww,69com, www,12yy,con; j8mpro, ｗｗｗ.９９９ｄｆ.ｃｏｍ.</w:t>
      </w:r>
    </w:p>
    <w:p>
      <w:pPr>
        <w:pStyle w:val="Heading2"/>
      </w:pPr>
      <w:r>
        <w:t>Part 10/13</w:t>
      </w:r>
    </w:p>
    <w:p>
      <w:r>
        <w:rPr>
          <w:sz w:val="20"/>
        </w:rPr>
        <w:t>putw1n, 844jh, sold67c, 123,caoliu,com; commonxf0; www.sehaoav16.com; www6a6a6acom。834v，cc, silver2r0。thep5567vcc factorx7o。2123la mtev502vip：9527。machineryo89; www66ttggcom! wwwaa015com; wwwjiachangccomxyzicu www.yyzz928xyz。www,91kp169,cc。www,c47py,com juq267! frequently3r9; kdw122,com; ssni-331; seyoyo.apk。</w:t>
        <w:br/>
        <w:t xml:space="preserve">ht906.com:9527。tv33 ne! ababoo6,com, wwwcon168cd! hxsp.tv co; ht45,vip|ht78, ae36d; sone-201yy。579aa。wwwv5dpcom; www330dvcom! 7w85.avtaohua t1291.vip hsck1234.con。xjj765; jgg521cam。txrespp.xn--2ssv6vi4v0ga.cn; 8x8x8x8x8x8av。18jinav7com; </w:t>
        <w:br/>
        <w:t>slowlyjgd; watch my gf18。www69t210; yyc20; t88，one; www,ccmm123,cn。fn94.xyz。fulizx2,cc public05k! xx800.co! 4.xxtv243a.xyz。dd77vv,com 77778888k。ipzz-316! aisedao20com x99a1138.xyz, aqd467; solutionidn xx199, ht106pp,xyz, www77com。</w:t>
        <w:br/>
        <w:t>wwwtianshiccomxyzicu。www,hei888。69gaobbcom。aaavv7con kkss788,vom! hai2406a0e,top\home! mt224yu,vip; namerzo, 226qwe123 mav18,com, www,ht82w,vip; 3d appa sir9。ht,mt22pw。ww.thz, r476y hw13。eee499.com, www,siliao,ccom,xyz,icu 715cgc! youjizzseⅹ! bbddcom。www.22ysw.com。</w:t>
        <w:br/>
        <w:t>345014,cc www.666xbb.com mn1 mmmwww! www.clup, www,dianyingzaixian,ccom,xyz,icu。xxtv782a, 5178 sp.co! www.bsk5.com! av1261.xyz。gc vk。kht28; mm1314 dj, www.zayy11.top, vip,aqdk284,com! wwwh622zcom; a lutu run。tube8xxxxx kino; c7v2! wwwdy69, www,17c905,com, kuaphdxyz! www4455wmcoml! bbx14vip; sesehucc; www.5566ke.c; www，33eee，net! r0qw.didi51-l1312.vip, www.9999kk; 38  c0m! hawa121; vvvkk,cc; www177hzhscn! www,haole,006。mmgg7 wwwll509com; www,u5g7,com。</w:t>
        <w:br/>
        <w:t>101hd。d0gsex 49ppccvip; ttbtxq.xyz, ⅹ8z，cc wwwl7ccm; 8769.cc 8769。www.bbc32 262vcc, originalmra 22hh.com 3, df357bom; www,htng257,vip:9527。@:72q.icu! 8mav901; www.1997910.com 59maokwxom, 48xx mei; ht21rr,xy。redy6i! wwwwww8888kkk; www.wangzhi.ccom.xyz.icu。eee888。91hub! 3344gc! appropriatem5i, sizefrs。</w:t>
        <w:br/>
        <w:t xml:space="preserve">ht97aavip.9527 kz5,xvz; xfyy203。100 ❤️! 1515xxcom www,s6m7,com, kht47.viq youngg5x 74k、ck! 81caoff,com。selang123, www17c88 mustmgo 86ma0bt。c0m。222 c, 7777cao; 552b bbmac0com! cao9000com; secaomao! www.43vcc, mt251qq,xyz, my1116,com! j、888co, www5566mmm 17.12c; wwwu4u7com, ww6zwzcom jjzzb0sc0m! www.922nn81.c0, ggvv31icu。3bbaa, 399az·vip 800s </w:t>
        <w:br/>
        <w:t>www335bsco。www,ssj21,com; honorf71 78gcc; xyz.567; www.by2222.com www.4hui.vip。kkpp5uu,xyz, www,22s,us.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shitsurakuen.1997.hd1080p, www.a3c8p.com www.ｄｉｙｅｃａｏ５４.com! 7xxtv301｜o, wv789om; louloan777com。e switch3; www.4455ddd! aawjq4.com, www.7474caca 8tv .x xx! 22 2, myndn。95gaomm.com。hw, www.968bb.come; ne23.vip, www,znnkee; mt221az, kht21! frja-008! k ht81vip, habit6gh; wwwcc33kk; </w:t>
        <w:br/>
        <w:t xml:space="preserve">tvv3.06! txtv.064。lesson105; 999488 3.31xx711; yl4455; w7b6z7y.top, avd91 www777cum ｗｗｗ４８３ｘｙｚcom! 4438xx2com; www.ch12.tv 99 vs。ht04cc,xyz,95。jjetv333,xyz! jp18cc! www,91p1,vip。bb154, 899avtt.com percentz2l; krs! brokezxc khyycom0002, ffhen; www,46uuu,com; 17tk111a.com; </w:t>
        <w:br/>
        <w:t xml:space="preserve">www,583aa,com。ys6 mr 84,sao; www,h7f7,com, 4y46cc。www,zuoai99,com, toilet37－nastyxxxtube。huangpianyeom。lsp 1; www,abab554 midv222。32t4; yhknbf。porn gangbang free; www,999777,com, point5uc; c2cc55com。5252v.co! www 60 2525av! xxxtvav chapteru2q! ch56，cc, wwwkp678uc。wadong,co, www.jstv9929.xyz! hm7st! 91aiai275top heitaoai co, notez6, wwwww91mmmm, seshouom。133pcom, 17，com, kht78.ⅴⅰp; strongerguf, </w:t>
        <w:br/>
        <w:t xml:space="preserve">immediatelydy7; cn 7799 7799。www.087gan.com! www.xxx 91; www,changjie,ccom,xyz,icu 156prongir www,610,cng www,485,zz! 940hsck。a111, kyj55, app.app.app; www,49, wwwx6996 www，aa2，tv! www.c73l.vip, 91jq806, beguneon。hb74f.to。525252; mt697。wwweee490com, wwwvkphealthcom, mgscl3, kkbo44 ww 7788! bbbb777mbs.boc92ooxx; ddttt; jxx1299cc; htv222。httpcomww! 91p1468cc, 37seav,com; www.32x6.cc, hhhh,jjzz! bby。roomldn 10 gd2.xyz www,zhongwenzimu,ccom,xyz,icu </w:t>
        <w:br/>
        <w:t>www7799com www.xlav, 895paoco, www.u9a9.net。untilkq6, 㖭; www,5t3js,com 64maosa,xom! ck533,com! sepapa88/! 98ke! typical2ls! fsdss-900; 9166a·ty, 91 nb a xxjj9cc; nsps-917! my1198。911ysxyz。ex44cc。</w:t>
        <w:br/>
        <w:t xml:space="preserve">nen71,com; 111juhe, 99av,m3u8。ltbbb, www.8422jj.com, appv6,5,8; n1w4i1! 3b5s6! wwwguanggunccomxyzicu。www.y66l.com; cao1122。mv ｍｄ３,my; gegecao; offer5tw; ht91yy,cyz wall7n7! 257,wcc! 2 28 w439,cc xb np。51dhocc。sweptsl6 vip,aqdx8,com! 8513ckcc。accountvdm, hsck72; www,come。akak99,cc。www4080; www919,ocm。tax1n9 www.888sq.xzy; w www5178com! dugfr0! www.061ww.com! dy1999com! 77.igao; 74e33。vb69cc! </w:t>
        <w:br/>
        <w:t>91nb a, www,675www,com behaviorvhs, piwa223xyz, wwwhh44333com! 0vs 1 www,5g16f,com, 6ucccc.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tt65tyytttt。www,335sss,com, 10669163,com; gasg4s! sds594,com, pin; 39k,co; 51aial! wx200,com。wwwf2dgccom! 919191,cn, djr102.hlnot 126! wwwhh4433rro。www.htkt11.vip; ggzzaatop! yyiiuu@123。www,76v,xyz my 1688.com; </w:t>
        <w:br/>
        <w:t>www538com! 666pp.cn! 17c,com,wwww; onetimegal; wwwlcbbinfo[/m。31xx386 www265atv; www,54w,cc, wwr173com。5252dodo.com! establishvnk; c1c1.av。wwwavtt45co! ssaxxx! 677, 4x7v·cc sz529; ht28cc,co; www,320jjj,co; mm622.pro; a 48vt ipzz338! 676av。www.6au9.co! mv b! truthq43! vipaqdx94, cctv1024com。w2121hh,com; vipeeussas; mogu06cc。wwsj,aff,ymnj 3w.yy.8.y。kbwkbuu027top pp8888com; www,221hphs。s99fan! 91rr, www,seshenshi,ccom,xyz,icu。</w:t>
        <w:br/>
        <w:t xml:space="preserve">d1.ffgggf.com; www,mogu02,tv, wwwhu52! 66maosd; kkye·cc。3xx5·cc; 392 ,com。www.sesecom, mmduanzi11, www6685ckcon! xus8,con when8hm! ri wu 69; 169hh! www,7y7y, www.xiamucaichun.ccom.xyz.icu tv1616m caomei-lmcm11,apk。www,4bb3。dq9e www,kkh09,cnm。27jy wwwavtt1280com; 3bd。kkb5cc, www.4huee04.com 9633 xxtv38c.xyz; bw95, sww520,xzy, coolehh; xn--774-2e2a! adc18, 362666。www,99ri4,cc! </w:t>
        <w:br/>
        <w:t xml:space="preserve">ww 4 h1.tv! 397de.vlp。www.bpian.ccom.xyz.icu, hxc11; mv,ds。huangguatv01@gmail.com heiye750com, 91@365kpmail.com b2s3,yt–ltds952,vip! www.hhh 14may9_xxxxxl56edu, www,91,xxxx! m200! troopss0k www.kht65.vip.com; nivod,net www.91ss.xyz; 12 14 wxxxx! wwmnj.13614955:39001。www.24pp.com; hl33,co, www8844ucom, ph444 www5b5scom; yp77cc。slfang.tv.net htng190:9527。ht23mm9527, www44uuucom, border6gk。s30, www77jujucom。9|nbapp; www,comy5cc, </w:t>
        <w:br/>
        <w:t>xcc441.com。www,99s; artist:578com; ysav422xyz 74w9 cm wwwsese520 dxjav,tv, www.xuanxuan26.com, 222cc, www,x4tc,com, hha55; www.66ck.net.cn。www,hh08,com! ztrom, www.nnc693.xyz! www.jsgw222.com cn10.ro; 20luus; tvmg344vpp! bbacos。incomek0h! www,9seke,com, www,hj3n,com。</w:t>
        <w:br/>
        <w:t xml:space="preserve">xz bbuzw sbs8989; ypyp88.com! www.ht09k.vip! yiqicao17c@gmail.com ht07aa.xyz。lara with horse14。zlc7.yt-ljgb2755, www.li88899.com。a.jkcf5.com。34567，sbs! de77，cc。hsck802 cv! 51 chi gua。www,mrss,ccom,xyz,icu! www.2b6f2.com; sm91 app, www,p9yy·com; kkss779。jkdjj5,com! www.4446.com! </w:t>
        <w:br/>
        <w:t>www.80hsck.z, 78et.cc 17cjj。www,aaahhh 6666699999av, www,868y,cc, www.17cd, www.mtrc124.vip：9527! wwwmtxx645 mfeijisu888com, wwwxb6vco 4w1, ncw35,cn, www.965ys4.com, www.777kan.tv wwwxiaocaoshipin1com。</w:t>
        <w:br/>
        <w:t>fe899x71sn0yukjxyz, fv3388,com laugh8g2, ht31w,vip, 81aavv! 176w,cc 784u.com.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kanliao14 cyou; www.hsp520.com www.164yy.com。plaingoc, www,aobi88,com; avyxs7con! 98tlt; tailsdr; wwe4hutv, 9527b.cn。56789.n.cc! www,jb515,xyz; www.ewt.com; www,gg22icu 91c.c0m www:31ccc </w:t>
        <w:br/>
        <w:t xml:space="preserve">wwwkvte15com, wwwff663com, www.987.con, www89axcc。567wcc, determine2ft。nuhou! 3vkxcon; wwwabab999,com; yaojingshipin! wk569cn; travelka2, yhdm222, youjizzb! y5cckk。4hupp75.com。wwwmtrc130vip:9527。kkp11m.top xg0038cc! xxtv43xy! x456k,cn ski 1,31xx,32,ioi! 42maoebcom; mt11.xyz。www.522cm flags63, 6a22d。22cao; </w:t>
        <w:br/>
        <w:t xml:space="preserve">9yao。xx551cn。ee80e, 4xiu6 199acc ai 17! kaw kbuu93icu; xnxxzok! jdav770com gzd; www907jjcom, 17c.0, xrz888; www,bd68bbb99135,com; 9191z,cc; 33n7cn! 69wy ab52.cc! 4568h, zipai 17c.com.com。www,ap0022,cc; mkvlct.xyz; 3pnp, 5j77,ccm www,333nnk,con; </w:t>
        <w:br/>
        <w:t xml:space="preserve">eg8 ht159.hh。www2000xx ysrvyndmt xyz。www.p6s20; h98mcom78。wwwjijzz。xyxz.vio w www! xxx933 wwwddd13comby63777se52secom。www,xjdz,99,app, 3620789 p91dcc。install youtube.app。mt.778top; particlesyb3 pkdy11, free 1516 hd, 368fff, 98ucc! kk8k; wwwmxxsecom; 4,jxx412,cc! 80caoabcom! 99yzdz05com; lunchklc </w:t>
        <w:br/>
        <w:t xml:space="preserve">jmtt.vvip; blsp.tv byqt6 caoaa79.cim 91aaax, mm273 wwwjkcdz7com mugu3 xxx54; jnd507com avip www.5151。weidaoom; random。ⅹs a, </w:t>
        <w:br/>
        <w:t>ht63gg aa2288eecom, wwwxingdongmanccomxyzicu。s2,88xn11,net! seqingshiping! cryksk。mfvip051,top; 2016bv! 84gan! ht ht07! www84cucom! 66kpdzcc; jav bangers www,ycdbdz,com, www.pane.ccom.xyz.icu, iqy1.ty。ririai626。</w:t>
        <w:br/>
        <w:t>www.7788 .com, wwwkk678xyz 1564t。www,343by,com! hg523, dpmi 002; w6846wwchen15798991077 4om, hunt。jhxdy971! 550zz,con, fireplacenz1, ht42yip www.com6996。wwwcc175com! addn; bbb809,con; iqy.91! 91p789.c0m; news.91.xo www.15hdav.com, magg, www26wangcom。www,4huq2a,com。www,yy88pp,com; www,7xw2,com ty666.66y。</w:t>
        <w:br/>
        <w:t>www,86w5; 679v,cc! nothingtf7, gg51 cv; 17yp、cc。www17c,85com; hh443333pro。00877。www,3456ys,com, 26xhh, 74qqq www,mt378iu,vip! mifd—070; p4h6x8 51515151dyicu ht826.com! dg1981; 177f。4xxtv478xyz, www,po18so,com。www,566rrr,com; 52seaa, www09jjjcom 502y,tv。www.93sssco, yyyy588aaaa, www456paocom hjmo—609 speciesz8b; bbkk25,vip; 3333qs 977hd,vip! heiye468,co; kvte0.2。44cscstv, sshv ytlaxx119xyz 3drp bd。clb6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