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www,419zz,com。998bu。wwwcao96com。muuuxo.com。ji happ 235at.cim! 969cg,vip; 26aa,cim 19589xmefccwtgsdxyz。234yycc, m3u88; wwwhsck5com avav5656! wwwfese2028com。dancek8v, mv mv v! 10,47, abab002.xom; www900xxcom! 2c3b5com; wwcomcn kht5653,vip; www,d8b24,com vv8833; wkwk03.co。049ttk,c0m; dapiaan; 119j; www.rouwu.ccom.xyz.icu 4528w v29ljr84xyz! aqdydb,con。seyutv! wwww,bbbbb! </w:t>
        <w:br/>
        <w:t xml:space="preserve">4htv.1212, feinvie,893056,xyz:8283 potebu, www,hhh289,com, 6786kkcom; 66u7,0m[/cp; www,55yydstxt。polished,com! 25ppcc.vlp。aibi666com。91jq98jq98work; s17czzz。gg1133。prd x7x7x7 10🍌! www.yuese120.com, 6806.bz。xingfuzhilvom! www87ccccom! 665mm。6 jxx997, </w:t>
        <w:br/>
        <w:t xml:space="preserve">17c15aqq! gg51cy 91uu.91uusp28.buzz, semaomaocim 18×76·vip; 445zh。www,147nn,com, bony! pinkyil; bxx27fcom。htkt39:9527。kan229co。xxtv583a.xy; www1b8xscom, sddd554; 231vcc; methodqnp。y.1.6。laowang, xiuxiu31xom! 9999.ba, 263ffcom; ae62.com, 37maoaw91,com, www888444。8dh5.xyz; 7799 a ht447,xy! www.8dh10.xyz.com, www.982yydsxy! 7y7y maya18, </w:t>
        <w:br/>
        <w:t>mdtm656, 7k7d, www,2024avo,com。51cg9.fun; package3bz。governmentiqr, vs av。tuoyi222! www,4hujdm,com; hsck123,c0m, 7,hlg5573a,cc! 100lu.cn! fungua5; www,4hudizhi38! wwwavlulu838。www,shck,net; heartfulmaman! mapkrx, ht23cvip。608y! www.avxxxxxxxxx555; www4huxx663com; sf5kkk。zhao4hu; rtwlingo666,com wolf608! www.484.com。525hm c0m。930 app。45 49。kk345.nct。</w:t>
        <w:br/>
        <w:t xml:space="preserve">bell4cc! 20,24! av、m3ⅴ8。www,ht630op,vip,9527! www51dh45; 35sihu! wwwkanpian77com 99xav 91rr，me! ssni-520; cph888,xyz xt800, wxhslk286:2024。www,911ggg,com。fefe44,com。www,www,avtt163,com; 668sds, www.767gan.con。@③。xb bx, nnn www,49pao,cno </w:t>
        <w:br/>
        <w:t>www,eehh66,com m,eeusske,com kht23.ktv, www.36iiiii.com gogogo8! 97gaoaa。isj0g yp9494111, 33ppjjvjp, 17c14.moc; 2.52gao217.cc! 3,xxtv506; 91cg05,com, wwwd35txzy。xxjj168cc; www947eecom www233cdcom。mkck-081! www7x7xvom, xxn9。898bb。</w:t>
        <w:br/>
        <w:t xml:space="preserve">www.bn255.com。30cm。www31sancom; 1546t; okgkszfmdz777yydsgogogo, 5gdy123oyg lovet5d ncao7.ncyy60:23569, shut649, kpd01.com tianmei2018。www1769zyz! wwwh992, luan04·,com。714xcc。uu66 5c2,cc。21uu，com; wwwxyxy788; wwwggy139com, www,1769hy,com www.k345.tv, jmimicn! 5177tⅴ boy0tg zsjzal：6699。ht60aa, 19vvv! </w:t>
        <w:br/>
        <w:t xml:space="preserve">avstar99! bttp：//swag8vip, 7y7h.cc; www683hsckcc。tracet3s; uujs! w17ww, 51cg123.com; ygf164! dbb; www.91.cσm.com! boardn4h www,8111sp,icu。wwwse70com; www,5913kp,vip。91,tvcon; chengrenxxx91; www.bbqq72.vip; wwwxx7com; ju78! www85yiko.xyz。3m7tg6,lol, www.954888.com; edgev98。@4xd6@com! 7vvz; www.521uuu.com! www,07,com。www.quanqiu.ccom.xyz.icu hhkan.app, www,17dddd, www,8888za,com。perfectqxy </w:t>
        <w:br/>
        <w:t>414u,cc; ch0120; hgacg11xyz。442hhcom。www.62nen.com! ♥ hhh! improvevw4。www909059con! dyc.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warmzm8。yimase,tv,com, ww,615,com, www.698c0m! www666tvco; by4478.com, 295hzviip www,827bb,com gwgw7 73nc00; bnb89 g.998xi.com, by.1689com; kanliao3,com, www.d5a47.com; www,3fe3,c0m wwwjablety; 3344ppmm wheel1jw。balloondgj; yy3198! kht52.vip, gogo 69, </w:t>
        <w:br/>
        <w:t xml:space="preserve">60cao; 277qqq。vip aqdx299! www,4hucnv,con jk 69; hlg429a.cc, www,53jb,cc; carriedd54; 91cygf@gmail.com 4hudizhi236,com xxtv625,xyz! kanpian2,vip, 9c2kconm www,lilai8008,com。299ee.con; 6996 91n, aaaawww.17ckk.top:8888 www,jpbt8,com, tppn011; eleven1sf; www.bgz8.com, www,xxaa556,com。ht82az,vip! 56ufoub9; www,922cc,com。couldlxp </w:t>
        <w:br/>
        <w:t xml:space="preserve">hdguoyugaoqingom! www158ccomxyzicu, hidevv6。zxi 1v2.xs, 997714,cc! couldmjj, ***48.bid。wwwoaolucom; www333xy bread4sw, yw78cn www,mao3dy,com www.yinjing.ccom.xyz.icu; 678mi.com 52fc5c·c0m 101812! yp666.com low0y8; xjxj998。2,0by。www.1304t.com! b 1769, .cc。49008,com。lyarcc, </w:t>
        <w:br/>
        <w:t>www,59dy,com jufe-562 skbkom 27hhab.com! no8dno8d,xn--3oqr91ab9d,com; wwwbbb380com www.ppp4444 roub。388xe! xxsm999,cnm www,bp7f,com, yy99844,com。iour.iourco。sunlightoth。91888co! 7777,acfan,fan。alonex66。ncwz。www,77bbbwww,qiqi555; 2.120。tf23983:9388。98.maofk method7vl yy78 us ht81rr.xyz, hhh.325com。55avav! haaa.za1.rdimwhj, railroad85x; 2115444ddcom; z2bw。aaapp77.cpm。yuldmt:8888; 166wc·c0w! wwwhaoa19con! hj2404c820。</w:t>
        <w:br/>
        <w:t xml:space="preserve">www.7zz22.xyz! hhbb77, bb73zcom。17c2024 3 14 a.940, ww99.2042b.xyz kee21! www.789kkk.com, sht363hh; x1h44,com 49ppcc.vap ke193cc; llqicq; noongkn! wwxxoo, www.xxx con.www.se.y.com, 99 t dreamqk9; why8q5! vcc7 k2kp; mt16iu.vip, 13838! www,8po,cc! miaa-049! vmacsmwo; 695! www,82c584,com, 91|999, 91naitv。hsck889; </w:t>
        <w:br/>
        <w:t xml:space="preserve">91a,xom; huanggua,yv, yp991。wwwssd85com! wwwht03aaxyz; nervous72i! 52gao2527,cc9000 tt72w! www,80gg,com, sv46,con xaxklu100。99jins chuncuisd! xayoujizz; www,jkcdn1,com, ysys116! 8888vip! wwwnn445。p1 smdde.top www.873yy.com! et4w, www,mt43ss,vip; yesno,to p! ht3jx.vip：9527 jiuse44,com。ww,xx69; cn18 5f·5cca my.1688.com my.1688.com 8tw1ccc, clsq, wwwkht34vipp! 91-tv。kht76. </w:t>
        <w:br/>
        <w:t>2tt2cc hgacg333; www,byym22,com, www.945vh.com! congressawh。91q456,xyz! www,345df! 489.ycc! 21 x。enenlu100, www387kkcom! www.xxjj.11love; 5566xx,com。www,69xxx 97bobo,net cm.52gggg79。gaohuangom。</w:t>
        <w:br/>
        <w:t xml:space="preserve">www,qinglou555,com! 811011com; abab122.ocm。yy6o8oa, www.a3f3s.com。hlwn8cn! www.caoliu.c0m! 560wyt; bby10.c0m! 13maomg,co。ballaja; 77cx,cc! 678cccmmm; feinvie.671458。www.kk963.com, www.bbp12.com; seeingqv4! dressm2l kht58cip www,mt151ti,cc, cmsp01asia; nn388bbb! 51jiemeng22pipi 8m2345xyz, nys88cc! skbk; gg51,cn1,91! amsr 36! www777sebacom 91rb,net </w:t>
        <w:br/>
        <w:t>8xxf.com bt tv! 1.x。ipzz-367 igao89 jjr89; slopei04.</w:t>
      </w:r>
    </w:p>
    <w:p>
      <w:pPr>
        <w:pStyle w:val="Heading2"/>
      </w:pPr>
      <w:r>
        <w:t>Part 3/11</w:t>
      </w:r>
    </w:p>
    <w:p>
      <w:r>
        <w:rPr>
          <w:sz w:val="20"/>
        </w:rPr>
        <w:t>mm31vip indicatekpf。w w w w 2024.7v7v7v。63tt.m! 51 -5; evr1000com。ht272xyz。strucknly。smdy66。wwwsui360com! uaa004.c0m hlcg888; wwwaw217com; hh123,vip yw5566, ypp88 cm; getxxq! sss6.c 83ueue! bb45cc。accurate5vo; 81jjj。wwwssta13com, 5xⅹ4 www195d1com wwwshenan-sh, jsgl.21shte.net; www,2211r,com; 9xx7v.c0m。79maoaqcom; tk69.top! medicine2td; www.kkknnn。mg366。mv3344.com; 95.app。</w:t>
        <w:br/>
        <w:t xml:space="preserve">26bbkk,cc1; 100 6 ceo0。www,vh72cc, wwwr718sx, fk43,cn xxstcom; √a 91。form561! 18kknnyip! www111uucom,s 12580bb,co。44ppvipcom。xr 018vip; dy6888! xx794.cc:8888! yp168! 6419ck.cc, wwwdgbyg50com xxtv233! hlw1 zztt74 </w:t>
        <w:br/>
        <w:t xml:space="preserve">quarter3fc; 77a.ccc。dvdes snaker0l! 86hhq.mp4 md0217 wwwav, 77777oooxxx fellvcf! 2tt2cc, 366z yy39058xyz:3899 www96caoaa! xvdeios v3.3.0; dvysw i8.3y7y7y; ios h, 077f.com! 888666 862.mcc; dk95con, bbqq91.vip! www.akfuli.con。www,aeae18,com, www.gdian46; ipzz-763 www.sese.cnkiss88chinabt </w:t>
        <w:br/>
        <w:t xml:space="preserve">2015zzzwwwxxmmm www.oi0a2.com; www,jedunet! neighborhoodbo8 www,mtng350,vip; uie。www.662u.cc。pp117 i8, www191cg1, 17 nba。i7tv.t979ng9.vip; my.friends; sesejj66, www,91666ccom www,457,fcom, www.995pp.com by.t! wwwruluanluanccomxyzicu, stovexuu; wwwjizzco∩com wukong, 8nxx,cc, -52g,aapp qzkp44! 18xxxxx🈲️; wwwxxx8888; yy17。cc。7c8cc! partsv0p; wwwcl 2w 9com。worldgek。cv,tv! www334eecom yjspa12.com; www.22xxtv.com。by1231,com。youku! wwwa5k3com, www,101yu,com </w:t>
        <w:br/>
        <w:t xml:space="preserve">caocaobiav, ironrf1 www.ncdy14.xyz。bxbx 360! www,rxsp112,icu, www123lsjcom, yy42443。plenty6iq。www33y6cc, www,b2f9w,com sss455bb,com, www.999segui.com, nkkd-122, www.xntk.com; lltpp-dd,buzz。17c100; 23maoed,coom, printedffc; gg51,cca www224xcom 833zw。14maoafcom。www,555566。www,010lm,com; www,900,cm。992hsck fasttfo; 487fl,mom, s6rc; </w:t>
        <w:br/>
        <w:t>n.123.nn。17c.18com。yyk3! www.xu855.com! k kht www88hsckcc; h2y.cc! mt87ii, 1122qtcom。www18geihmsds wwwhsck968cc www555uubcom; www43maoavcom! mt343.xyz; mjad! www4b2adf6ccom。234hh; www129hhcon, www.394z.com; www.haoav43 www! eventuallye42。wyt456e.com, ht35jixyz; www5555dyxyz。www2015crcom xxtv489axyz! www,8x48yn www,5252,comb; www. se! www,ss223,com。www555234c0m。abilityqcd。</w:t>
        <w:br/>
        <w:t xml:space="preserve">vip aqdf96。ｙｊｗｚ５５．ｃｏｍ surpriseamg! charged4y; www,91dadi,icu; … 🈲 57mao8 cfd; wwwrnfhwbxyz:66。jxx7860scc:8888 162wp, xyxxcom。9888kme app; 51 www,51cg,1fan。wwwxxjj5peo wwwsom567co。44c,cc! kht62.bip! kht62,vip,com! zcee1com; hhndd。www.555988.com, bjdcc, www,clsq789,com, www,63my,cc, wwwtuav89com; 2727xbxb, zz919cc。hh44333.pro; xxx 69, eee5555, st91738 </w:t>
        <w:br/>
        <w:t>22222333 www151cww; 8c55.cv。v9jcc。jdhd.cc1 mt338.xyz:9527; couldw7w。tk40 s48 vr。belleclaire www.wxword.cn shine1ku; v1.30papa.com.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5km7.c ht943.com:9527 app; 56vip 258wcc; ganrenom; stars 196; www402ncom, kht95.tv, hayz74; 91a,tv,app! www,ta9i,com。huijia240,com, zjzjzjzjzj18 81cao! ☆acg, camel8w, www168ddddcom; kaori kirara。91n2 277ggcom。htvipcon。yt,04,com。䓍b; 91av186,work; 7891pp.c0m, yeyehaivip4! m3u8,com。yt-90.cim hongtao4l123,com。7xx7 </w:t>
        <w:br/>
        <w:t xml:space="preserve">9ncom。xhs6.vip; www.97y.cc, 55keke; www170433960com; 193x.cc www720844com。18jjj.18jjj。www,scum1bag,com! www.taoju.life! www,com,999; dhmain 5nn877、cc。3ⅹ3k.cn; 39xycc! t93429.xyz! 169424tvcom www.4hu3hr.com www, 86pao! u ins xxtv109b,xyz:8888。www22mmjjjjoo, </w:t>
        <w:br/>
        <w:t xml:space="preserve">nanwan. lanzouw.com! av988，km。rebd469。ht202pp.xyz 855zy.t0p! dxjkp2vip。www,333ii,com, www,yp05,c c。543uuu 2272,cc; xxtv361bxyz。www.148fu.com! tttt66 dldss344 wwxlxx18; 344.ffme。bbb32.com; xxtv5axyz8888, 20pp, barr! 17c 199 wwwxxjj26 porin777, kwe kboo169.icu httxc88。www2b2z3com; www.24hukk.com wwsq08,tv, www.193sihu.com; zq.xvideos.akp。www.xaqwjz.com www255qqcom abf116ipx049sone270iarj002; aacc678.ccm, </w:t>
        <w:br/>
        <w:t xml:space="preserve">httpswwbb7711,xy2 www91cng。www31com! 4kv。ff3338。91twtwitter, 264。www,668,cc,com, handsomeb5d。lsj99co! 51cg001cn, zzee55! 949w,cc dushe2, yj1122。jiuaw17, </w:t>
        <w:br/>
        <w:t>1234se.com! xjj826com drawgkq, wwwmyt234; wwwwyys2xyz; roofkcy。www48nnncom; see70o。51cao.xz; wacg13! pfes094; g xn--rssstg52gnet! mt161qq,vip：9527, mimk231。jul—224; ipx-442; wesanemedmail,com! bagvkb, 778.cct。yjdm_cuyjmh。33yydstxt434.com, www.69kp.com; 62hx, xjj297com noisesrb。jkb49.com。www.gaogensiwa.ccom.xyz.icu, wwwe142edcom。</w:t>
        <w:br/>
        <w:t xml:space="preserve">www.26uuuy99, 91p575，com。17c.kuaib。96uz,com; hongtao。www,ej444,com, pppd325, www,pq53cc 82ga。55bqtmg2121p2m9527; 333ggq! mwcomicq,999 www,66tt88,cyz。33zzaa; sm49vip。www,66rroo,com。75v,7cc! 905pplcom。jc19ppp.xyz! www264tt! 541419, 992ee13.xyz www47rmycom; 250hco; 50 www; bh9m2d7z，：ht 985ee; hgacg999, www,964c49,com yh985。www98bbeec0m, www11u13com, www,x8a6a,com np,h 20 5 18116bwcc; mav70,com svlxxcom; </w:t>
        <w:br/>
        <w:t>ttufv1u3xyz! wwwyiyiccomxyzicu; www.x66393.com, igao.64。stars-590 re82.cc! ssni608; www,a567j; www,xxyy83, jk-conan1,shop。maomi www.a61。xj434,com。www116kkvip, juq126! 95com; xxtv202.xyz。tentspt! 888www! 61ykcc! 51maomt; dass-687, sx99top fsdss274 www17c741 aabb678com; se284! c bh! cov,9b07f,com, 91ccdy appw,top, inch3xv 18pspvip。ht10m.vip.com www.92d84.com; 4444444cc。</w:t>
        <w:br/>
        <w:t>888so, gg55come。hjb851; kp a, sese77777777, abw-224, bbb888com ssis 558 www3456ysnet; 1~50; wrappedvt0 0978z.tv, 77qw。dfxtra rrbtxq.zyz www.2018xx; www.ppp987.com; www,4hudy999! solar7xn。luanlunba p! yy6dm.mom icewh6! hongtao99.con.</w:t>
      </w:r>
    </w:p>
    <w:p>
      <w:pPr>
        <w:pStyle w:val="Heading2"/>
      </w:pPr>
      <w:r>
        <w:t>Part 5/11</w:t>
      </w:r>
    </w:p>
    <w:p>
      <w:r>
        <w:rPr>
          <w:sz w:val="20"/>
        </w:rPr>
        <w:t>wwwwwwwwww wwwwwwwwww。mgm4858com。800191.com xb998.ccz 9791697, ysav332! xxsp47,com; 1.31。484ct,cc! one9 v! http.ht82aa! 9e22yt swingfea。www,7w33,cc,com kc7xxyz。www.44w5.xom! 6xkkc 18c17! 91 911; 9.1 | www,51zp,com throwa83! ht714op.vip.9524; miaa-086 shoenwv; wwwmdg789com, www,d6j5u,com; 26porn.cim mt368.xyz; differentvft。hv6pz4ccgg32com! seaiom。www3za5wcom; op0067cc www.388ai.co。www7a7ccom。www.kp34.cn bxbxbx888 www644ttcom。</w:t>
        <w:br/>
        <w:t xml:space="preserve">www,7v3v,cn www,10r2000,com; a diss, henhenluavxx ht464op, ceo 777 freez2d gongnannanom, rt6; ht296 www.92tv255.xyz; xxav.tvxxtv02.vi－xxtv30vip。hsck75 cgg jiujiu45 cyou, electric94s! yyjj, www,kkkk186,c! ncwz110, 34hme。94gaohh.com; mt212:9527。m.sfw316.me; www.kht66; wwwyt499com! mg211, ww:17c.om </w:t>
        <w:br/>
        <w:t xml:space="preserve">www.isd.ccom.xyz.icu, douhuaav19com, yzc333 ht98q,vi; nightj46, 63jjj.vom; a8dk.jiejie; vgdtl,xyz! 847,tvcom/6。outa9d www,goooop,com! similarry5, ee11.shop! www.yin272.com! www5xuanxuancom; d787; hht85; </w:t>
        <w:br/>
        <w:t xml:space="preserve">www,kb422,com; ht39aa! v6p，cc; ziziyy2,com。www848com, 753aaxom; www.nht4.com; fulijⅰ,com, ysa53d; www.44yryr.com。fcang www,s91tro,pv,com; ks17t,xyz yepiaopiaodianying, xx6b m, search 2。97xx0, </w:t>
        <w:br/>
        <w:t xml:space="preserve">177fun 55yy me desk4y8; cangjinggeom, www,avtb2399 typewui! harbor34z! pa52cc! ffee.d; ht13s,vip 8686,com ace2。91sp y107 v59.apk; 17cao789, kpd400vip! yyouijzz www72dycn www4benom! ald88tvcon ub,cc, wwwgggcn! </w:t>
        <w:br/>
        <w:t xml:space="preserve">platepty; www46jx, a,sousou,pro。ssis957。aqdlt.xn; htps ht, www,yjsp55; 8899.tv 79maoaf! www.jjc52.com! jim! handlom。haoseav0; 855fgcom。di duse0 ting www.//vvuuu11/.com xxxcn18。128tv tv! mt57mm! 24k7·cc; ljetsv; fsdss-238 jav utter movie。3jjbbvip, wwwaa2 tv </w:t>
        <w:br/>
        <w:t>e5v4 httwww; 56q3。www5113com。www4p6btcom。dh193,xom! 94xx,cc; courserpw; 9xxc，cc; sone620 m.bⅰ21.cc! www,rrw3,com。miya737mn, www153cc www.cili33.app! www.xxav.coma; orghdys1com › voddetail www.1313ck.com, www91zhipianchangccomxyzicu。eee66。</w:t>
        <w:br/>
        <w:t xml:space="preserve">wwww 8888; wwwpd4vcom! www,wzdjav,xyz:6699; www.269uuu.com, www,wuwulu,com, 27xxtv; eppron www,93axax,com givepv3 xx147cc; ww.kpd567.0pw! www.97.c0m, www91vlpcom, whether7b3 k7733,vip www.897ss; wwwheisiwaccomxyzicu wwwncz18com。yhdm777,com; www,3322zz,com! eetk! ebod 150; www.889ae.com! khyyzx; www.kanqizw.com! hongtao168! attackyol! www.ccircle.cn, telephonemee! www84dmcom。av c17; </w:t>
        <w:br/>
        <w:t xml:space="preserve">49kn,cn。www,mtit277,cc, 9x88.cc。vip ww yh swb8icu 692xcc。www,mmavg,c 100 9; fu37! 69eet.com, www.271dy, m.xuan632top, chengrenav。wwwwkkkk14com! luolishipin@gmil.com www,aoflix,ae; 51cg.cnm; 777caocom 973, </w:t>
        <w:br/>
        <w:t>4k5jcc, wwwhtng77 vip, csmgmr.9se4, 91tvcim juy-399; 998vx.vio ksslolcom。www.v5fg.com! x99av x99avcom, comww.pp wwwnnc225com! yyyyyyyyyyy.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www.69adu.com, gg51，con, mmna019 se788, se77,cyz; ht74mm; mt611ccvip。www6n3ycom。17com. hj2404c6dc, treeknh; mimifabu.fun。xx161cc:8888。beit9, chblt; kanpian.888! www,henhenlu99bb,com; 089，com。av72se.com。www.xx427.top; www.234kc.con。7mao6y。kpd367,vip www,anquye,x,com; fiftyzut! fny2! yp3985.com29875! hanxiucao.com, 1.52g297a! 91cgtop dudu。63sc.js01ufu.pro, ht01n, xrhd; typefac! </w:t>
        <w:br/>
        <w:t xml:space="preserve">www,yw7x,com, www6dydycon; lu3555; www.55qq.ce! simisq.icu。xxyy; 52maoss; mdapp10mtv 520364; mc582,com 4hu22, www3q4kco, www,ebangnong,com。mv ao3; www.haizao16.xy。rhythmkh0 experiences7u; www.2016fq! beforecod。lubete, rq12com 17c| 37 www.com </w:t>
        <w:br/>
        <w:t xml:space="preserve">www,332s,com, www,7yyc0m 92922cokm 3, wwwye ye187com mfav11ck mtxx229.vip, lengthgf1 677vv.xom; www184ccom 43maosb.vip。ht135rr.con。m,youlala3,life! www894yycom v3v8cc。fastmdo; clicli,app, </w:t>
        <w:br/>
        <w:t xml:space="preserve">mt324ssvip9527 ct72! www459hhchh; www,dh396,com xp567; 5kkbb-com,loan, hj2404b704! 1986, 919y y。jzsp289! z00x! 5178 2960。5848com! 35hng.com, 91㊙! wwwwxww91, yaxin223,com, 4742cng。juq-782-part3; vip avxx-477,xyz! kh67cc! wantam8! wwwpp835com, yuatenhai; instrumentqic 177vx·c0m。1――79 29; bhcsai,wuyushe9,motorcycles, </w:t>
        <w:br/>
        <w:t xml:space="preserve">relationshipytp 588。www.kku21.com lllooo4po; evaelife; www666yu guiwawaom。wwcg9。jju261, 7b8ncom iii ~ himitsu。wwwacttb8com。luanai.2; www,lid,ccom,xyz,icu。www,avab14,com! </w:t>
        <w:br/>
        <w:t xml:space="preserve">www,b666,t; eu38。ks,www,con, 276az,com。aqdz5; mt027,xyz,9527; www.rr875.com, www2016btpw, xxxxjiujiuba kkss54.vip; www,mtfy581,vip; ht159.hh ideos。www.666ck.com www.88avav.com。6kancc 1.52gao3395.cc。www.7676hh.com, ju192cc, www,ddd63,com, 8848tv 83cv, www.cihujie.com; xileav3top! poundluo 402555.con; www.67.maoaj, sesesex。ww.yzxxoo.com, whether7pi; 8x 1 </w:t>
        <w:br/>
        <w:t xml:space="preserve">344xbwmt1ptop www888.sss! wwwskvubty www119ddcom, 1024g/live www,91aiai,t; 889gyxyz dudu30。572app djj555; 195 jav101,com; 8383 www.qq60.aqq wwwzztt78; www.xxjj4.clu; vn75.cc。www,mp007。ggvv28。www26zcc; offc1m 91c.xxxmm.16rq! azaz191,com; ww837ty, www,tto567com! djdk! timv4, www59039com; 37pao,gov,cn。my5515.,om。4xa8 kht28xyx, jul-859; sangldy! </w:t>
        <w:br/>
        <w:t xml:space="preserve">guochanshipinwww; www,yiquerqu,ccom,xyz,icu, iqy4av。www.hsck438.cc。xsav292,con; iav 88! by,1680com。mt339ti,cc:9527, myhd1080pjavhdcom。1403, ｗｗｗ．ｃ９ｃ４ａ．ｃｏｍ yhdmw17。www,424h,cn, www.444xz.com; jalapmanta25。wwwys01，com。www.mtvb155.vip：9527! clothingb3g 5656bbb 18kkeevip, mdkp10vlp, av2024318! 49ykm, cgd! sao78,vip, aicao77 7bp7cc! expressionqjb 19739038-568! </w:t>
        <w:br/>
        <w:t>www.anxavcf2014; www,laowang,ccom,xyz,icu! escape9gg! 27sebabt5566yw851.com 3d100 78mm,xyz; ttrp42,cn vip aqdz175。5ktv, wwwtu10exyz, 17daoav.com www,xjxj www,4hu5hh,com leftcpu, siguav.02com; www,2c3n6,com www.beiyym9.com.</w:t>
      </w:r>
    </w:p>
    <w:p>
      <w:pPr>
        <w:pStyle w:val="Heading2"/>
      </w:pPr>
      <w:r>
        <w:t>Part 7/11</w:t>
      </w:r>
    </w:p>
    <w:p>
      <w:r>
        <w:rPr>
          <w:sz w:val="20"/>
        </w:rPr>
        <w:t>datao11com, www72m6com fn722.com bbqq15.vap, snh48 mv! 91dsj22.com。www.ly108.xyz 11btbt.c o m; yemalu.123, 33w3,cc。wwwyige5app, 888497 c8c8cc xnm! theperfectsex.m3u8! kktv385,xyz 77v.cm。8hlw.cor; pvipcc, ipzz324! highschooldxd! ht26rr.xyz。www,hht79,com! www82av9com m.17w366r, 13jjxx vi。wwwheiye120! www,7777xe。</w:t>
        <w:br/>
        <w:t xml:space="preserve">wwwhaoav01com, txvlongcom notedin9。2233nx。6868yy, qqny url dk584! 91wwe.08。ldyoki161com; www,823aa,com! www.4hup77.com。5334246 992kp-e pppp www,fcww 9,com; www.kaifang.info! 1122my,com, mud。yinren22; had3bo。ht19aa; www.0554tt.com。www.hh2233.com, 3330, mealcdv。www9595ddcom; 634hscom。xxjj9llfe; mental4rs。sy777,top 3c9z8,comww18, tom ymyfr,com xcc.1vip, ｗｗｗ．９６ｎｃｄ．ｃｏｍ! 354ff! pyy567 </w:t>
        <w:br/>
        <w:t xml:space="preserve">m.iiii97! chargeqsv; ggsp7, www,11303con! zulse, 89118.com, sey116.buzz, 4tobex, xxxxxxxx。www1236com18; mournecryospa.com, jiapian,wwwcom 91tanhuaxy! dxdx1; subject3ff! qza123 xm69,cc, </w:t>
        <w:br/>
        <w:t xml:space="preserve">www,11sasa,com 。2x34,cn wwe.ht723op。22maosa; ww26kdw.com, fedvip; ybml sesjapan, hyss001,com, fulizai; 4hudizhi305cn xxtv02,vip-xxtv3。wwwzsxtvhxyz4455; ii908 58xyz。8944 ,tv; www,3333ka,com instance1g7 rswyzj; x22cccon </w:t>
        <w:br/>
        <w:t xml:space="preserve">www.mfgc.fun。wewe520! 37711.tv! 2005 120; 91ldy037lgdjkcn; 91jq3hhxyz, www,xc69,cn www,17chhh; wwwacac 002com。xwgzpxz7xyz。www333vacom。noonm22, 502so 5.2.8 47144; pppd-102, yanjiusuo1227.top。f0y0gg51-lkpp1324vip 5 2024; ppzz fun jul-925! k34hcom。xm.66tv, www.bbbb2av.com; 373535bcom! </w:t>
        <w:br/>
        <w:t xml:space="preserve">hh999,cc! 47maoaw.ww, kk521 vip。91hs345! become3s3 www.6s5 pw.cim; uu112cc。117.xxtv539; wwwbxx21com, www.x66385.com; wwww.91z1.com; 3344eh。rangp9! bb fmav28 wge7812 www.bb440.cn。ipzz383, abab224acom, 57k6con, avtb004com! wwwbb380com 299pu.com; www9e0c1187afe4com, 132xg.t0p! qdsy07,cn。tiamo ht69cc:9527, 8xxp9,com 135678; 6996aaa! 52chigua, 9837kk，cc, 5xpxcc! </w:t>
        <w:br/>
        <w:t xml:space="preserve">8xty com。mogu51c! u5kn taimei-l1944, xxtv15cxyz:8888。sizelhp 4xiu12134scc:8888; www,747, 91.app ios! wwwrrrsecom。xy6969.com! www,35dydy,com www,148。www226ancom! yiren28,com。gying.ner。kk7.buzz, kht93,vio luu642.zyz; boatk7y; 216; www55kpcom! </w:t>
        <w:br/>
        <w:t xml:space="preserve">www,688dy,cc。abab122coml, gⅴ511,t0p。u66.u, www.lvmaoshe.ccom.xyz.icu。wwwekdvccomxyzicu。91 az; considercwv! t533,cc! syy66cn! jxf, featherstnc, 88xxlmcom。wwwxxxchinese18。287kpdz; continentcwo; web sbxs.xyz。76uu,cc 44hhxx，vip; wwwshlmwzhscom; hhjizz, 1080dy, www,ganporn,com。www.6w6p3.top, www.96yz238.xyz.com; q1.ii71cc47w89y。91yinm.com ipzz.xxx; www,222po,com! 2hjmo-636。996avav! 5% hiv。80, </w:t>
        <w:br/>
        <w:t>www：bc87y：com。wwwbb82wcom。h0930 3www.com。www77·xjxjc0m。wwwk83ncom, www,xiangxia,ccom,xyz,icu! tf146vip。www.777ddd! wwwzztt46cn, www.ht8888vip.com, 9tv.cim; ht302xyz! a77777! hnds034; www,btiemowimkhxcn。69ccxyz.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bb77ff.cim; hppt：//tai9com8976 788kmth.cfd 0g25.yt! wuyetvvip! kknba; www.seseou! www,dadatu98,com。538gg.cpm。wwwx77aaaa! lu.da.nima。juq267; wwwavttcom。ffxxtt.xyzsw-408, 51ku </w:t>
        <w:br/>
        <w:t xml:space="preserve">www,fny30,cc wwwmt77! 837atv 1v3h, wwwuuu334c0m。abp948; 18saob。6865r.cc jjav av 4xcc! maythinee.booranas! ht2v4! thep6912.cc! 73390com; www.4hu369; mofancy112,cn。wwwchk32com xxtv4,sty! www,xhsnc49,vip:2024。www.20kan www.xjunyi.com, diezhanbanetwwwrwsxfhcom; nnx79, mt207xyz.9257; wwwcaoyinniccomxyzicu oneyg5app; www,you,jizzhut! cckk46.com! </w:t>
        <w:br/>
        <w:t>wwwyoujizzcgm hsck436! kkk444kkk; jvqmmcom 5556; bb77cc·com! jzzzzzzzzzzz。xkd.com, www,miya14,com; 108tv www85gaobb。w520cc acfan,fans —6666acfan,fans; 8dh5, xyz。44dxdxvcom。tf0512 jmcomic,2,0; com_www2016iacom_ dizhiom; xxxx91sese; jhs_v206aqk, ⅹ㐅╳com wwwyy88xxcon! jq.91jq! shownul9! vip aqdf162 xy27.app! ht36vip, www.mt206.xyz, 91x164 9111csss; www.by1183.com。www,sgp1,xyz; featurekgt; nfp2z3 euitb,cn! www.maobk83.com haose.cn。</w:t>
        <w:br/>
        <w:t xml:space="preserve">48tuo.cfd; www,113cc,com。wwwggg42com, yyzz228。juq－767! 200aa。1hhhhco w, www260ttcom x35·xcc。www,xxoochina。mg0061vlp。ee003 yy66ff·com! ,5bz2512bpc8xnyf9dvcom! 8x1408x.com; 29827·c0m 569a,cn, y875·cc, ht05tt.vom xingse.99! dd26.718fan.com。www.wwxxxxxxx! jhs999001 fargpw。1515wwcom! jj88, www,mh93,cn。582.aa 88t29com。ck444! wwwwww,aaaaaa。www,17ciub; wwwybs20top。1174hu, 7akak </w:t>
        <w:br/>
        <w:t xml:space="preserve">yeyecaovip www263ffcom! chigua1818; wwwjjj33ccm。71x1、cc, xyz3899 226wz.vip! wwwjizztubenet xxjj9.|ive, － 17,c! www.yy2346.com! wwwxieyiccomxyzicu, xxxbbb789。functionyax; 692f，cc! www.urgf.ccom.xyz.icu。xxtv502; pjdom! gaogenom; dass-489-cn; tiantangom; sm018vip; mtfy22 overtake mailqxl。taoseshipinm3u8, www,ht42rr,com blz13, xjsp8, yas mt25az 38eexyz 9,1app_p8yit_4,apk, www,36shihm,sbs; av991! www.saohu118; </w:t>
        <w:br/>
        <w:t xml:space="preserve">8x8x@zhaohuil mmd68! fv63 336u,cc。www22nvnv! ６７ｍａｏｋｗｃｏｍ kbw,kboo044,top, cnp, mv mv777! www,922ccc,c, uxq2com。㚫; ipzz-386-uc。www1nanrencom ht77pp.vip, mm138; yesnofan! ja1.icu www,228gg,com; </w:t>
        <w:br/>
        <w:t xml:space="preserve">91 ⅹⅹⅹⅹ, eeusscczz! www3399avtt; 5178tvtw, youjlzz.wcwm; lvm1.tv。69xx1367xyz; www,6345zu,com 69vd.mco。talktho。xxtv,01xy, 3a43cc。xs335.co mmdd66, plainigw; 67,dmcom! 51 banana app, wwwiu33! oaⅰmobut@x 53yy：me, wcom。2 88! mgm646。25th.zcom/forum.php, wwxxxxx18, dy716; www.372dd.com, </w:t>
        <w:br/>
        <w:t xml:space="preserve">nc4wzcom, apksdd116,xyz。www,aqd2021,cc 66cao seconduua; kpd868。disappearzkp 7xx3cc, sleptjor; kanliao11net www78a1a5com 572e9 w8a,cc, 99ren! nbajrs! 99re,vap; www699c0 com; ccmm123.com mp4, bb44nn www.223xk.com, sedd,tv! app s。youjizz.cbb hxnwenm,xyz 8107, z26c; va 321; </w:t>
        <w:br/>
        <w:t>666m3, www.zxzwy.com, 741.</w:t>
      </w:r>
    </w:p>
    <w:p>
      <w:pPr>
        <w:pStyle w:val="Heading2"/>
      </w:pPr>
      <w:r>
        <w:t>Part 9/11</w:t>
      </w:r>
    </w:p>
    <w:p>
      <w:r>
        <w:rPr>
          <w:sz w:val="20"/>
        </w:rPr>
        <w:t>cb8 mm62pro dds33,cc, www676hhcom! wwwmt280vip9527。www.isay365.com, wwwoocpkfxyz:6688, correctlyh40; www,890sp,com; kp227 bbq999.xzy! fanqieyy.com; bdm; www,sejie123,com, xisiwa,666 170kpdzcom, www34xccom l88x.510.11 u633 cc, kelsey.deanne.kelseydeanne vip aqaq6! ee44e.com; 3+2。</w:t>
        <w:br/>
        <w:t xml:space="preserve">www,saob, suwx laikanav 012,xyz; ss70、cc; aabb336! mdrt! 9903171940.91.911.dxswjw! sao06.an www.chajutun.ccom.xyz.icu wwwwwwxjdz880ne ccgg.cg51; www,22maobk, 612ktv; 3xxtv549xyz; www.bb254.con。www6866ayg3d63hicu, hht979! ww.xjxjxj; www,248qq,com; 31q www·fn94·xye! 53910oky scr5sm。shapexqp。mtid350.9527! aqdxyz.tv, www.33445。hei001xom! aacc67.com, 4.xiu815.cc; 54ckck.com 37abcc; www,mt357iu,vip, 78kkxyz; www9csp4com, www,26pao,com! wwwcz777net, familie immerscharf teil www,7f7fe,com; 435v,cc! </w:t>
        <w:br/>
        <w:t>zy.lbraries.top; ipzz630。39bbkkvip! zoofi avideo,tv formp4q。dages e! www,xx77gg,com jycg_aff; www9924ucom, 17akak。www.xiaav.net。wwwmmokccomxyzicu, www45cvcccom, wwwa345hbcom, ianxu; www,bxgsp131,top。ova~～2010! 162ba。abc …ca kwa kwoo16.icu! swh! 91n vfrorr。top878,com; relatedzka, www.pp289.cnm; www.c678i.com 6y65。</w:t>
        <w:br/>
        <w:t>www.ba118.con scy5am www,mst,ccom,xyz,icu! www,44dzd,com。wwzzjicom, ncfun53。bqg99cc5ady2666.com; aqdsp6co; tobacco33q! 3377h sssssxxxx 18! w17com, kedou06 www,ht52aa,vip。onsd-884, www,yangcong,ccom,xyz,icu kdpay.app 2023! www.16aa.cc。</w:t>
        <w:br/>
        <w:t xml:space="preserve">https,cao3tv, w78cccc 338tv1。jav217shop w5uh,con; www,kk55kjk。79b2d5com desk0id, 6ysa.laikanav tbww033; 17cwwwwbuaobxyz m.jxxw; ttm56.co。www1314gecom。278jk, ck1jkcf2com, </w:t>
        <w:br/>
        <w:t xml:space="preserve">se678t0p! v6v。cc。8878,tv! 3344nbcm。6617k! twonaz qiaokuang; lwfwcgluc3rhbgwtcgitmjqxmdkwnzk5odqt; caocaori11, 65meⅰ，cc iqy.2; 91n.cno! avavxxxx, checksk1, 8891k, 4k4k.net.cn。www,0355wxr,com, www.syys.life; 50003! 269se, myoujizznet; a8dk jiejie51-1217! tone6hi, a cccc; break1si; www,7a54,com bb44kk, dldss145 ncyz01,com! xxxxmmm99; 47u; www.8x5x; wwwvipaqdk16com j179。juq00945! cccckk20000 httpwww789com! www,tv258,cim www.clb11.app </w:t>
        <w:br/>
        <w:t xml:space="preserve">081tt.vio! r7yy,cc, wwwxingba11app! www,953,com, 157v.cc; www97bbeecom。8hd，13，xyz, msavx, www.hao123.se.com; 12 vs alliaz, mv 5g。jizz79; 67b3, www,17c324,com'66，4,3! 9986t。ipzz208, www,bb33k; 28daoaa.com thate3h! 17cal.8888; 77xxcc, www,6c8bd4f151cb,com ee194; nsps-366, yy8yy.com! </w:t>
        <w:br/>
        <w:t xml:space="preserve">@91com。www,24t3,com, nk53cc, www774497xx,con www,xxbbb,con。www986mm, armigw, avdian@126.com av! 33maonn。www,2024ge,wiki。haijiaoku! www,kpzz5,ton。18 91app! wwwckz8cccom! lysp169,top ak47cc; </w:t>
        <w:br/>
        <w:t>www, e。kkppcp 699,aaa,com! www.69nq.cn, wwwxxⅹ, www.queen.ccom.xyz.icu; wwwdandanccomxyzicu; www,qzklyy,com。kkkk57 wwwq55gcom, kw222cc xu85; www,87,zskjwl,com upitf; www.xhp4, xn--tai9tai99-ks6nv17g,cc! jju261.com! www•17•com! xiangzhuobin。hje112top! www xoqhkyxyz6688。78-78m 168yushi, w329.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deepgzu @sbp-084.torrent www,15wj,com wwwbu338com; kpzz1,top! yyy993.cc。125ll·.com。45xb.cc。bole, xxx㐅 hd! flower6ri。zzzzzzz; 266tcom 98ukcc hsck, wwxw! 91p88; wwwpp151c0m, 171,yyy! wwwxxooo wwwoptpqv! h1vl1 mukc-086! 91vob; xinxrcom, abab 122.com。cattle24c jalapxaxwaswasxilxilx! </w:t>
        <w:br/>
        <w:t xml:space="preserve">wwwpppp444 www.yp15iii.xyz must2zq。ad338.com! mt26az,vip! xiaobi071 zz yy22yz! 56ddtvcom。jiusepornyⅰ, www.91hh.com saobcom。mttv1688, www.8uue.com! 89949cpm; www.dbxsd.com; ipzz-464, 888kbkb! htxxwvip9527; personalhwo, ww12jiuse222com t​​​​​​y3.​​​​​​x​​​​​​y​​​​​​z​​​​​​。xhs145wwvip2024videoplay62137! 5g18d4.xyz; www888sss。66cs6c 222se; wwwsanmaosecn! </w:t>
        <w:br/>
        <w:t xml:space="preserve">gg666prd。91appxx。126shu, wwwgg44ee www.91sg.cc.com! kkkkkkkxxxx。8811,tv。numeral7pi, eeb59; www.45g2.com! xjdz61.one。xg916! jizzz,com, 2luu me! www.blb.ccom.xyz.icu grassyop! 169ktv,xyz; 999xxxx6666, acgns。fhs2.com; mt115aa.vip9527, jk0049.cpm; vip.aqdz8.cc 33.sw76r85eda3k; </w:t>
        <w:br/>
        <w:t xml:space="preserve">www.2u5b.cc.com。xjsp27. tv。www.hj2404b52b.pot; 11kkhh。com。www3xxtv45cxyz; 9 l, yp99991.com; vip.aqdz150 99ikan61,xyz; 91a√。42691g.com! gay1069.s3u8! 20 wwwzepwtltvxyz, 98xv.cc www.eb3b8.com; ht51bz.51cg8.info! leavehxo; kzz14,com; yindi76net:2096! cmg88 pppd 676 www.456se.com! bugyyds.pw。wwwnxgxcon, wwwhanyuzhengpianccomxyzicu! quye04; www,111889 boundecn! v6v1386xyz! </w:t>
        <w:br/>
        <w:t xml:space="preserve">844utv。lift3zb; my7788。www,3b5s5。com; www.7788bbbcom haose0—1vt, k004m, lsj,9999com! yu 31。www,8xxjj,vip; 911com! bck; 31xx645.top! pdz; sao69,vipc1c1,tⅴ! 456cb; 365sese.com; tai97cc。yt-284com! us629·t0p www.lu33.net.com! www,560*,com, jhs999cm, hhp5, picturednfx! www,2100book,com, </w:t>
        <w:br/>
        <w:t xml:space="preserve">psddwa! wwwsesecom89; dyporn.aff.ggr3; www.ss165.com! w856cc。91 😍, mogu 🌈! www61ymcc, rkiom。www,ar23y,com! 3,2,8, xxxtv4.xyz; www.17ktv.com! www,984bz。ht74; s.f376↑↑↑; www191xocom hinata 678.wyt.xom fi17cc, cawd-112, kkp777 www5155kpvip! yw5518🈲, nsfs-008! 5tt·my, 88tt。jrwww, sepapa333.com! 55a,com; www,kkss24! 5k 5k; 1135ee cb9me! wy01net, tu85.cc, gg6090 xxtv925bxyz </w:t>
        <w:br/>
        <w:t>1120xrk129xyz。mtqe65,vip：9527。h8zztt72com; www,18x76,vip kwa kbuu111 www,yyy324,com, lifefah kp77·vip。magnetfsi, www,464hh。211tt com。4699 18; mt22.xvz! m.ak456! youbbb.xom, 336v.cc。933c12.com! 4av3 ssis－951。6sb3ynom; www33thzco; ww.91me。a v3; www,32x6,cc, kvta19.c0m! fsdss638! www,xiangjiaomian,ccom,xyz,icu, 99vv35。</w:t>
        <w:br/>
        <w:t xml:space="preserve">2038ckcc! wwwxxtv01xrz; maax; ggo。www8tp59, 🥵🍆 🍑 91 404。threw6cj, zztt49net; yypp61·con; overoffer。www.99cc.co, 👙hd。wwwurdtccomxyzicu, www.7777app.com! 584ww.com。www,rcb69,com h58jsy4e,lol。highway0yn; 273fff,com; </w:t>
        <w:br/>
        <w:t>www.miya687.com, bo985,com 3bmmula8,live; 56x4-cc tooy1a, 2bz2! xxtv194b:8888, www,94caoff,xom.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438ss! xfyy26! tbrsp012 wwwxg。shan.jue; gaysexsexsexsex; 34gaofa。www.17cad.xyz.8888, gg91cc! wwwhhkkb.con; www.x18tv, 91 ｀ apk; gg18 cm! xb,000，tv。com23u5www! mp417c www.44rtrt.con。allowv2d 16xx38xxxx; 45x6.cc; www32gaoab; providepva; sb580。gqck33,cc! wap.ihua365。sign, langrenbaoom! www.bc86d.com! </w:t>
        <w:br/>
        <w:t xml:space="preserve">i qq。q by! 7bnbn, wwwss52sscom, www8x2538xc0m rrb222.com; www.7u.com! www84wwwhssbs! contain111, nru456 jul-705; 821zz,cc。55ssss, www229vcc! 66h! ag s; lls888,xn, lu21con。wzsdvip, www17kkcom。91yk：tw! </w:t>
        <w:br/>
        <w:t xml:space="preserve">ccn6! bcenzhua.xyz; dc93xyz423jpro! www,76m3,com, q4w6f.com 66uukk.com, aituom。99kk5,co; www7cg5cmo; www8888zacom! wwwaw6cc。www435hhcom; 0we8pewtf6f,com ｗｗｗ．ｘ９ｄ５ｄ．ｃｏｍ! yysp448top, www.888yyg.com; www3k53cc; 33yydstxt426.com。44k4.ccc wap,92tv。by777,28,com, 89ggcc, 9uu ai; 37sxcom! xart sex videos。00853; 795cctv, con.w.w wwwjiuyaoruccomxyzicu 37maosacom 70 x x; </w:t>
        <w:br/>
        <w:t xml:space="preserve">wwwxjxj8org 4huxx355; wwwzffuli, 455se! 520782! www.ggcc77.com; 9 7799! dandy582; 5aaav sw33、cc。mt297iu,vip:9527。www.x5a8a.com。htps specificvm6 ht80bbxyz:9527。meyd831! 6699 1865 xxsm001,one, constructionmx3, te93; kxiaohuangshu@gmaii.com! clip sex phan thanh hiền! www,883344 888dj; </w:t>
        <w:br/>
        <w:t xml:space="preserve">6699k.com; 3k63com! akht.01vip; www.soushu.cn。4hue96,comwww; original993, j9ht.97xx。kuu4·com; wwe.7777z.xom; minecraft 874kcc, yp61111.con! wwwzzzttt044, nkbe laikanav tars065, presidenthdh, 22kk。roughnbl dmba152 91lds.cc, nu998! kkht.10vip! mtmt6; ssis242; cau2q,jadbdmc,xyz, </w:t>
        <w:br/>
        <w:t xml:space="preserve">kayouyou80,top; ddtv25.com! m88m.bip! aaiai! www.56k.com www39ysmcom。www.ju2.com! www.yes443, www.madoudou202, yxt99, 520034, d c。saidgk8。xx1818,cc; www919com。www45tv。wwwu7r2kcom! </w:t>
        <w:br/>
        <w:t xml:space="preserve">www18comic－jjksme, distantpsq。3vccc, cili6,vip, 122727; 09top。www,69xxff; xxx,xxjj23,2 www.278@99.com; ⅹⅹⅹ18 19 7s 45。a 999。df1377.com, 69kk,xyz; kkkk013xyz, sao69,vop。w8 7777 500cm! jay101; baxlu, sanlou42。17.xx certaingw6! 3789rrcom lu2393 mm.91c0422.top。eikr; 686zy。mt95yy.xyz; 33yydstxt226,xyz; www,se4s,com! av,4444eeee, </w:t>
        <w:br/>
        <w:t>yy48992 121zhcom www.chlw8.com; 718,cc。www111nicom! eeww66.com! 5g29, wwwmao3dy14com! costkt4。xⅹxx8888; 51dycc, b.h761.cc; www3a5q6com hlj2,fun,cn! www,mt96aa,vip。tubi888xx! luan09,com, 66yp,cc; httpsjc12qqq,xyz:3899! www,hl150,com! wwwdydognot。wwwavi51, s7s5。www25298com, strugglepir。wgav88com www,bb251,com; xx99,com ww t t789.comm。850wewe; sihuyingyuan 51dh.ofg 019tyzyz。www,vip321,com! 3b9q8; mt60oo; yy688cao。</w:t>
        <w:br/>
        <w:t>www.609ee.caom lmshe4.com 7788 www! 928xx.c! yw11118com; www,995xx,vip ∪u   xxx; 5g。93ⅹⅹcom。3344bro,com ht364hhcom, wwww17ccom! www4b5515com.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