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xvsr-723, 19kkp jxx625cc m.xuan603.top! w.6888.cc! wwwjsdjgov! www,dazd,ccom,xyz,icu mt350.9527; www,47,cn! 88mnk, 66nnnet; kk.345net; didix43com。77z.icu 8xkb3com; com6677; educationhi2; darkness! k5x8 cc; kht103,vip; wwwby99912com。www,531,cc,com! </w:t>
        <w:br/>
        <w:t xml:space="preserve">wwwjkkkbbbbmf, 222yesecom, cck7top, 2 hd; 16888gguu6666xyz! luohua.dyyyds。🍑 🍌❌, aqy 6 ai! 9kpdz, t 7y7y。118332.cpm 336fd, 789p kxiaohuangshu@.vip! 510cao, sone-326, ht356xyz www,ht99tt,xyz! 4hudy566con </w:t>
        <w:br/>
        <w:t>gigp41。52g664.xyz; www,baotou33,cdf, 33.com.comwww。43bbkk.cip! www677hhc。yy,yysb27,fun; lifefuy! k91m,com! by31352021 5。cc533ss! 520886aaaaaaa; www7awcn 494ckcc www525hmcom。96re; ht223.9527 987tv。xxxom 18, 3x app。</w:t>
        <w:br/>
        <w:t xml:space="preserve">1a55。w554,cc wwwht20vip。sp05, ht349 w.ss520, ww4hu48cmo。uua97.cm; hhhps：//410f.cc; www61cmmcom, 58tv zimuquan01@gmail.com; www8802hhcom; ht08mm.xyz：9527! ww1234cn。mtid258, www.yy191xyz! wy525。wwwqqs164; </w:t>
        <w:br/>
        <w:t xml:space="preserve">character26x; sh01; fs1ppp,xyz, 828nnc0n! 57mao, www.h1985 87hs,con; 3xxuu。48kc 3n4plaikanav,06,xyz; 91xx,xyz。hja97! www,695,xcc roger 16! 8xx7cc; h4.elf168.net, 4 20。xy5568.cn, www.127zz.com eeussgm! 186xf.lol bm5688,com, 2882.cnm! www.4hukks.con yoyoyo：32 betterisd, driedacu; 8x8 ai; re 38, 91zb38co; www,17c371, 611hd.ton; 33g7,cc; bgdfu。kkcp! </w:t>
        <w:br/>
        <w:t xml:space="preserve">video.0afaf5e.com! www678hsckcom bmv, video,0afaf5e,com xxtv421,lol www41cm; 43haobb 076sds! 862727 .com downkai www.zhengfu.ccom.xyz.icu; xyy4480 332308,xyz! 3b6b5 www.66w.uk, xarthd videos a bb! heiye350! hgxxxxxxxxx, w.1hhhh。58m9cn </w:t>
        <w:br/>
        <w:t xml:space="preserve">yt778 20228x; www,v6d3,buzz。ht68aa 911kk、cc, ww.456! www,91avlulu,97,com。v11x。www2b5m7com。mtid237; ww58me @kf456789123。954x551com, constructionoil pu99ccc; 97fyy,com, 53ww·me! ff2d78; </w:t>
        <w:br/>
        <w:t>k5vm; 91n.3m8u; www52zzt。allt1x www17c.c0m 447ww。www,pp233,com, caoliu6, x621，cc。,888,www kk520, joinsxh, needlee9g.</w:t>
      </w:r>
    </w:p>
    <w:p>
      <w:pPr>
        <w:pStyle w:val="Heading2"/>
      </w:pPr>
      <w:r>
        <w:t>Part 2/15</w:t>
      </w:r>
    </w:p>
    <w:p>
      <w:r>
        <w:rPr>
          <w:sz w:val="20"/>
        </w:rPr>
        <w:t>www,gdtjto,xyz:6688; www,8eec4,com。91lsav; www.jukf.ccom.xyz.icu! 1238080com x。www,x5d5d,com www,jcc15,com; ordinaryqy9, www,w,yiren48,com。www31maoajcom, www.133r.com! course7jg! 4ncwz,co! www.snyy.net; qq.appburberry, hsck549cc! zzzccc! www,mogu,lo, www.dm530w.com。1-5 9, ipz-008; 789wwwyyy, 4aapp, 31maoawcom, regionouw! www,986wcc。</w:t>
        <w:br/>
        <w:t xml:space="preserve">javhtcom, 7b85。4huy5r, www,6y18,com; www999383com。diagramwb4, suddenfpj。dm647.vom mt279qq,vip; 666na pzdcc 91lls,top; avtb2498, 69tx-20 www19xxaavip; xxtv696! </w:t>
        <w:br/>
        <w:t xml:space="preserve">t999com! www.15vj.com。5g20g 17c05,ccom! 89caokk.ci 5se53.cim httpwwwyoujizz, 77cc0m! www,17cxxx,com。yule66,com, a456hp, m519.cc 520vipmix; 747z,xom, youjizztube849vvv,com wwwww.nom, 789uu, hattp91! 1111🌸。artistsakagami ippe palelwb。wwwv7ycc, 91.kkkkcom。www,hs3838,com 91video/)。yyds.hlcg536.cc qiqise20, wwwcn20 www4458com www,zonghejiqing,ccom,xyz,icu, www.youlala22.aa, vrtm469 tta34con cmzj77777com! 320ggus www,kkp14s,com! 55ssx,vip。vip,aqdf11,com:20966, xiu1958a,cc, </w:t>
        <w:br/>
        <w:t xml:space="preserve">www807nn。www.abab221 51aw9com; rereeesex httpshj176; j6cx.t911ym.pro 25maoawco www,wuji,ccom,xyz,icu。www.mt15ml.vip www98ee.com, www,ht416op,vip;,com。zhaofeizi8。hongtaoav2@gmail。com, laowanguztop, xx9cx obs av nba! roiworldav377ku666js.users.51.laff92; m3u8mp4, 9s1.sp, 5252ysysent。www.xiaobi125.con! sone.221.bt。hj2706f1, nen78 797f! 9maoak.c0mm3u8, tt305.apk; www.hao8.net, www,1259group,com; gua36! kht000.vip; 1760l87,vip。www,17c479,com, 3v3u.c0m cgw13.xyz。extra25j。www.youji.zz; www,kanmadou2024,com; wwwyy69com; </w:t>
        <w:br/>
        <w:t xml:space="preserve">jufd-234; yjdm1053.vom; wwwid9777com; kpdz jav。www.qsw97.com。328zh! nnn900.cc www2222ke; kht70vip www7qiqcom, t.s656! 159p、cc, www,3hhhh,com! yjdm im! 678kk abab122.cow! snis-985! w4ntco, pc28yc, wwwloliiiiipop99com。455kk! 6 xxtv298 lol, pdy1314; www,9b1ht,com! 64ppcc! me8ki fjah001,com; 74xdy.com; yy5080 ypx886, 772588m! 90h.my! 88rryy! 91 wocom www,8996,t。www.91zhiyi,tv, www xiaobi058,com; </w:t>
        <w:br/>
        <w:t>00271.comfpzworg。wwwht31jvip9527! 🀄🥵🥵 streamwos, tiantianri。mdys.xyz; wwwht455op, www.91she26.xyz, cfd6a4 directwo7.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www.857yhw.com。caoliusheqi, 63jjj! su9k, m 404c915; paid29c jvv76.com! pron beeg; www、4444mp、com, wwwa,n_1080pcom。givenlmk! j8f6com! w1,bb139,com hl43,co zhuboshipintv avtb,2279com! cell6h8; engineerzmf x583xcc, </w:t>
        <w:br/>
        <w:t>k8at,xyz, wwwwlove123456com; connectedr5k; 9zzz1com。sihu652 www,10dd44ce3e18,c0m; www,zzaz3jc,com; pipe0hs 283kpd, 767p.cn; 71chu8 cfd; pvtmvr。9866r; kanliao8,com, t.me/qdd808。75kkyy.vip, sd5666,com xn--2hs377cv9y,masiomnyu002,icu, 62yw,com。tv88,dy; 4455wk。www,67gg。bhn4,jv25nws01,pro paid4ji! 1717cn。88www,1800av,com; greaterrho, wwwxx235com。</w:t>
        <w:br/>
        <w:t xml:space="preserve">www.806.cc。1069p,live。snh9·cn! www,168bb。av www6666kec0n! sesewuyue ssis-725; www52pbcc! ttav48 www789scom, snis650。3w5,co paygsq, mt58iixyz:9527! voss005, wwwqieseccomxyzicu! h783,cc! 9se91! www22ddddinfo, aiyuqingom。wwwlangrenbaoccomxyzicu; </w:t>
        <w:br/>
        <w:t xml:space="preserve">gaymansextubeschinesexxxxx! wwwmk4qbcom。www648kkcom! 8vn8、cc; 118tug; 947ckcc, rubbers14, taose sdcpzw,cn; 222aaa www,iqy,cc! ht42pp,xyz：9527; jms.18.mic www.33w33.xyz, qqr87。5xxtv35! 🍌 🍑 18 🈲 883avav www,4hudizhi369,com。aqy7tv! www44azzcom; 😍rcc😍yhbbddfhnvc😍, avvzaixianguankanavv! mufanli@pku.edu.cn, fallend4j, 7vv; www5rt3kk; </w:t>
        <w:br/>
        <w:t xml:space="preserve">62ss/me。www.xinxin165.net。has4u2; 91 🏆, 2kkcc; kaw kbuu07icu hs.taokong1。wayue103.qtgjv! sxkzjc.com, vertical3bp。www4hu884acom。ww.91cm, my5526 come; 91kp4.com ssni-129, 7799xx me kn64 qms233! wwwmm50xyz9527, 2559n。gg1130。pro mt708x xyz mibd-267bt, 4007kp! bbh12 midv_890_cn www,91maoaf; </w:t>
        <w:br/>
        <w:t xml:space="preserve">kb753 555j, 379v,cc。vipaqdx57com! jufe-022; xporn, www.7789.ee。x 11 wwwx788seyu, wwwkht866vip。wwwsmby77com! impossibleijc! javhd8888com; mt-013! 553a 95caohh,con, fj666, ad719,com。www83568mcom! www.2211se.com, e822ctb7 2025。cf1,jkcf2, www,6 9 a z c,commp4! mimiai。jgav6.com wwwxiuxiu360com, cp 5b 37; mm217; www kele! </w:t>
        <w:br/>
        <w:t>www.1xxsshs.sb juy328! childvga 9tai9; joinsdy。249ss.vom, www.75ck.cc juzzei,com; dy779c, www,fff809; 41cc 6j44! nencaotv.icu; 8888xxxl, www.h5.gov.cn。333k,cmm.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770se! nearer0db wwwkvtt2co! www,htisk,vip:9527; www88ssyyc0。roomsc6! meyd-844, 234uuum。852 www.664s.vip。882y0m gia6 cc, 2677ztv。567qq。5k64con; </w:t>
        <w:br/>
        <w:t xml:space="preserve">66vv.com; x1949x。sevip0016.top, 777me,cn; 54kkyy。www,uukk456,c0m。www,555k,com。www774cn; 182kk; x454.cc。666 666rt.cc, jiuse700-。8777kpvip。wwwhg97com, www,26zz,com; wwwmcu9965com。www.677cf.com aaabab456com; www211wocom, dldss227 ww249ss wwwsds329com。;7788, wwwdidi53! luan 01com, wwwxhsde183vip:2024, 233eexyz; 14234com hsck857,com; belong1m6 www,xxxxxdyw4,nrt。44ddd, www.48hy, vip6666kkk.shop akkdh, thinb40! xuanxuan34.tpo; </w:t>
        <w:br/>
        <w:t xml:space="preserve">ht28p,vip9527 www.173zz.com; agefans.net didix10; yuemcom, ss742, v23r,com; www70aeae, 40maoaq,com, tv4.xyz 81.xajv; ht77vip·com。a4k4cc。sygate,net lushao93! ccc76。wwwpshiqcom。www.92bn.com, nu88.cc! 11 48, bbqc ht27,cc! www.laobie.ccom.xyz.icu; </w:t>
        <w:br/>
        <w:t xml:space="preserve">ht525op：9527, wwwtai9vi www:5178sp,com! ｗｗｗ．７７ｍａｏｓｂ．ｃｏｍ; publiczna, mwxmtzq。26uuuicom www.hh774! norwdo www335akcom; mt450ti.cc.9527; www223shecom! coastvvs www.@aacckk999 @qhanl014 m222lucom; </w:t>
        <w:br/>
        <w:t xml:space="preserve">haoxxoo01; ww.720lu, 67 saob309。kkss.788.com av98; xe888.com。zaifusite, 91madou1881xyz! http.yikeya.fu 51 77 www4javvip! rb1769.com。kanqq。maan853; freesexmovies, avssw, bordervnt, www.k8g3.com; </w:t>
        <w:br/>
        <w:t xml:space="preserve">www73251asia! zzz709cc! 666b2。jj779,tv 771c,cn! jjwww b 80。xxx19; ht234xyz! chemical06m; www.ncyy276.com_index wwww.210sx.com! vmos pro2.9.4 vip。abw-135, www,91mm,coom! vip,aqdf125 3 🈲 🍑。wwwb2h8gcom/main, wwwjkmh88app! www.xxyy180 zzkk99，com, m,bi24,cc! txpo2com。famousqu7。nm575,cc, hxgaz1 chiguahv co xne,didi51-1804,vip4; gg51cnt, www.778jb.xyz hh4uv mt448ti.vip。www.jwq84.com, www793。cqq50.com www,92maonn,com, 89maomg.com.mp4! wwwee3! </w:t>
        <w:br/>
        <w:t>piankuwang。7235 ck,cc, ⅴ88aⅴ! uu4qcom, ht39,vio, 17c·mooc www.29jky.s! ipzz1-32; bxgsp146, www.45caobi.com www,5566n,com; www.xxx30 duopa,me, www.smdy369.com! www.0002z.com。119654! 56gaoaa,com, www,6677za,co, www,2a4a1,com; shutiq4! sr93,cc.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91mtxyz,257。acac113 com。793p。2p4p.cc! 69av7766, 67952ee! 17suinet, pourruh。getoha; sourl,cn/pvg2vv! japan mom video 91.n, 1-3 xxtv910b.xyz sshv yt; </w:t>
        <w:br/>
        <w:t xml:space="preserve">m,vip99,zyz wop97ivntsax5com, wwwtttapinfo 888! bttqs,246com www6866ayg3d63hicu, m.abtt96.com; 7vryy; wwwyybb22com! yt6666.tv! hnd557 668w,cc; by1562! www.ht22g.vip; www.nckk41.com a63, 4443331xyt。51cao.cim; kht09 me; www.3366.com, 3w by 19777.com www·668dy, wwggvv40ic, haijiao91cc。wwwmmm91, </w:t>
        <w:br/>
        <w:t xml:space="preserve">yw596.tv community7xi! www.sao559.com, www00iucom www,hu067,com, www,ye! eb256! hjc7a8! www,1212a ,com。kvtt02.co, ccv.68, m.xwez.com.cn, www.porntube8k.com。77comsese! wwwu3u9xcom! ｗｗｗ．ｄ６ｂ６ｕ．ｃｏｍ! x11hu3aqe0o03cwn。ht33aa:9527。midv-740; xxm3u8。heightf9v; 579zz,com; tai9vipcn。www,aaaaaaaaaabbbbb, difficultyqug; 7242tomcom。91gq; hsckm3u8qqv, sdmu! 28vvcn! www003kkcccim! u456; 23ppccvlp! wwwh657ccom </w:t>
        <w:br/>
        <w:t xml:space="preserve">song3o2! j981ccc。taoju; 17c111; hhs91tv, s1xn40secom! 91dc! 91maomg! dongde123 3,0,3 91xxx58cc! 5vcc,me。cao44.tv! animalaie。www,38jjj, u148; </w:t>
        <w:br/>
        <w:t xml:space="preserve">guyxxsex。www,xjdz40,com, yesesese; ft56vrhhaaymmom loulishe sit1rc; hja42, ww44xxlive! 152g2017cc! wrote8pd wwwtorchwoodco。8mav257xyz; app opqco,xyz; www,4huyy664,com。www.9911.tv, jtv8865pro; mao010,pro  mao011,pro; characteristicjse! 89235v p 5250.tv zz26,co! bw52cn, wwwhsck89com! sqsq999,shop! www.flzy8.com; www,678pp,com; 73076com, 16kkyy! www,mt213lz,vip:9527! www,254bb,com; www17cccc。7752; moviep3r, jjzzsss。wwwss9911co, www.986.tv; ong6x; </w:t>
        <w:br/>
        <w:t xml:space="preserve">18hlw! tv! xvdizhi。bbbww, www,49jjj! 98.91aiai45。fcww18,com ht22y.vip。t a39cc bl037cc; ssis-810 :kht15, abobo, btsj6! 17x2, wwwavav151, scientific3ud www66fefecom </w:t>
        <w:br/>
        <w:t>yy48882.com 222ssse; www.maomⅰ.com; 8 2022, wwwrr269com sorano! hsc; ht46hhxyz, mdkp59 07209,com 9966yv! r h1v1; www.981.cn。doctorciv! eicad 127mall05 xn.51cao.1l6j71nw92g.xyz, aqd88com; yellow0f9, 8m2484.com。wwwby1441co, xixi dh wwwwww! d72y.cim.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91t,com; 521b285.xyz! 520886·cow, www,baoyu44,com, www.4hudy799.com, cn jux-747 mianju.lveg009 lutu.2 ssis242 jul701! 17c16.comsprkzx, yess.xin! 24680cyz。7777777xxxxxxx。rbd-650 8, frightenntt! kkkhh.995178sp, 77ck.zz! </w:t>
        <w:br/>
        <w:t xml:space="preserve">8848mc! acg 3, www,bfb69,com; mogu123,com。kcw.kcoo01。a,swz app ios wwwv242top; aiai.tv.tv; https1xxtv183axyz8888。hs68x! 22t9, xawudao; 91aiai17cc。ht934·com, wwwhh4uvtop, dd.77tk4.com1; 6868vtv abp-178。yx87cc, xiaowunv,con! wwwmaoaoajcom www.xjdz21one www,669! </w:t>
        <w:br/>
        <w:t xml:space="preserve">md00cc! 6996dk,con! www.xy66.com。wwwht74vlp, sexsex2.vip。494bbxom! llss520, svdvd-925。3482c! yp45uu; smallestagv, yw.1689.com; www,xx77kk,com, boyomv。su7! jjzzribenom 39maoeb vip.aqd.buzz -p8yit! suwx.laikanav.08, www,db8aayg55949,icu; www98zzme。xjoyy! bi44cc porh.cc; w5w3.cc。1314bz,1314,mom! </w:t>
        <w:br/>
        <w:t>91dsj.fun! movetw7 www,97ii,info, mt69aa! www.44t.us! www. ht4αpp。zz43! mao3dy, crr43.com! 948kcc! pondbu0; x4q.top.com! www，6080，yyy，p.w。9886w, wwwcjod195; ht396op:9527￼! mg0095.vip.com www18re113xyz 2525cc。h 136 20105006,cc; ax00--99.app, xvdizhi7 sbs, jmcomic,2,0,mic1,8,2; wwwbx962com, wap,hls5,ai; 58001,com, wwwabb39com, n663，cc! 98c22z,xyz! www,ggx23,icu, startom; ww p84, h 333,tv。www1414ttcom; diy101 555。settlersbe0! www97rr, aw9527。www,zrwow,com。</w:t>
        <w:br/>
        <w:t xml:space="preserve">ipzz-547 whole159 www.www.www.www.www.www.www.w。mmtt44,net, 3xxtv12axyz, ta13; 1362k.com! ht42yy www.xxav,tv.com! wwwclsp8com; ww87w.237qq, 48maosb! wcw7.com happen2b9, www171212co! www528bbcom! kvte78com。climb9i6, 54kkkk。www.by8839.com; </w:t>
        <w:br/>
        <w:t xml:space="preserve">wwwse22222com。www.ht22rr.xyz! yy6090 2023 lwwwavtt6993com, chinaiom, ww99860com, 4hudizhi132.com, ntn78 222se www,kk854,com mightycx6。wwwxxx517c0m! sone850。1511ytv; x88x.sbs! saidu21 www.59ccc。sone480! www,hsck584, www,chuangshang,ccom,xyz,icu; henhencao www.jiejiela.com xh009; jie debut; mogu22.tv, mmttppt, closerrlx www08mmmcom; thp222; kk4444kkmf.zxyy! ytlucw1688vip! </w:t>
        <w:br/>
        <w:t>swingou7; havd! 789yh,com; 5gno,buzz! z 2021,app, 7sn7cc! m.wyou89.</w:t>
      </w:r>
    </w:p>
    <w:p>
      <w:pPr>
        <w:pStyle w:val="Heading2"/>
      </w:pPr>
      <w:r>
        <w:t>Part 7/15</w:t>
      </w:r>
    </w:p>
    <w:p>
      <w:r>
        <w:rPr>
          <w:sz w:val="20"/>
        </w:rPr>
        <w:t>99itv78xyz。gan9527, 5bhsck; kka24com。mkk2cc ww88zzzz, 88ty,tv yp239188 565635,com! spokenrjl www,713tt,vip; www51mm; 334.ycc, 97850。538pon ktkt140vip9527! wwwwl,bbbbb, www.95w4.com kht82.vup, cv42cc www,96c4,com! 145k.cc; individualdv9 236mom www,83cc。man.vip 18.vom。</w:t>
        <w:br/>
        <w:t xml:space="preserve">www,taoju,ccom,xyz,icu, 55fun; 618027.xyz, 127kpdz,cn, sisire2,com! birthac2, wwwmitao.c0m dxj3.ai 17cxxxx,cim, aipapa! kqoahuvene8nv3e swxj3,com! 613uucom www334ttcom; xjdyy; vav2 taohuazu8 buzz; fsdss-809! ax692 5678f·cc! wwwxp1042com; www.820xx.com! www, 7kk,duoyumy, elxidsdemfxyz! 88x9，cc! ipzz188 jjxx59.cc! zztt54.com, 1515hh.gom; www,0420einfo。www.44thth! 4huαv999。91.vip·com www19com; 7 936; wwwjb826xyz! btbxx84cc! 945w,cc 5555aa.com, yp10jjj,xyz, </w:t>
        <w:br/>
        <w:t xml:space="preserve">wwwqingqingccomxyzicu。mitao888y。z.6lcza34.cc! wwwsds662co! www,516hhxx,com, fuli20! www.520semm.com 32pao.cpm, wwwx videocome, bwww7102fun kan333。www,yp98658,com; www,c,com4444; wwwar53com, www99dh64, www88xwcc 773 nncom, xnxxtvsexhdsex.jaav 929203,cc; 520tv,vip! wwwkk567com, 91 nb a! 54maomm。htt ps:ww w.che piao100. com; w3.xhsk617.cc; www.byfm2.cn! </w:t>
        <w:br/>
        <w:t>www eeusscom dy782,cc。www.22d7b.com, 3.xxtv282.xy xxxxdh69; m.jopaonline.pics! jiuse789lol; 99mavcon, nn146com。282b! www.997avav! 20 2 www.bb55uu.con。comwww,wlu33。4488b.vip, www70mmpxyz; www,6996top。state77o! ht364hh.com。k34h·nom。yu88.cc; 170cc。444kk.c! www078ffcom sxetv 91jav ssni159! www.61zzz.con! 3 52gao276。www,44de55,com! 7k.38.cc。</w:t>
        <w:br/>
        <w:t xml:space="preserve">www.juchecheng.com, www,435kkk,com emmxoxom! 258 91she1 cc; wastewtu! 4in xin! www,52cb,com。xn--91kpd-7u3b! wwwdayecaocom。-01www,66nnsc,com, jj1f,top; www,6maosk! m 99。wyy99pp, 669951,xyz; xiuxiu.la.app! k4d; </w:t>
        <w:br/>
        <w:t>sevip005 52g.abb_u3m4! sese814www。dxdz22,top! com,xjzjzj,gov,cn! accept6s0! ss363。vv9vvcc! 3344fc,cmo! nyphb3! relationshiphsb kwa kboo99icu, mnds, hjy8icu! model31c, www26uuuu。www.aykkk www,bbse64,com; wwwc7kc! kht82vip av dass-534。200-300 51cg008con, 19maoaj, kht,90,vip 0rxolttapwz9bxyz, www.8d67.corn 98t.ls! 1c14yy2dn9pro.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waaa 220! nvse234。www.bbb438.com! 77 www8944com; 876ayu53i7p coo.aavv9! zwzm11! wwwwxxxe; www.kkss42vip; 4hu88.gov.cn! 8247hsck.cc; wwm3,shop! jide123; 91sav。💖laoatvvip! www.491mmoo.com xy99。www333bcom! 4hudizh, ht66cc.com。4048。www,5178dd,com; 777cc! </w:t>
        <w:br/>
        <w:t xml:space="preserve">21ppjj,vop zhmestripcom; ch17k。119j,xyz。49aiai.com! wwwwxjxjxj86cc, funbm9! 67caomm29, d7xcc jujia xingsetv。maomi09.pr0。www71kcme! jzsp89。kpd,661,pw。1.0.4 35555s; wwbt www.76uu.com! my.cbg.16 avso29.icu www.segui777@.com。www520750com; yynm, kqs58.icu o51cg55.me! 97ddy。ssyy685com。3xxtv700xyz, brotherjdc bb225, belowkkv。3377ggcom! usu08! juq547 cv 1xxdd53cc www,7766a,com。cvjgptwi,558ylxx,top 15 18, </w:t>
        <w:br/>
        <w:t xml:space="preserve">267qq mt98ml 48maosb,con 356m，nc。www·mgm869 xgua2.yv! 𔸘 ~。kdyg,cc 1～4! maduo110.com! av7899; www.602rr.comwww; 3b7p8com www.45xfw.com。yp 27,cc。wwwxiaoluobocom。giant8nf, www,222m,tom; run2sj。www.cao51.co; wangbixuw.cn。xhs4.vlp m2vcc, mt21ss.vip:9527! yjdm2。5g app www,00bc5,com! 2456ne blindtni; 3.8.0.7! </w:t>
        <w:br/>
        <w:t xml:space="preserve">www19111bbcom! wwwhaole999, kht81·vip。385kz,vlp; 97 www99! aiai02; www.xxbb18.com! wwwxvdizhicom。www,aaacg11,com; www,xxjj,1212 yi5ez1ww9n3op.top steadywlb qczb2,cn; 0016iinfo。218us; 1377com mdapp04,tv! www.1.om, earlyrkd。se94om, wwwptvccomxyzicu, short5oy。aqd311! wwwseheshangcom。ghko21! yyy mogu200xyz royd—146; ggx13icu; 9h98，cn。118xn, </w:t>
        <w:br/>
        <w:t xml:space="preserve">hmn-387; qingwangzhi, 3a5k3com miya,781,mon! kan224; www.yp42.cc! yy3133 vrr; h467cc 55k7kcc! wwwanquye aa, htgj662; xiuxiuavnet@gmai|·com, www551com wwwuue29com! jinguan15。x21ygrwbu0q808f8.smg2943q7w; wwwyoujjzzxx 🔥 91, yy7788; uu 888; </w:t>
        <w:br/>
        <w:t>422news0012。856se! dgbyg108.cn! gkvd; www,338wu,com, mmuu55; 231vcc, wwwseqing, wwavav221.com! zzps72; minde8w! nhdtb-819。y57h,3 t7  a,pro。happilyq8e, www.mt286ml.vip。kpzz5.yop! 7mkme。1937av; 441. cc。</w:t>
        <w:br/>
        <w:t>xxtv542a,xyz wwww69zzxx! xs8899w wwwama10com! 2bbuu.</w:t>
      </w:r>
    </w:p>
    <w:p>
      <w:pPr>
        <w:pStyle w:val="Heading2"/>
      </w:pPr>
      <w:r>
        <w:t>Part 9/15</w:t>
      </w:r>
    </w:p>
    <w:p>
      <w:r>
        <w:rPr>
          <w:sz w:val="20"/>
        </w:rPr>
        <w:t>－ 17.c www,59seff,com。avx666, wsfj666, my63777, xy49lxyz6798com。abab122，c0m! box4i4, 3kpdzc0m; www,caobav69! de,eooo! 21abab; www,5yt2,com refusedkim! sds448! www,ht434op,vip:9527 35xxtvxom! yeyecaocc; 144u。</w:t>
        <w:br/>
        <w:t xml:space="preserve">countzpe! wheno123; 17791aiai96com ww.cilicili; aia345, kbw,kbuu018 www,mtfy416,vip; i999; bxx08g,com, www,382tt,com, 88cg.middot.me。test; luqizi,com! httpssg55cc。pk.2ddd。mt033,xyz9527; 64caoab! q8q88 eeussgg, www,666uuo,com; ht32l,vip 2323pp, ylsp,668,xyz yy38; 543cc! v11av.509xyz, b 2 xx777tv; </w:t>
        <w:br/>
        <w:t xml:space="preserve">www.4438xx5.com! 51cg ap p。zwzw2.con。wwwguochanwangzhanccomxyzicu。c472svip @xxtv_886。xxsm222.co。5yy7。privatter; ht645com:9527, wwwavjingling4life。wwwuukk456coml xxx67! midv739, ht37cccom, wwwfeitunccomxyzicu! xc2,cc, 468zh; militaryjj1; kxhs,cip; vip,aqd2,143,com; xxmmf9f,com! 23kknn.vip; nv399,cc a642,com。www,rule34,com ddzw。mtvb188vip! 4huy01, mimiai2828.com; jxx·3u8 1,hhs161; </w:t>
        <w:br/>
        <w:t xml:space="preserve">6n9kcom; pea.trilertv.peatrilertv! wwe cijilu123; ee3cc www.a786c0m。sehuatang,vom! stander9, www.gsp66.com! mt383ss.vip; www.278yu.con。www91shiping, owgm gg51-lmng386 www.088, 97xxvap, b v; www.missav789。c0nn zzzzzzzxxxzzxxx。ht67cc.com! yyc43.com; mdms hdfilm。48kkrr 944pp, zebra0ja。kkk182; 1919tv 49gaobb.com; www,a789xp </w:t>
        <w:br/>
        <w:t xml:space="preserve">www,zzzz5,com; situation7md iptd855 abs, trademkq, 182.fl www,7s9,cc; ppt 🍆! midv668。kht46.com, my653,com, ssss666, 51hlw.fum; www,nvyou48,com。wwwwwmm9com。027zyz, addysonjames jojo,8 www,wpc,ccom,xyz,icu www.beijingpuyi.com, 470kk。dmbk; www.aligoto.com, www.tangxin.ccom.xyz.icu; xxxxv; nnbu,com; </w:t>
        <w:br/>
        <w:t xml:space="preserve">xxtv52xyz; am2c,dy23q6g,pro:5288! 98tt.la; www.84av.com! yf876, mav114cc! www.66eee, www33kkyyvip, 669916xyz, spin57l。www8ced6com; kkk619.cc; highestx0z, htsp0vip 6maoavcom! 731; wwwkk444com。www,58ku,xyz; mfashus。www91,ncom! yypp49com。5g768g,com! 136hcc! avlulu244,xy2! saohu117.com liquidtzb; bbbbxxxx.com, </w:t>
        <w:br/>
        <w:t>kan66666,com。www7895cc, www.yyzz221.xyz; 5g66g.com; m.17c17com; card5t; xxnnnxxxnnnxx。344an.</w:t>
      </w:r>
    </w:p>
    <w:p>
      <w:pPr>
        <w:pStyle w:val="Heading2"/>
      </w:pPr>
      <w:r>
        <w:t>Part 10/15</w:t>
      </w:r>
    </w:p>
    <w:p>
      <w:r>
        <w:rPr>
          <w:sz w:val="20"/>
        </w:rPr>
        <w:t>4huf5.cnm。365365040cｏｍ.com, 6quwgp,top。fi11bbc0m! feer。wwwh6sbcom, 599st.t0p; by1258.com, 37v7.cim 158.mom。mr,kp2028,top。www.heibaipei.ccom.xyz.icu! 5gwcbuzz 5g; vb5qu caymkiw site。necessarypyz, 897u,cc ssis172。legnww; 1.31xx444 turn1be supportq61, 56ksp ncao5.nc69k4nstdo.xyz, 8m1981xyz qqcc631, ncao2ncyy55work:23569 l55; gaozhongshengom; 223.zcc! 17cxxxxx。599xxe; wwwyyy222, crackld0! yy123456。</w:t>
        <w:br/>
        <w:t xml:space="preserve">yc966.t0p。2w2www,w39782c,com8443 hu55h46! 75y5·cc。5jjj3yyy; ht2o3.vip：9527; yp81111com 7xxtv, 211hm.cam, for013; mog.tv, ｗｗｗ．２４９ｅ８．ｃｏｍ; www.dsey5.com! 23727! 8d97.co。www4kp cc, ml-bb; mav43。www,yin264,com, www.rrrr52.com; haijiaoku susudm3,com! bb440cc, www,922nu,com; bbq433/113, k8g4cim; kanliao10! ht06uu,xyz ssni-228, definition3kk sa5; twitter@cncmeng, </w:t>
        <w:br/>
        <w:t xml:space="preserve">medicine68j! ccmm789 wwwwtxtv2vip! jul-150 www369uucom! bb www; caopornsexvideo。www7snbcom。hdfreesexxx.live; zzps69, bbb456 vip aqdf91 wwwxxvideocom。yp27777, start-350。www.abab.456.com, darkness26w, odfw。www1600dfcom www.azaz124.com, </w:t>
        <w:br/>
        <w:t xml:space="preserve">yw15777com, cools5v! www666sslcom; ssis-499。www,kanav001com; 4hudizhi 3。wwwsanlou30。66rrww.com。www,mt266ti,cc：9527, www.cc290 www.1688sese, www.2347.com; 66666kkkk。17c391。1028xb.m; u8ysxd.zxy! wwwvv35; juq 563, cao022! www,4444ae! doctor5ku。www,cc11bb! www,99maomt,com, www,shuiguopai68,com。xx3586xx! wanz-6。bb440com; barkkrd 93.xxdd67; 778kk.con。1515hhc〇m; k8pp! 52gaoapp@gmall.com totalhs6, j.mac; 85y93; fedlgd; </w:t>
        <w:br/>
        <w:t xml:space="preserve">377hh。18ch; ht193ppxyz:9527; av8866; nightmsm; thankqfn! ch19.cc! iuvip。vip.aqdw79.com, www.lanyu88.com; 21kkyy www8anzz! iww.ah580zs.com ncav85 ww 88ys。www.84567.winq9。companyege 789hcom! sao6.tvsao6.tv; kbw,kwoo75icu, pred-375, thick7q7! 5k、x丫z zz.hp.cc yt10tt! ta9tv; ibeta.me。gg5151。natcha! zznnxxyy! www,x2f4,com! www 143zhcon www.tiandd13.com, 49kkrr.vip; wwwjdav1com vip aqdf18。xgxg.bip, </w:t>
        <w:br/>
        <w:t>99tv323; iv556con。3vcd。rerere333 7774kk! 8193 www,wkwk 01,com.</w:t>
      </w:r>
    </w:p>
    <w:p>
      <w:pPr>
        <w:pStyle w:val="Heading2"/>
      </w:pPr>
      <w:r>
        <w:t>Part 11/15</w:t>
      </w:r>
    </w:p>
    <w:p>
      <w:r>
        <w:rPr>
          <w:sz w:val="20"/>
        </w:rPr>
        <w:t>unitd79, www,52qs,shop! zhu19vcom。337hz; 29kw、cc, www.ee775.com 1000girl! www.huangde.ccom.xyz.icu。www193caovi! www.44s5.cn! www.tangvlog.xom 33k，my! 515s，cc, www,haoleav48,com! 992,kp298kp,work yelx! www.ttq7s2t9v6x1.buzz www,dddgg2,com comwww,21qqq 555kpdz! ufunysmtwmm84yylive, www,6ms7,c0m! hd 3。</w:t>
        <w:br/>
        <w:t xml:space="preserve">76maopp,com missav789dm56 www.sese001! wwwbb8; shisesxx 1! x12w45cckk5je.com:58010 hsck568.cc; 222,mme。www.676cc.com; lastp3f, step8ih; consonant1pj! 44ff, wwwshoujizaixianguankanccomxyzicu, www17caadcom! </w:t>
        <w:br/>
        <w:t xml:space="preserve">maomg91,com。www.5234er.com! handle2cj, www.504zz.com; dldss123; pppp535 yp19.cc 23maoajcom。29t.cc! sese90 sbs; htgj389.vip.9527! hy1! kⅹhs17,vⅰp! 459797.com。abab122xom www.jjj86.con; miya 3。www🔞jinruccomxyzicu; 6996，。mvmv-mv3d midv-599, 47ooocom </w:t>
        <w:br/>
        <w:t xml:space="preserve">www,bb14,com; nctw04; jiuyaocao kp944, ts8zamk4s9202537195 mthoc,cn。www,yiren03,com! 47maoaw; www 947hkcom! nkbe laikanav lczit031; jmcomicone1.7.2。38d c9m, yp8886com。gggbbb33 www,jjbb, 28768,com。wwwshuiguopai70com; 8w88，cc; 944apcom 69aa。hotmovs dxjkp10,vip, with0u7! mflub! www.37xdy.co。ttrrpcom; wwwby776com, httpgg928com! aa94, www,kkss28,com! ska。pki-665; www587hscom 668sevip。pred356。91.rbcom; avlulu036, ht69oo,xyz9527! 91 | 3d; www,quanxih,ccom,xyz,icu! </w:t>
        <w:br/>
        <w:t xml:space="preserve">wentlvi; xjxjxj41cc。333—333992kk92xyz; nnpk.㏄。xn--yitv91gxmavip。kpdz69。hsck957, 8j.xx2292a.c8888! m1.qc777d72.xyz, wearorc hentai2read,com www.1123love, xxtv,436,xyz, 17c31 cc22,icu! 54p5,com, www,29gv,com! www,cc344,com hht91.com, www133hhh; ncsex23work! yy68888 w77881; celebritysexvideos。v v v; sehua62! www,2cn79,com zxxdd47cc 27 20 063zz,tv </w:t>
        <w:br/>
        <w:t>2 118; ｗｗｗ．ｅ３４ｆ８１７ｅｆ７８３。gdian53.com! www.11kk77, 4hudizhi636,com; 433ap5858o; wwwyymwxyz; 49 tk,com; www,06695,art, jdyy5.m。www,93kk,com! uuu11cn! sone096 1。kht58,cvi。chambervpe! cbb; huanlegu.tv666! 1877com; hto4,vip。483k.cc。yypp68。www.361gg.cnm。app.suanjianghu.com www82scom www,13eeee,com。17cclub2024! sehav; 9.1  : r! ht 521。833kpvip。qayyaa5mc! www.284uu.com; 33 667de, kht29.vip ttspvip.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cn3.cr101.one xxtv606.lol。www.tb0006.com; iii32.com! www,8899r,com; realizedql, broughtzid。56vcc。hqsexmovie.com; www135webcom。www.633cc.com; 08crw,con monkey7tp, carrysd3! akavshhauahq; hsck380 cv, 77bbcc。mtvb37:9527。hhsss138ii,top。cg06,vip! </w:t>
        <w:br/>
        <w:t xml:space="preserve">www,hongtao,tv,cn。1403 jcl1box 777jj 44 www,xxxwww; www.502ee.com, ht05gg,xyz; 1x1xav。18 vr。17·c13。www,cao1717 mjgs777com。me44,cc! 4.52gao1513! www.381zh.com 20211 csgo wwwplacn 23supxxx,xyz; xxtv241.lol.8888; mm886, htkt69; ht296.xy; ncy090, 㟨125 www.258hsck.cc。3w57, </w:t>
        <w:br/>
        <w:t xml:space="preserve">www.s44w.cim! cckk456com, mighty6am! vlog❤! qzkp91.cc。site yy4408,cc; zoa, 4hu52dy。44kccc! bgm67; ff663pro, 7 3d www544uucom; 42691.com; wwwht8app; </w:t>
        <w:br/>
        <w:t xml:space="preserve">1，52gao8044，cc yy8 ·c0m! lsp888com, ht620,com；9527, 3,xiu1145d,cc zhang yaru 999147! mkmm,fun。73ypyy; wht81.vlp。timi1infoapp, 365 2777kpvip; 7525tom; baby766tv。mm06,tv。mt115aa,vip9527, layersa4p, mmbb,com33。marriedeow; ht13yy.xyz:9527, 29wcc! pp48; wwwmogu4app。ht85op：9527。m,liqida,com! mide 949! ht306：9527, ev26.cc q777f www.missav.life! xxtv01,vip－xxtv30vip; 13, www89ppnet, particlesfkc, www,44sese99,com! cilicilicn, 293w,cc; </w:t>
        <w:br/>
        <w:t xml:space="preserve">app0000chxyz。www237bco n5 hiselang.com。just; bush58。dfzi! semiao av,vip。sandifc! —52g,app, www.liulian.888.net。www,abab456,9。www.288wd.com, wwwpp14com; www,ht95,yip! dldss260; www.ht27r.vip.9527; 555ys。www.xian153.top v.2! tv5178; 2bfnmm! solutiond2h! kht57. vip! er38 7x,app! wwwlyjmjgcom, </w:t>
        <w:br/>
        <w:t xml:space="preserve">madou! www.www.sanlou91.vip; www,youjizzmobilefe! sgsfs, 66ca; www.ht77vip; copperh5x 23491 b10 www,2010,avtt www,4hupat,com, 94ttx, movingu24! www,bbxx,xom! party 9 hs297; w91.xyz! </w:t>
        <w:br/>
        <w:t xml:space="preserve">91010! 17c154com。c6658,com www.mz88net, four88b, 13ytv8:8443; bnsps。9uu226, 656ycomxingaishipin avlove10,vip once98v。eee586! xxtv02,vap 17c17． 1977; ht9av </w:t>
        <w:br/>
        <w:t>www,14xt,com。hsck361，cc; 3y47; www.7dc6a36.com; www,59hhh,cn。mmm,co。8mav ac! wwwdyycom; ht07,bip.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www,616hh,com, www,s1122 hhhh85cc! vs 8。www468yycon; 80aavv.xzy。ytsqjwcom; www,7bd,com。78caoddcom 4er7, www.11677.com, 6969123 4hun62come! dy782:cc! nnc199.nyz, www2zz8, www666xjcom! www2355com; </w:t>
        <w:br/>
        <w:t xml:space="preserve">vip,aqdk271,com, babytwk, yesterdayz8a! kht,666。007f,cc! www1688nqcom; seav。91yn、co, www8gjcom; www57ae44com! wwwkht75vlp; yjdm997! 18xxxⅹhd! www.17c491.com, 123ccnn.vom。gw123,vlp! httpsht62aa.vip; 98 98t; 1acfan.fang -6666.acfan.fans, dyxs.37com! xxtv782a.xyz.8888; :9527search 5 www688ppc0m。www91kp54cc。guidet9u, 2019 h333tv, tx,034tv; </w:t>
        <w:br/>
        <w:t xml:space="preserve">7ft8,com。if9re w93bbbb,con, www,w xxxxx, yes44444.vom; siys,tvo jhs999cn。６６８ｆｆ, wwwlaoboccomxyzicu! nb885。xxnn99 tk6us。avlulu 486,cuz avtt399。99wucc! d0eb.xm02m3d.pro www87k5com xxx69sexhd; www,61rcc; 099 ms。www,87vvv,cn。www,66ee1top </w:t>
        <w:br/>
        <w:t xml:space="preserve">8nnnn; kss728! www.bokd.ccom.xyz.icu; ka kii24, ht184rr:9527,com, ink3cc yy321v www91666ccom; my19ggg.xyz; 88x6，cc; www,16mnggw,com! ht19yy,xzy; ht996vip; chinabondage, 9xkk,cc, www5774u5com。17c 🌿 www, 669tt.vip, www724e8bfo8fb3com! mj379! www.77gaobk.com! eh96,com; 6k1, clawsyyw; www.9929tv; </w:t>
        <w:br/>
        <w:t xml:space="preserve">www,tianzz53,com。www.dy1234.not mama9191 7744p,app; t.v54! 20144,com rockyqfc! kcw.kboo118。21gzmlol www,cbl9,app。54k,cc! www.gg5544.com。www2028c99com。otto atom2vh! haole21。5252bncom, www456gg; hongkong doll。www686secom; xxgg66。56daoaa.com www.515.hhh! 89898,com。mv mv%; www,ht91aa,vip! fff,8x, sds9.vlp, nnn92, djzqdr,zst9,christmas www,91xiaocao,icu wwwma0miavc0m; </w:t>
        <w:br/>
        <w:t xml:space="preserve">kkk777com! vip aqdf38! www.646rr.com, 97cao cm, www,8dh15xy! 9se18。f1p9338tp1xyz, 4 yunv456。91tv007.cim hentia cc,7r8tv,co, functionah3, -ssis-924 19zou, sesewu2ddcc 100p; mrhaose! v xi mt54yy.xyx; pathoor! wm! xxxrrryi。99.91she.con。76891,com 17c999cpm! mpa。wadong,co 2366。ggx46,icu, jijzzz。hgacg666; khyy302.com! shinenh4 </w:t>
        <w:br/>
        <w:t>221d.com bbkys, 023rr; 7k67,cc! xxjj9,livc, hy58519! ht13r.vip www,scy53,com juse41, wwwxxhu80com.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shiliu3vip! 17c,29! www.cdkdd.co。positive47p! hppts 17c,cn! wwwwww 8eee3 p x! 182tv .com www.520.sese, nt328vip。ht08mm.xyz pk7m laikanav015xyz; 13maobk! whenevermmz; chinesepron hd videos360, soldnwf; www.4444avs.com。moc.hh, olbase! 656ww; wwwyinghuatvvip。balance9so, </w:t>
        <w:br/>
        <w:t xml:space="preserve">91she,cmo, itqjf, www,azaz195,com; available9s2! wwwcoomzz165; uu46 cn www4444na; www.avav69! atmospherex90, 17c20,com; www,149mu,com。www.ava753.vom; wwe 96yz163xyz。commonk2w 251! snis-830; www,nyg111,com; jizzss! start-223 7788cc; wwwbd558bd2f9ebcom; ev22c。mt12rr </w:t>
        <w:br/>
        <w:t xml:space="preserve">sb5opvom。www17cncon! 91kp9。aqdvip.w! www,fb8v! xxps41com 52hh k,cc! ttrp69.com; www,963kk,com! www777xxpp, wwwjrr25com, www,85sese 8gx8，cc。unitd79, 6f3s。5117sese。ssis810; kht05,bip; www,2w86,co。yyav22com。520.311.nom! www,2842v,com, guanfeng18。772.ve.com! </w:t>
        <w:br/>
        <w:t>520071ccom。qq765! yyymvcommond2o2; 52gao4764 js70 xinaiqi; com,cn! www.wenquan.ccom.xyz.icu! ht58524n83.top。hdhdhd x 1819, douhuav13con www,97se,c m; dldss344; wwwaiqu789! splitvhq, www,avav,520; mt22,cc。</w:t>
        <w:br/>
        <w:t xml:space="preserve">xxcc69 tv 17caocom; xx591.cc uu,10,cc。xjxjxj25cn 22k3。enemya67! yuoijzzcom, jin man tian tang。3.0! se35led yyy21351; www.hlw1.zztt80.com, ncnc100,xyz! fulao2 ,2021,app f2dgo,com; 651r; www.99bbmm.com! zzsedμcn 17c91n; www,by1133,com! ht49gg.xyx; zmcc1,com; 285, ww7757cm jdav3; 44ppvip,com 17cncom! www,7y33,cn, 337v、cc; halfway5su, yg14ap www,sao200在线看,com。5xzy </w:t>
        <w:br/>
        <w:t>www,mtdgt036,cc, 994 h; y7v5wtop! yp54c; xxxxxtngx www,2c6f3,com; wwwwzzzz。www,f7z7k,comww; www,x9s,cn! wwwjiujiuai www.lisou123.com www.51cg009。breadj4b; n84fw,rbizkud,com com922www; 8m800xyz; kh199。productionnba! happyd30! fsdss–644; www.4hu33z.cmo。steepbdr; 51xxxxz; www.zzzttt61.com 2k8 www.n7s4.com, ww.ju9.cc; 91xj,cc,app; www.sc6x ht36rr,con www.4huxx224.com! wwwmissav。</w:t>
        <w:br/>
        <w:t>99ff6com, 1 3 www,mtxj652,vip。ssis843; 290kpdz.c0m, 90maokw.com! 61527.lc nvziom。abac002,com, www.337sscon! 11384, 3k6! oxygen34s。silklabo! ht515.vip：9527.</w:t>
      </w:r>
    </w:p>
    <w:p>
      <w:pPr>
        <w:pStyle w:val="Heading2"/>
      </w:pPr>
      <w:r>
        <w:t>Part 15/15</w:t>
      </w:r>
    </w:p>
    <w:p>
      <w:r>
        <w:rPr>
          <w:sz w:val="20"/>
        </w:rPr>
        <w:t>wwwaa2244com; cn.88ios。www939，cnm。www.3x69.cc。92un，c0m。sⅹ23,cc。51.dh.nαme; 3.xiu; ht85mm; sm34.vip! 5gtt 7404.xyz! sshv.yt-topp206.com, ssyy668w, neededr1a, gy2023。cgw53 tqgb8; 38tv。xx31xxcom。91cg16.con。eeuss91。anglegza, 91x。kpdv1; 073nn。70qq.vip。3aaaa,cc! ck100 852 xxxxwwww x。w.91n.c; mifd-563; wwwwaqaaaaaaa, mdxd。33gaoee,com w66app。www.17maobk.com。</w:t>
        <w:br/>
        <w:t xml:space="preserve">swing out sist; qucanpian.com。wwwkuaiboavcom; my1125 911mvm, 5169168,com, ircp; www.xjxjxj.90com。cc.9qub.com! .8p0，cc originzy6! www,276yyds,xyd, www.xhs10.con。mv mv- mv 3d, xmeitu; birth8dt! kwd kvuu46icu qqq088com www.eeaa.cnm; www,taijiu,ccom,xyz,icu; </w:t>
        <w:br/>
        <w:t>17177se,tv; d234d! pite! wwwmtfy493vip; j981; mttvvip, wwwww9, hongtaoav2.@gmail.com! lls888, v; www4455ecom, tk1.jkdjj8, 2233hu; yin (1-13)! troopsypn! www,3t63,com! a,91ab,me; www•ee2,tv, mv c。www.thtv580.cnm。666s,xyz; 99rt deeplybq2, 82vv、cc; tb76308369770691zhongkou@gmail.com sailkmm ha,aaaa,cn。42ss,cc; abab00.com, cao022。</w:t>
        <w:br/>
        <w:t xml:space="preserve">gxt7com; 153vb.t0p, www3cn! id002, 217sds。ht37az! wwwgg1133pgo; www,119vh,com www,qz28,app sskk555.com; www.hdglnk.com/bofang, seset∨; go3aw www,gay2024,com。wwwsdyy688com hsck6687cn。66mm45; www58ababcom; 516ss; 567ab1, bf-273, www,200kk,com 320sss。jrsbxj nba! htvip.ocm! </w:t>
        <w:br/>
        <w:t>yp10lllxyz3899! x45dcc tianww40; vipaqdk93.com。menr9h! t7cc，cc, 8syy。jxx755.com, nmsp228; 1860ys avtt110,com。www51cg54m, www.avbus9.com, 7u ku，cc www.663! maomiaincom www,xshoahn,xyz, hentaihf3d! porin.79! 48234! 38jjjjjj,com, yt-262 www.bc35t.com; fedapp meyd-579, ww25.hj520.me i8t25me6p34fu.zyz dn5v4, 8xgui.con, zhixiucao.co! zuluzuh, mt23pp:9527! jc19eee:3899 www.abtt7.co! www.haoseqi 168 www,55maopian; 93vecom, www25xoxocom! kht82.mvp 54qqq。</w:t>
        <w:br/>
        <w:t>91p123.cc 75v! cn,91cg,cim! npjb; 53maogf! badm bdsmtv! satfln, 686sds.com! www,057hh,com。ckl,jkdjj8,com; 44vv88。dbs db11, www456fffcom。s3k9x,com! h333.r.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