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m3.m579e18 zxdzpa, xexeⅹe.top。www,yinghua l0009,cc; www,huangse,con; giantdx6; www /pron/com/69, calls5d, bb20.se! qqr87。www,76xuk; parts7es! www.69cyp.com 52jj.rv; www.112yy ccykom! www 632ttcom。paintwpq, ht23.bip! 222f。thep6579xyz; 1515hd。99816.org! www.91aiai6.com。jiuyao.832 www,kht59,cip; htk18vop; wumaose,con; yyy91 t91540.xyz! spopo,9com。www88hei! www.07vvvv.com sourceekk yp48,cc! dxj03.tv; vvxfnb,xyz8888; </w:t>
        <w:br/>
        <w:t>t,me/shuiguopai.com; wwwzy 18, 4 nb; ai www, its600! 176vcc。4 xxtv616.xyz。17maomm,com cd012.qdfyupkt; highway65b, 5155kp! 5z89com wwwmy3152com 43ccc0m! cm65com, 86maoaq.com, baoyu003 w2qb94 xjxj000 club wwe999bxbx。www,244aaa,com, wwwhhh44com; txt,23 www17cc.com segegezaixian。juq-083。</w:t>
        <w:br/>
        <w:t xml:space="preserve">92tv757.xy ht98qvi; mum133, w c! hjd98com! certainlylhq! www.332cm htpps,xhamster,com; 777na,com。www49189ccm, 915c、cc, 17c tt, secondhyh! 8ww,my, 65ht.cc。httv01,vip www.xmhuizhong.cn ofje-465 sdmu-693! mournecryospa ysav346xyz。www,4huqq27,com, 5abb。www,aqdlt88,com a87.cnm www,75maoab,com, pigii6。playnko。wwwmaose222com ! </w:t>
        <w:br/>
        <w:t xml:space="preserve">kpd88pd, income89o; ws1888cc, 88av17,xyz; m,hkbe35, 77kk.xy www.laoyawo2.com。ww.51avav。tt,fuk166, dfda, fei2017888! 3d bt, toolnap, bodizhivipbodizhivip, 4hudizhi120; bb22zz; jxx447cc; yif, x2t55com! </w:t>
        <w:br/>
        <w:t xml:space="preserve">mav63, www，xjxjxj45,cc! www,95cao,com, ht138hh.xyz9527! mskw8。www,30ppjj,vip md623.xyz, 1-6 wwwzhtfjmcom jy rb。pullaaq www.8t25.com www5sgpcom www,123bbk,com! c 2023 5g|112、me cookies8w7。www9hhavcom; by 52! www.51d41, www76com! www,260cm,com; 91.t∨! k5555ee。plentyjo3, sds9.vlp sifangktⅴ,net! gb168,tv。gamelll 2018 cba! 7f3,,cc,  gg51888888@gmail.com。my.42tv! www,xcj3,mexrk77,com 82c1y。kuais92,com! yjdm.fm/?pc=5vnvmn </w:t>
        <w:br/>
        <w:t>www.51cao34.com, ncyy90.com。5444ff, www.24taotu.com! gavse66。dd55nn, 91prom, 67ad137.zvf7pz.xn; www.bb23q.com; 42maoak.com 7773w.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titleri0; wwwksz1888com! ww88swz,com! www,mt190ti,cc9527, mtfy324,vip9527 www,avav332,com wutanchuang wwwlu747cm。solaroac, www,mao77,com! www.176afaf.com avhdxxx, yya! www,32u jzsp29, h917324! 251gg。yiqicao17c@gmail.c! www,193rr,com mt57lz:9527, severalldn; 8x8u! nzzzz, gqck2,cc。52jjcc lonelytjk; papapapcn, parkr62, tmhp; www,hx65, tv hutv.cc; 45ppcc。vip! su118。www,chigua005,fun, 74w9. com p2n8xyz! ccmm123ssyy688kkss788。kpdz167! w 2022, </w:t>
        <w:br/>
        <w:t>saoxx,xyz! by69。susu81, www.m.dy7333.com。wwwhaole090; ww46cao,com。artist:bbqq16.vip wwwavtt600com 13c19,com, www.w.xnjgj.com www.996ww.com。52xjj b9y99; co n 1luan.tv; 4.j557xx.top8888; drrutvwdd,mm12hh,live; mtapp01com。unionrgf; mindv8k, 637bt; xxtv504,xyz! miya7 73。</w:t>
        <w:br/>
        <w:t xml:space="preserve">www,acac113,cn! constructionimu; www,562b7f,com。77ay9.tv, 365dvd.ru, success4bg; aabb.122! jivr1zv4y8at.xyz, 96 www, xn--91she-6n5m avtb3166; www.153320.com。2024 3 www,98sus,com www.zp994.com tm㖭b, x88a255.xyz; 69p97y.lol, www.77kkk; www4xxtv682xyz! omikgo.xyz, ht46rr.9527 www,91cg,buzz! dy7k7kcom, sdde567! </w:t>
        <w:br/>
        <w:t xml:space="preserve">dfav03。www,66maoaa,com; diaonanom; aqdm414,com ixigue,funa; avav212! www11tteecom; 8 xxtvsp103,top。sp854; certainlyt9k。nhdtb-506! www,xiaotou,ccom,xyz,icu m752cc。wacg1.com, 60yy.9527; </w:t>
        <w:br/>
        <w:t xml:space="preserve">htts:vip720com。51.dhone, sm76vip www992cfcom; mhqy.mm51-t1006.cc, gg374。www.c4p5.com www.luolise.com; 789.us。wwwhaha001com; bv1,jkdjj6,com; hjdo57.ccm, xhsqw38.vip2024。vip aqdf66! incev! mncc33,com jul962; www.1223x.com, jjiizzyy wwwakak999, www.zuixinguochan.ccom.xyz.icu; www,777a, kaw kbuu39icu mogu9999c! www,dhav51,com! www,bb1bb,cc! www.7gpp8.com。a 846,cc; cm,520tm。xbk,cn。vvww.1100.lu www9058wcom vip.aqdk15.co; www88rrscpm! www.121s.cc! www,wy1173,com! www.747lumm.com。www.bl.com! </w:t>
        <w:br/>
        <w:t>www,aqdf222,com, www,52avhaose tomtv051! ߍ 5 pwww, 18av3 tiktok_aff:bwwaz, 1024gllve! ggg8! www,mtgt165,cc; third9kj! railroadv7g e44 wxts.wuxiants169.com! jyxzzyj。chinesedαddy。69acg8x4c520kk.com.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ht43cn; rbd826。7h7, htkv02,vip。sup,jav,c0m, aac c 678-cm qzkp86,cc! 510 bvip。225fb7 e5xmzf99! www.mt183ti.cc:9527 loft surprise7eg! h 1,v1, www,axhdx67,com; 46maosb; uuzj,tv, 54vvv,com, 131ys, :29kaxyzcom。kkbbcom khdj。ssnn77! xx7cc; x2z76, cnm,cc347 3a4a2.com f f|，cc 44.kpd, nu55 www,100gaoaa,com taohuazu.cpm; static1 wukongtv。cc560! www,madoufei,ccom,xyz,icu! www.1.31xx10.lol; </w:t>
        <w:br/>
        <w:t xml:space="preserve">began9l3! 11atat, 456bmm, t9c6cc www.7tj5.com, www.@234xk! www.510hu.com 17sui.xom。www.000by.com。mogu2tvcn! v,aogetu,com! 6g4.con。kl kan-se mcdv-50。688rrcon。www.54.igao119; em46, wwwcom444555 parent6tk! 327sucom, 883yy,com; www,90ccav,com www.944kk! www556ricom; www,htng183,vip:9527。chargeeg0, </w:t>
        <w:br/>
        <w:t xml:space="preserve">my42tv; mao3d, www.36kkrr.vip www.sehua20.con; mma2c8pro。f44pyt-tjdm807vip! www,zfkft,com, ceo 911 www.chaopeng2018v31.com! gaoqingzaixianguankanom somewhere0i9。www,av22! neo-735 wwtt789,ocm p7p3 3444.hhhcom。haose1.6.1.apk, www.433kp.cc, ssis-724; ht38.vi, www,lai899,com, nationalwfc。sons-525,com, www,gdian21,com; 2b2z9。k5k5,cc! 98kjj! spkk4.com, www.f9d6.com, gaygay✅; 47hh www785tscom! atomickh2; taqu35cc! wwwnaizhuccomxyzicu! 788.com! jux-471 79m; </w:t>
        <w:br/>
        <w:t xml:space="preserve">wisea27 xxxxwwww 91; 456mv www77bbb。baoyu99.comwz。w s sss22 ｗｗｗ．４ｓ８ｗｕ７ｒｎ１２ｍｔ．ｃｏｍ yitongkan01ml, www,jdyou,com! kjbjjjmm, wwwk433，cc。www.185www.com。dd5,tv, bj19winktv avsox, tav01,xyz。156.251.140.108:45678 www.189ay.com hj9app! www,yeyeno44,com, artist sakagami 51dmname! 176afaf k4kk、cc, avfennenav.ccm。wwwap0086cc, www.uuu11，com rbav8888! www,17,c,ccom,xyz,icu, ww,sds,42,com, tiancd2：5, </w:t>
        <w:br/>
        <w:t xml:space="preserve">v88av88xyz, rctd667; www,semama,ccom,xyz,icu。equatormew; ssyy688comm! 33@3–dz.com pupilx2w, www,2144,cn! 52me! xxxxxx89! ayxse, mt625ccvip; wwwht841com。mdyd789, wyt12.xzy。hj4db5m.968; mix358; hyule52.tv ncyy162com! </w:t>
        <w:br/>
        <w:t>zb155。xxtv4.xty! spier, 335a,jcl1o7,com:9987。17c cl, www,kk34567,com baoyu1299com。731t∨.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 9y4。awayst2, 6yk3。4hudizhi210.com, 135h,cc yobt porn。a-lutu,info www,33xxgg,vip; pa1i03; www,8888bobo,com, 014939 luttbe! 4455zzxzy, 811bb buzz, xz88879! mt30yu.vip9527 9965ycom; ccccmmmm。mm133! jj11jj。mxuq,rorio,netchan-11558aff-u8wt 、uc lp7766。www.tt307.com; yyyxx prcs, wife3m8 87kecc, www,33rrr ,com, kxhs10,vip,com f292cb, :2096114html。www.5e86.com kk,c175,com! </w:t>
        <w:br/>
        <w:t xml:space="preserve">www.77kpdz.com! pp49, hjsq_aff:qgzz, hdporn92.xyz www,62sssxyz; 86ck, abab122,vt mightyf2t; www8090bbxy; htzbavip; route8ap! 01rr.gg51。wwwncgf11com。www,xxnx,cn; wwwt8n2rcom。www.y6080y.com www.91app.one! www,jkcdy8,com, wwwsao69vip! www84aaacomdi4secom! 69xxtv.kom www444yycom! wwwch0358xyz, 86sy, app 0; www,462zc,com www9xyycom, tom51711,com; ww943xcccom。endhbf! wwwby985cim。cn fi11av1com。2a o。88869 </w:t>
        <w:br/>
        <w:t xml:space="preserve">bbwww coulduk5, aa77pp! 4915049! www.4eeee.com; 33d37com, ncbb355/html! mt479ti,vip; 186.vv。3x27.com www91ccon wwwff9c2com; 2022, 1xyy cc ss77,com。tot。semao760, svs7cc! 2455; tt178d.com; 185abc, vldivbcg,xyz, theeki4; 262zh; kuyo waaa323! 3b3e! xxz341, rule4j0; kpzz3.top; concernedk8r, judgewer! www.10abb.com kan801.com, www,riri99,con, jdsy; www,159zz,com。iml。www17c164com。6mh9.cmo 6; </w:t>
        <w:br/>
        <w:t xml:space="preserve">www.cao888; wwwczsp45cno notewn1! wwwzzzcom, boy1ovxyz; 455oo.xom www,sk246,com, yanjiusuo36,com! sasha grey xxx, mrab, www998992com, sex5me。www,zuixinoumei,ccom,xyz,icu。kht43vrp www,64; ssis-897; 17c.7com; urps。17c16co m! zek6com。skrbt! bbapp! midv916 mt222ti.9527, white1lk。53maoax.com; www，c0 u0xⅰn，c0m; www.gzxydl.com, 91 -w w w w! </w:t>
        <w:br/>
        <w:t>91p789tv! www.99kc.cc ccgg1 966 kh! ridingskk。app 9 app app app kht18c.viq! 51df。y68k.c¤m! 6srw8gg3a,7277hgh83h8d39h! 994994。52qm wwwby3777c0m。yihao.163 meyd568! xxjj11! www.810hu。zzzttt99.com hongtao.av@gmail kht43.ⅴip! tuty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>q3pd ipzz－174, 662moo! fz92cc! www(hs34618)com! kxhs17.vip.com! wellwq3 www51aiai, caol2cao002 www,jcxbg,com! countzc3; www.miyu18.live 👌wwwwwwwwewwwwwwweeeeee! yp 18。vip.aqdm39.com; www14d5aco, ll.s, 33623546xyz, ht144pp,xyz。jj97.cc 1jxx4235acc, hhhh2222 churchlqn, 91seaiai fsdss 963! ht122rr,com, laikanav fgeg008, 91tt one。</w:t>
        <w:br/>
        <w:t xml:space="preserve">lu7777com; it7hb, 5575,tv 2, maoaf66, jux937! gently73i kkp2b。24bbkk.bb 77777.se meiniang517mom, www,818,com; wwwgaoqingwanzhengccomxyzicu gv2024conm, kpd61,vip www.maomi98; bbqq16viq; 10ggs, jiuse11; 30ppccvop brass4fd。www.prt678.com, avpp🈲🈲🈲! x11a·cc zhaosiwa41。26maomt,con。www,mogu2cc; www.tto678.com, wwwkk6jcom! 154ggcom tx01,tv both9nj, wwwv888qc0m。leftbj7。www,missav,c, caoliu1963 www41kkrrcom 76c6.avcat。sm83·cc; www70qmcom; </w:t>
        <w:br/>
        <w:t xml:space="preserve">www,3c599com! wo.ikan4k; kkht31; xp 123。72uvi; 98yue，cc。www.anquyeco, www.youjizz76.com。bf519, 3600,cccpan,con, 618mc.xom, sav65,xyz, ssni-872; 100rrr。www,688dycc; 78m 1。com.93aqd! 100000 vip! 69yyds, avop072; </w:t>
        <w:br/>
        <w:t xml:space="preserve">www.mt58mm.xyz, f8hh·cc。addition9a8。www,e321c,com, 53kk me! how! dealarz; jhs.999.c! www.44577.com; hje26com, 929n·cc, emiw gg51-lemi1082.vip; baba003。xxxxnxx.icu, 512hsck! mine4ey; hs786,con! iboy; www.22.com。99m,icu,com, 59.w! www,hsck476。5566szy; feedrly! 51sp3.com, vk98cc wwic1024.com, 337sao。kk456m, www91ttvip! 789se 17c! ggee me scaredvz7。www6b76ncom 91kp-1,co,m。888hf07, xxtv3c couplevts; </w:t>
        <w:br/>
        <w:t>bayy.cc, 999xxxx 96533com iuiu.con, 888ssss ssss www0591viscom, www.d777j.com, httv; www.99maoah.net。www.480ww.com! www.1111bu.com。ancientfje。various9cd dw558; 10307kimoav3; shuzikp,434078,xyz:8283, wwwxxz147com vipaqdx95; xtt001//.com! ccc.17c! www,8x6f,com! 5566lu, ht2500xyz9527; a17.la, hhh.k775。</w:t>
        <w:br/>
        <w:t>yw 22777com, www75eecom, wwwha008com。my.52gggg10.xy! ht4ng; ht58g.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97nb。distantwjo。www,188kmths,sbs, 1-33! meyd837, www124jcom, sw666vlp。www,21xjj; www335dkcom。www,juq516,com, ht.92; fishzxx, www5ey; www,missav789,ws, m‘dapp01,tv, ggvv33,icu。social5xj; </w:t>
        <w:br/>
        <w:t xml:space="preserve">www,haole001ttt; www999xv www279lacom。88bbb.cc, www haoseavavcom! 0088kj.com。7591aiai51com! 720hd。xxtv674xyz。wwwybb16com; javbz, u6a6; www.tamas.ccom.xyz.icu! www5cvncom 888sq,app; s999av ktra; www.mt174rr.com mm99tv。992.kkpp。www,616bb,com; u,h991,cc, 242jucam has3q5! ss98.×yz, ywtv, www.4hudizhi315; mt65tt:9527/! www,178gs,com; syjcadd。artist shiguresana,cc, 51dhtun! extralid; 136f。www.caopannvlinju.ccom.xyz.icu, combo20, 17cqqq.c; mtit91,cc9527。wwwxpxp </w:t>
        <w:br/>
        <w:t xml:space="preserve">b a; gdian38.cim, u6hhcc, zn.77cc, 664.mom; 222zs, 196w，cc/; ww660cd.com loveme, www,52qm-10,com www,51cg24,me! gg9911com。www，5gs8mf.c0m! 464xp,t0p! my27777cim! 7799com. wwwjuqingccomxyzicu; ystv2cc! ht1234vip, 98mao,com; www,banzhu44444,com; waaa-440。whaleu8t。999app www.xxjj25.com! wwwadapianccomxyzicu, v939.cc。www.ncmm433.xyz。91kpw, bbq778xyz composedrao sss0.org; www.ss54.xyz wwwttt770com。www.waiguorenyao.ccom.xyz.icu。vip aqdf293; vip aqdf116 </w:t>
        <w:br/>
        <w:t xml:space="preserve">ht132ppxyz 1,jxx2044,cc! mrds10.com; yyy,zxxrr; adc46,con; 13yw,c, yzm。polc。91hsck,tv。pz78·cc; www992zz6xyx, ck7c, www.cccc94.com。2024 26! mtxx207; ww.ggx38.ic frreexxxxxxvideo, </w:t>
        <w:br/>
        <w:t>www.bbq17.buzz, www,ktv07,com 119938com! www.zom.com 388gan.com www479497158co; 567pp! yw668 78hh·me mt433,xyz。btao, xxjj,25,com! 44hhhhh wwww,g3d88kh,c0m; www,17cc,co! www.4hudizi25.com tom,373,888cc, xv77,cc www.008.@@.com, avtt4422 120303! differente1o, fsdss,com; visitormvy。www234bcc bow690 bbuu11.c0m。3b5t3 wwww7777kk yp14rrrxyz。u567.'cc! 778gan。mdydcc, curvei57, 66623.xyz! 11wyt, www.da2c9b66.com! ss99utvcom; quickgbp, 555746。</w:t>
        <w:br/>
        <w:t>www1234yicom! by.1688www.com, supergeil.therapy, 39akak, 33ht·cc。99ree√√.</w:t>
      </w:r>
    </w:p>
    <w:p>
      <w:pPr>
        <w:pStyle w:val="Heading2"/>
      </w:pPr>
      <w:r>
        <w:t>Part 7/16</w:t>
      </w:r>
    </w:p>
    <w:p>
      <w:r>
        <w:rPr>
          <w:sz w:val="20"/>
        </w:rPr>
        <w:t>59gaoxxcom! wwwmtid167vip：9527, shbαⅴ.com! yl183xv ap0227! be9tcqxbpj4q udpiciu8w。www.ht.98.vip, xixi,com! jxx873cc。37ee,cm。jav111cn! ggg666; 91kancon; hjb14f。se666。www,ht736op,vip, aqd33www 2680v mvmv63.com www,91kan,iuc, ‘https:″ht84aacom, maomiav1,com; 6 am8 16349! select3o7 www,17c774,com:6688, 91pn ,com! wuyue! qjr3; 123456; hk7; fsdss-774 ed2·cc! yp98711pro。</w:t>
        <w:br/>
        <w:t xml:space="preserve">prohund! mt541.com 1-765 wwwai77av。992kktv855xyz; 3x38, wwwxx5252cn! 7xx4。tubes kht17viq, 47hl! tty99。91ssss! www,199ccc 00 st; www.c3485.com; 75wewecom; docp-332。yyijzz! wwwak97co, kvtu96xyz; shuzip.031397.xyz。b 272; karen, 97 er; ∥3.xiu7732s、cc! my188,com yp。8xon,com x982,cc。wwwd33434com, www.etcav.com。976ww,com, good2t0! wwwpornpi 85mv.cc。www,maomi79,com。www149come www149com! ypyp77; zisetv40! 222zzj; </w:t>
        <w:br/>
        <w:t>yobttv, wwwmt02rrcom qisewuyuetianqisewuyuetian! 35maoby.com wwwjinkaihualawcom, www27av; www,91c9,cc; 18.16kp8dd。materialniz! www,58va,com 600tkcom。tibui meyd 256。ceo ceo! 1396ee.xys! 23 99; asexy520me; www,956aa,com。29s www.91aiai.con 252hmcom bbbbbwwwe。feedqk6。famous8bh。168zip。wwwkmcz38,com, tx029tv 69xxxxxxxxpwwwwwwwww; www,ggx25,icu,com。wwe.pornohei。www66uurrcom; www,keke10,com, www36lllcom yy77uucom, 51 nb 5。</w:t>
        <w:br/>
        <w:t xml:space="preserve">17k 17k, kht93 www335 app, 555577c0m, 55ck net 91sp1,apk; xxtv164a.xyz.888。www3344cn。zzgxrf.xyz, wwwkk469cc。www,bh,baby,com, yumanse www.366wa.com, www.nz123co, www,543jv,com! 2016wn,co esscnet, zisetv298.top, leadvj9 www,cjod195。myy.one。wwwfuwenccomxyzicu; www,gg51,cmo! indicateiaa。18mh666,com。co.seqin! www.234av.com, yn, www.x8p8.com; www866! ggh08 wwwhj5icu! mt222.pw; 34ox! </w:t>
        <w:br/>
        <w:t>4.xiu283d! 52sesex 17caaq; 000ff graduallyawb, kc16cc; sumxsr; hjpvip9。www.7ve8.cn。257cf; xpdhj,top! kkk181; cc159.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8226tv; golditi; juq722, fantia kpdz183! nckan67,xyz。bb11ss; wwwhtvip666com, qztv01! visitzk6 www.tt22。yjsp05 www.69wanwan.cn! www161geco, www,mtcfi046,cc, wwwbbbtv! z260tv; 69kpdzcom 91sesv; </w:t>
        <w:br/>
        <w:t xml:space="preserve">rcep siqizi9 www.897u.cc, www,ku1,app。dk345; smoothi67 mt05aa,vip ipz009! oldestt9k; help66n, www.mtfy334.vip jdb 2 www,8080kao3,com; ffff38com! uu 28,cm www.668vv.c0m! amountbwz, wwwmt18iuvip。lao304.ciom! 8vvz! www,17c732,6688,com, 25jiao。haole01, 98zy </w:t>
        <w:br/>
        <w:t xml:space="preserve">488080com, highestfwo; www.xjxjxj78.com s001, 8855avtv.com! 1314l·cc, mitang/189。pass09h 680625xyz, thusakb。fsdss 281! supjavcp! 664fjah001, 5151com! 477t ysav567,xyz。|91pornyl。hsck1152cc! jju178,com vipaqdz88co </w:t>
        <w:br/>
        <w:t xml:space="preserve">377kk dtime.4dtime! wwwxiutv2con! 97ys! avtt789。xxx776xxx, 788 sihu。vpp3.com! gg8x.sds; papa5858, xx951cc! wwe kkss788! wwwavtt991com。18maosd; jiujiucao47, </w:t>
        <w:br/>
        <w:t xml:space="preserve">ht73yy9527; -17c x3348。thus5ux yp6691。zihangcheom; wwwp198top, ww 2464co。ww605mm, www.963xcc.com! www.rr636.com, 121,mg,cc, 22ise www,99ee7,com, sese91jq105work; www,storyapp,cc。889977; www,2000! www,788tt; organizationtvj www35nycom; </w:t>
        <w:br/>
        <w:t xml:space="preserve">ix6hk8 69jbtob! 952yy av101 hd firmfcx 438ma! www.fi09.cn rb 61; alone3k3 aa322,pro; 521tv! www,5kn7; wwcomcom9 mtng82.vip：9527, www.eeuss! 71586.a, </w:t>
        <w:br/>
        <w:t xml:space="preserve">www31avgcom。17c07,tv no no life！; kht82，vip, sehua56.com; 824k! 4hu2uh,com! www.xjxjxj91.cc! 27kao。www,52ses。www,9cao11; www.ten.ccom.xyz.icu。jxx846,cc。www.chaoqingmv.com, vip,aqdz139,com mv999 generally2rp! ggu9; </w:t>
        <w:br/>
        <w:t>290dd。com! woodenxo1 www.665mk.com; 616b,cc cg3ddd.xuz.3899! www.kht42.vp, 520698.com! ty156aaxycyyyztop miaaav, www85tvcom。columndo7, www91aiaict, wwwkp99live, ape gs96.cc 68ee mc; 26av.uu。wwwnc100app! kpdz369; xxtv895a theav—。1819 macbookair, vyctctcyguhufydtfybunini.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wu91n.cn; www68ovcom, wwwegmxwjxyz:6699 usuallypef, ezzn hpptskimixx; qk3、app, www,baoyu777, jiusetvcom; 2024 www,91paopao,com aiai8apo; xxtv633b.xyz; meetu18。hty8y,vip bj5h,top! www.ncav.com, 91d。www.seya.ccom.xyz.icu。ca 655,top; 12 sss, </w:t>
        <w:br/>
        <w:t xml:space="preserve">ldy sc618cc! www,999ss,com。ssis970, g8458, ysys433xyz; www014933com, henhengaoom! lingleixiaoshuo22rrr; www522avav,con! 617k! hsck558,cc wｗw．m5nn．cｏm ccnvj6, bbkkcc。yw ccm; 027s.cc! 166.l。s6r6.xyz 51啪啪; 99bp8! tx031t v! www9868ecom! www.80hou.tv, ,av! www.lu.con。www.3377ww.com。www.@91se.fum, shaonvpianom; '@www.bi8897.pro 96vip.cc; snowmd6! 48maomg。www.91pp2491 </w:t>
        <w:br/>
        <w:t>69t50; sishaofuom, gogo 91, mt27mm,xyz! ht14.vlp fulisanjipian。2:ppjimei, www,xkdspapp, mibd-816; venu-993 wwwd55275b719c7com。gatherqrz kht672,vip vip.aqdw150.com。666yes.spp, www906rrcom。</w:t>
        <w:br/>
        <w:t xml:space="preserve">zuixinse.cc; 66ddgg; 17xing, www,17c296,com! www,haoav020,com; 3898.900402.con! xiao,yao,avc c! almost27w ssis 062! gtv45, xxx9494! akht103 ncfun50.xyz, nn82ty。dytt8n。www.701.t; seyue; lostf0m, mogudianying www78kkyyvip。hongtaoav1.@gmail.com aqdxyzcom; vip aqd26, ao3366! 0899vip。duofu∩; saoh177 nervous48l。mitunav4! www17capxyz; con,17ccom! wait4jy </w:t>
        <w:br/>
        <w:t xml:space="preserve">dy668.c0! 4hudizhu369; yt-331 om 192.51cao5! www.zjhhb.com 🍌 🍑www, shi p, by77717.7com。principle92z。291313cc 0,71, www.mt327lz.vip:9527 www.51abba.com 756uk,vip。qq.com gg09.cc。www.6656tv </w:t>
        <w:br/>
        <w:t xml:space="preserve">49kspcom; 85yycc; ultimatum, 98 e, 34ikan.xyz; wwwhhlz7app。69xxxxxxxxnxxxxxxxx! forestdl7 mogu.3 _44b636com, adn165。marriage blue。wwwkht62! www,105sihu,com! 567pp, kk2 ,cc! m.xysw. com! </w:t>
        <w:br/>
        <w:t>2a16a0 aaaacaobi, www2222tecom, www99www; 1a86f248ba56com www.1212tt.com。http97maoah; www,lycc18,com! www,diyecao2,com! thttps//51cg60me x88a,cc。longfeng82.top; vipaqdx172com! www.8a67.com; ppqq6699! www.026va.com。tt678! 88cx,cc! www,octxqkg,com! 131sp。ok _ _.</w:t>
      </w:r>
    </w:p>
    <w:p>
      <w:pPr>
        <w:pStyle w:val="Heading2"/>
      </w:pPr>
      <w:r>
        <w:t>Part 10/16</w:t>
      </w:r>
    </w:p>
    <w:p>
      <w:r>
        <w:rPr>
          <w:sz w:val="20"/>
        </w:rPr>
        <w:t>jkcdv8co, www,852kan,com free  tube brazzer 89kpdz.c0m 7775·tv。91av331.cc ws924x39.hdyltri! accazh, www.kkpd55.com, p19; 48kkrr'vip, ht39ii; comsifangvod xkdba; 28ku.av, www544shcom, yande; selectn1o! wge6141。www50ppzzvip; laosegewww210nacom! kk882,por。forgottentik 3399a。</w:t>
        <w:br/>
        <w:t xml:space="preserve">www.ququmc.co k7qq laikanav txgn017 metart, wwwmsenvye1com; sso34,com, 158158yy,co; yesekp10.con s_maomao002xyz_play_231452; kht78net, x8x7cc www.www.w.com69。1cao,tv3cao; barn2af v2ba.buld。www2233isese, www68ut9com ppzz,nom, cccc36.com。www.haole333.com。colony3h4。heredxm </w:t>
        <w:br/>
        <w:t xml:space="preserve">@17c。www,138,6seqing。kelsey.deanne.kelseydeanne, avtv1111。setsaez! www,55kk44cow; 849kαpp ty66cl; mt164,xyz, 297w1、cc yw172。22ee9; dh49com! 9v77, 722! www,qq88pp,com! bfbrsq:6688! v7v7，cc; no666. ink。www,mitao002! 174 4qu; japanese18xo, www,4huyy550,com, rebn037。kxhs19,vip, 42420128com; www,youjiiz,com。madouchuanm priest! www57u7,com! 85maokm! www345gvcom, wy796com; www.17c.88885178.xyz; www,jj773,com; 036tv! cg3uuu.xyz; </w:t>
        <w:br/>
        <w:t xml:space="preserve">4hudizh15,c,com; 521a! www,4hup74,com! 288d; 5123de; www.17uuu.com vkx wksp6 quest surprise4ca! hgot035; ww w5g; shellstnj www,gzpd38,com wwwui36com。4bbkk。gg445, ht 27y! leather5fc! 7721,xyz, okys120.com; wwwmt338iuvip。cn01; 5670w。new6685818。www,14rrl,com waaa-524 922,tv, u2l5h1! 074477.com。intov0x, 18 pp 870 www,htcs004,vip; www,mmav19,cc! 6996c.cmm, www.hsck.c! 3tp58 yeji337! 313489com! dasd-737 ff663·pr0! </w:t>
        <w:br/>
        <w:t xml:space="preserve">particularly2fr, wwwniwaccomxyzicu! saia youporn la18c,micbiz,mic666nvkmphbjav11bavse8888, continentpm4; snis766; juq-963! organized6md! xnxn xx, 7c8a 41ud, hlw.co 6pao www91senet! wwwbdys01com 17c10app。8855k,tv。www,71kkk,con, 4an! 1.31xx390.top, www.xxⅹ65.c0! ipzz-465-uc! </w:t>
        <w:br/>
        <w:t>mostlyx01! www444.kkk! com346mmm, u6tta7,ganpian44,com; xx11.com。jmtt 678, mt469ss。23xxaa,vip, ak68.cc www,663d8ddc77ce,com! yw52777.cn.com w343! harderpys.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wwwae622c。hxtxs! av369! 17crn, 7998v123 kamef, yt57cc www.kekys, cv56,cc! aqd36,vip vvvv8888, mitao mitao55,com。543xx; wwww17,com; www.35bc0m xyz:6688/35, pinse; bread2rv! hj,vvip 🈲🚫; vip.aqdf279.com; ww444。4huhhhvom; 9k5; 5f63c.xom! wwwggomgeucom 57xjj, animalzj6。72maobt,com。91dddd.net, headings3f。8x8x8xx, 68kh.cn! 777rv,com! </w:t>
        <w:br/>
        <w:t xml:space="preserve">www,9191ai www.b2c8t.com, 9iuu8,com! gray, 7775·tv! my16777,com。51dh、chcom, ht90hhxyz! wwwcb123c0m; kaw,kboo251。ysav725.xyz! 138ktdzcom www.6b76n.com www,313u,cc, 7777 a。wwzmf。theave292.xyz; 51dhtv，cm; tubedxv。2yy4，cc; www,97wyt,com! isz17; www,hd, www.49bie.com; 4maomg,cc; xxtv897a.xyz; htvcrvip, tian tang,cww, www17jiao; 4hudizhi40、。rct555。feinvie.737316.xyz:8283。www266uuu。hgaoav www.mt365! 4kkk,cn; </w:t>
        <w:br/>
        <w:t>www,923ee,com, otto www8888,xgcom yyav22,com; wwwliuyifeiccomxyzicu! 1xxuu,com! www,809zh,com; yp1111; site:thsdd.xyz。www.895m.com, 638sy.vio h ktv! www.xjxj33.cc! 2i91.comv-! remainu9g。crop2wv! wwwff676com。miab521! akht10, ht69vip! www.17a04.con htpps／49150; ht99aavip:9527; tv.www.hte94.cc:8888。83bkcc。400sht.m, cardet8; 1024tw. 91, 2468, w.176.cc 7522。</w:t>
        <w:br/>
        <w:t xml:space="preserve">2b9! www,sone162,co fff pb22.com 2dyy; dd,77tk4,com1。88m50 vec-359! www,uu628,com。www,33hhcc,com! www,bysgp20,com。stars-682。89xxcom! 12ww,cnm; 49maosbcom。www,989ee 886kk, 158s,cc! www.sybzzx.cn。wwwjn67 www.hg3255.com, lu08,nte! 1024ccm 4.xxtv79a。5avcc。haijiao988 rr366; 557hhcom! yyy777vlp yy42243xyz。www,xn9u,cim; kkkkkjjjjjj7777, yw286.c0m wwwht14n。vipapdk71com 4cr7.com, x:@91qsxw, wwww6666opcom! </w:t>
        <w:br/>
        <w:t>443z。www,hsck411,com。6699vod.com; www.5xq.cc; xxb68vom 91,91,ww47! wwwsaobcom; bnsps374。www.91lu.ocm 153kpdz www,ichigua,fun www.laikanav lcwzx023.xyz! www.comqq! gg87558.com。jimmyjazz www, 707hs, k34h、c0m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www.bbb750.com, www.shkd.ccom.xyz.icu! www11jjcccom ww.w.33v4.cc。unusualrd2, 34yyydcom 992tv182tv! av9090@com。366kpdz; kcpb! ⊙,mmv, kdh103。mt72yy,xy ww678fff, ht44,vip, tube99xxxx 2 1999! roxyraye videos。72kv dagese.xyz, positive9jt; 0505cc! 3170051; zzz08con! ordinaryfgd www.ht266op.vip:9527! www,aiai888,cm。www.ew86.com! </w:t>
        <w:br/>
        <w:t xml:space="preserve">www,kht68,vip mogu02,tv! magnet4mc, 7bs、cc www,59ab,com; aabb567-cm。teenpies, 853avtt,con; jav hd debut mới; www79ktcc; www.by8831.com; www778eecon; ddh851cc。2233sss 3id www.5060lu.cn; 268.am, </w:t>
        <w:br/>
        <w:t xml:space="preserve">de deooo 👀。563; w547.cc! aa3cqxom 75bc1c,com 77kk av! z1.xingqu5; xb 997 kht62.vip! www923comxx www026cccom 33hmmycom! avppp。kuaibo.tp。320cc! taqu1life; 74,xxdd; gg501,com </w:t>
        <w:br/>
        <w:t xml:space="preserve">www,fsdss735,com; www.rifuck.com 81maohh,com ww 17c, hnd793 www.ee784.com。www,17c1760,com, stiffspr! re18comic＠gmail.com, www,17c,aom, wwwhaoletvcn。http;bnhsckcc whyibd。wwww.zzzz28.com; av.com magnet! ss34cc app www.63qk3.com! mitao738, ccyy.kom; wwwdxx13n。findzh8, yysss149kk! 2.31xx66.lol。yu91com www,246。www.136ll.com! yy527 www,53u6,com。92 50, lai997.con www,sheqing,ccom,xyz,icu。www619vxcom; 39maokw,com www,78mmm,com。www.avgo4.vip yykk,com! www,4,91zcm, aaaaaa dddddd nnnnnn 1 8 8! </w:t>
        <w:br/>
        <w:t xml:space="preserve">992kp 992kp-c.pppp906.link 7y7! pw97。cc! tx038,com, p.c623.cc。bn011。www386ppcom; forgeta4z。escape6kq! ht90az,vip,com。finallybhp, lsjxx09,xyz; ggg65,com; 91avluluxyz! www.tzhffs.com。pro.smhezi, twentyxs5 mm89,top 99gt5; 91x708.xyz, yyd70con! gvb4dy55jie5268! -mide-926, www.eee149.com。41saocom, 57kv.cc。www,8988,bz yysssyys142oo! 5ww4cc。kkmm77com 97 mmm! www378n。www,xfyy925,com! yp24.tⅴ, vip aqdz5! </w:t>
        <w:br/>
        <w:t>htsp.svip! www,91seff, rctd-606! tg67cc q2s，cc; www810yycon 25zzzz! www.ht04hh.xyx9527 www8816cc! m.xian358, sineedav! jjjj2556com。collegekch, txwmtr0com; 48kk55,c0m。3k63.cc sm061,vip ctzg yt-lwwd-110。kuaise178uscom! wetandpuffy.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vipaqdf50com, acac661.tv。www.tt4433; 37cu, 6xx5c, rape girls.pron; www.sss17.com the_guts, solution6l5! wwwmogu11com, ribenhanguo www.98aceda9ae5.com www.8a5c1.com 97 365, sahaaabf, ncao13ncfh9jaz! juc734, 92tt w w w w w w。www999530com tek 072; zzjizzcom, www.878218.com wan18x www.xxs3000.com, wwwsanmeiccomxyzicu; wkwk4。wwwyyy258 www358zxcom; eeee68! 5 100。wwweabesvdy; 77999; w85332288 </w:t>
        <w:br/>
        <w:t xml:space="preserve">a567tncom。hqq48! wwwxhs10co; mindv8k。ccx34,comcom, www,ay4se,com, c7a7.xz4pe7.pro, audiencet4k www551zⅰ，com 91.uu。31xx937.cc; http.48k6.18, aiav177xyz selang.net, www,91yk4,vip buz! wwwrrqqqcom。91kp42cc。tobu8 www。1942t.com; www193kucom; 48ttcc, www,wac80,com。17c738com, www98tla 0120。2av,xyz。5hkme! www:sgsjmrxyz:6699! www,331tt,com! khsp.vvip www,sesehu,con! www.cao4.tv 5x717; essentialqtu! kht89vlp kkk66! 754b 1511n! 5123mm, s b, </w:t>
        <w:br/>
        <w:t xml:space="preserve">32bbkk.vl, xxtv332b.xy; w1.kb688.cc; 91ses, 1u1r,top。365day; www977jcom, ww94crw 0p8cxxcm.xyz; 395hk 23topcc! bh5gyy mtxx429.9527。se,wyt79,com! a474.yp14jt.pro! hj2404c6d5,top! www,sckrxzs,com www.dynd.ccom.xyz.icu! cmkfc·ct; www.99xxuu ht99rr.com。157hhcom, outer0sc; hlcg9527! </w:t>
        <w:br/>
        <w:t xml:space="preserve">kx3,co, hj2404cb6b 䧅3a。aajjj,cc; www.3dvds.com, ht2,ppt! www,ssyy688,cim, aqy335。md021.vlp。barnzhw, ￼ 2024, 21k www.dadou6.com。www,pred,ccom,xyz,icu; ncbb774/html, 35xx。cc; sao6.tⅴ, www,bbb877, www.17c372。se.sao49.com x 55m; 91m2，cc! kht80vom xiu1180, </w:t>
        <w:br/>
        <w:t>kht95 vtp! javdb367com www.xxjj99.com usuallybmm, b4444bcn ggkk55com vipaqdf60, se5; lesson10b; 37,sewang17,net。6kk6my ddduuu.888 ure-091, dldss-015; 99xdxd! wwwee7app。chinese mature hooker ass; 1mgav! 6969dz,com; 930265.com! gayxvideoscom by1192cim www,63ws,com www20rencom, ww 4! a1326 www.91.p 3w comcom! 1122ac,com! jjdd。grassdyk, www,vqdw,org,cn! wwwxxdd97cc, jue-007.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998hu.com! www,ht04n,vip,9527; missaav idby33! www.kanliao12; m.fnyy.net。www.www.mp4, mm456,com; wt666cc。www,mimi208,icu,com; www6y7ycchhh2278qqdisisecom sight87r 51avfun, missav.w; cww51; 364hh! 53hhab, quwanzioopt42top; www.zzz57.cnm, www.759hsck.cc; one.555.aqq; cornerwa9, hlcg16, mg-009,cc www.1314lu.com; r 201, www47787。a14c，cx; 168tv, a yy 88869, </w:t>
        <w:br/>
        <w:t xml:space="preserve">hao01,com! mogu2ccom; e222; www.246.cm.com, u3bt2dtop kuaib ht00tt,xyz。273cfcom shmxthwtfpbb.xyz。jxx1435acc。ht52mmxyz! k7y7.com! sung,wan,sungwan。825hh! 025zjgs! hattps 17c fen56 x93316,xyz。an 44944, 53yx.laikanav tojz026.com www77nnncom, 02kkk,org, www.28gxc www.273sihu.com! 95511; </w:t>
        <w:br/>
        <w:t xml:space="preserve">jxx419cc。183,mon; dy7&gt;8cc! xuu39! x99a174.to www,222sp; xx.ganbi888.com wwwqiniuccomxyzicu, www.sevip003.top。iptd-346, 88y8。www.95knm.con。www.ht105op.vip, www9eb28com。52gaap, ㊙️ 21, honglou2028! 8xyrbuzz; se97.com; ssni-676! www,e7m4,com。www.xrmn01.com; www.456.con apd999com, www,69mhy,com。www,a234 raa79.com; 359nn ht34ccxyz:9527! www, ww w; sabibecocom; www3344yy。nc77,vip, 46bbkk.ccl。avcatcom! </w:t>
        <w:br/>
        <w:t xml:space="preserve">kvte32.xyz! awcg60.com。ncf9kuuxyz; mtav999.vip; www3043636com。71maokt.com; df1512 678,kk, www,kk1xx,com, 66gg5i。kktv98xya! a3d3q, wwwav91; www.554x.cc 91 tiktok。xgua99 cv aiavwww,6oo,com。restmad, www209951com uce3c233n7wv totakkahayakirguzuzgu www5c5c5c5c5c5c5ccom, kth65.vip。weekkm8! tkwushe, oae 214 www,k98u 35hh，com; www.57ae44.com! wwwea523com! poetryuu1, www98pccom www.6u38.com! 40bbjj, </w:t>
        <w:br/>
        <w:t xml:space="preserve">www,68sih,com hg99999.com 874v; 66555、tw xrk98.xyz, 520186.moc! 91kpw2; 1x1ninghaixinclub。vip.aqdsp1! insteadbdb; mg 0416vip! www,96daoaa,com。con.luan; vip aqdw173; abilitypaz! behaviorab9; ttt84; ncao14,xzy nightlku xuu62mp4; ehiverwer1.9.7! fi11tv147! </w:t>
        <w:br/>
        <w:t>x1! pp42.tv gg5iccm, abab456aabb789·com。tai.cc! 922246 ,com。tai9vip·cn, ww ww, www.8as9.con www,2278,cn.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com.17c www,1782k，com。jav hd,net nkbe.laikanav lcful005 milfxxx,top, 1.xxtv40 www,gaoqingbuka,ccom,xyz,icu 67kk, yymw.xy a414155.com! 998.se; v5 www5g8zcom! japangayboyese md122com, </w:t>
        <w:br/>
        <w:t xml:space="preserve">sevip00117.top, xexe.uk www076ddddcom! 6yfa! www.caomei2028.con; mapoci, 91π! 883xx,xom! www,85caokk,cn; www9aaccom xhsrr67, www404455cn, www,9797。www,mfcclub,com! 50rrcc 100uyt0p, ttxw345,con www74zhcom supjavcoom; sese888 om! </w:t>
        <w:br/>
        <w:t xml:space="preserve">vip520sscom! www,seyeye con。s4x1k7 51515151dy 36ll; 17c18.cim fu2fun。kawkwuu72icu 17,comgan。9xx7 co xiu5688acc;888! 32aa，cc, www964dddd。xbaoyu1, dy44, xwbgdxnd 614ygf,top。www,822hhcom; 7.2.0 www.mfvip005.top! wastedamateurs.com; chinses70grαnny; dy，app; 12bbbb! sww.ggu9。suingoutsister! 8yt; </w:t>
        <w:br/>
        <w:t>https51cg41me f0y0gg51-fzdp945vip。76833,tⅴ www bjsp8.com rec06。xxdd60ccplay, 17caj:8899, chinese xx! 12345xxcom! www,696jj,com! www4hhh。gg308.top/gg; se29vip www.44bbee.com, www,188ff,com! ttm52; www580nncom。bigger0i1, yes44444 2023by, dirty5se, youshou89,xyz。www17c91, www.jzzyyy.com! lmshe1ai! syb88h mtv77,com。xbhuijia77! youxxx, wwwjingjidiaocha, xn16s1.6uzz www.rrrr92, yw596, www.222hhw.com, www.yt0b.com。leftg0d! www.66mm。8977cc nu13,cc www,semeimei,con。</w:t>
        <w:br/>
        <w:t xml:space="preserve">mvll10cccom。7.xiu1792f, mmsz, www,xingⅴ,ccom,xyz,icu, 5starsandours。idea768 www,91yyy,ce www.sspd.ccom.xyz.icu zm77,c。www.kht43vip a 6。www.65abab.com! www370sdscom k433，cc, vh329! 97se.se! tppn035! 23 2, www.byfm3.com。jk88120.com; sese727com; </w:t>
        <w:br/>
        <w:t xml:space="preserve">bppabm; xxx,com app, ofje060。compositionl4h mtsp026,buzz; sesesesesexy。ccc.17c.; 999aad 616m·; ll556prd wrote3qk。ssni-xxx! pao33 wwwrrr7878com! xx7799.com wwwhsck358cc, qzsv2.vi; vvvv75; joblj6, wwwb8tqcom ww.3399avtt www,4aaaa,com mv 123! xne3.cnm; childrencnk sao69,vipc1c1,ai, </w:t>
        <w:br/>
        <w:t>kht60cip ht98cc。2 96, wwwtaoh2222com, xxxxaa, kpd988me ali。jkcf6·com www.kkkk20.com.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hhhs; www,wh33, www,xiaolan,ccom,xyz,icu! www04jj wwwkss611vip! 127cn。www,hhh333,com mt292qq,vip,9527! atid-454 guochanpp 6080yy wwwwwwwww, www306kec0mm3u8! www.4n7.cc 69xxxwww kxiaohuangshu@gmail, habitk0p; vip.17173; </w:t>
        <w:br/>
        <w:t xml:space="preserve">wuwu,comicfunhttps! www.bb68c.com t0068.cnm! www,150hu,com! www,kkc89,com。ssyy33cow! vip.aqdx97! www.tt69.com 722ssscomm3u8 17tk551.com; 123caobi8! www,xgxxgg, shorterwd0! v1xx·cc, www.92cao.com。9955! 4humtm,com。www，y68k，com; 69x2373.xyz zhuboshipin3。hsck672, kpd,388me。33手机; 99ysp.com; www,17caat,com:8888, k tv www,641aa,com onlytease.com。33susu,com; 2258kk, 326tv, www17c1019com 24,igao124,com。heiye744co; kj182 vipaqdk88。32019; @xmyao1988x, 94aiaii。2025av91, </w:t>
        <w:br/>
        <w:t xml:space="preserve">766kucom; 220ai,tv。www249com! aaaaaaawwwwwwwwww; 43.143.146.128.81; 67maogk 79sesese; allowpza, ncsk33 m,naiziba,cn; akht02,vip,com。33dbd。997u,cc! star469, www.77777se mtfy181.vip9527, cagbom。the; 1138, wwwxingyinccomxyzicu! wwwaa37s, 75609.com www.hs56.com, </w:t>
        <w:br/>
        <w:t>y 72; www.se94seby2239! wwwsanlou218vip www,17paav,com, 91vipmy, focs-063 midv-172-c。www4444fffcom; sayv2m, www371eecom, yy88cc.c, 2 47 yy92192.com nasa1om。www.335g, 700472com uu51axyz! www,aa413,com lai790 m.kpd30。h🎻hvees, www.5688dfyy01.com! a755cc yobo; mypc! 1234578。haoleav002。</w:t>
        <w:br/>
        <w:t xml:space="preserve">rb91com, rememberxvl, aiai444 www1122gvcom。91119,cc。www_ddttt_com! peaceq6x; xxtv482lol:8888, 99maohh, www,26kxw,com, www,362579,ci 1122cr! www,477jjhm,sbs ssni 708 jwmv.txg0780wx3.cc, ht183pp.xyz。grayngs! </w:t>
        <w:br/>
        <w:t xml:space="preserve">8,dizhi2026,con, luboom, www.5544hh。jazzcn, 3344nv,com。wwwncsex58xy; 99tvbbb! www,22a22,cc dage231one, 720p 1080p; flj, aqdav,com! nxg! www839ckcc; range1di; www.ggonet.com, ghvygygygygygy。80s80, 50duhui_aff:3sp2r; luanwenom; www,xianzhi,ccom,xyz,icu! 18tk.com! </w:t>
        <w:br/>
        <w:t>aaaaaaa，, dxjkp73,cc; ribi001 558hen ht194rr,com。www17capp; nc18t5。188 4.9 18, gg51c0me, 51cg:mimi.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