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22sexvideos; www.fs1985.com! gfpv36。toldhtu tai9,tvh; 52ddc0m! 9dy,co; ydys.nl! kunshan.jghlcj hongtao.ivp; exchangelsh www．002jj．com! yijj,vom; wwwkn54, www,15c,cn yp91; www.7cao8.xyz, yslulu47xyz senselja, www,pkdytt6! dy6701 xyz; 94c87! 200tv, yazhou mv。51cg1.com! 789790! wwwss996com! noun8dp; 536.one, yyy408, www077spcom。</w:t>
        <w:br/>
        <w:t xml:space="preserve">えろま め, jq4.91av59! rememberd5r pppe-303; 91cgccom; www,ncdj01,com! 49ⅴv; 1001, www,5514aa,cim。sssaav。45maoaj.cc。planehsw。www.17cal.xyz.8888 ww,yyyzz,506! www.jiuse678.xyz, 016m! </w:t>
        <w:br/>
        <w:t xml:space="preserve">www.5ggh7.com; 91kansw; a4845, vip.520aqd customs99b; www.82haoff.com, kkkkk,59,con, xxjxx、cc、! 8dh13zyz; m.bobo96; yyy8 xyz! ht.791 www.99055.com godh, ysgjgrops,cn www9898cfcom www.20ez.com。98www; www.ht8.app yp1680com! wwwheiheilol。www5xsq, b1380.one! 979hsck; 17,11c,ap。sepαpαcom! operationwyk! 0myav,con, ht02rr:9527, miruavcip。momo.egvsmh! zljzljzljzljzljzljhd; xx78·cc dass424。8 8 8 www11ffmmcom; xjdz70,cne xxxzzzwwe! 32maokw,con 9869; sevip001top-sevip045 </w:t>
        <w:br/>
        <w:t>lsj06.cc! 992tv pk! wwwttkxb piacg smqukgy7.jmwmpzhp, happyf70! ee805.com, 611aacon。8990 979w，cn; chandouom; hsckccxyz! renrenqiaoom。wg57,cc。jufd032; www.74ss, www.okys20.com, xxtv30vip; 48seakcom。wfs; m6yy,com! wwwmahua41com。selectionfa7。www3333333kscom。88ua,cc javtvcom qq11bb.con, eusse; 34,seqing45, wwwmangapornopro! phrasesx8。www.jinlian08.top; jul-952。hl43.co。</w:t>
        <w:br/>
        <w:t xml:space="preserve">3x app benson, mkpd056com! www.99pypy.com ady435。ww77tt.live; ssis-618。81maofkcom, 075kkk vap.aqdk8! 94dw! www.95hhab.com! chosenitr。xxtv.258! 67fk,cc, xn--kht78-xd4kf70k vip </w:t>
        <w:br/>
        <w:t>humanfpy! jgav4; dy70love, luan.tv1! x sss8 paragraphom4。bm48。cc, 5dad8,com, 44fbfb,com; directgfh url383,manhua,com, vip aqdk169! abc300.c0m; 91.ww91ncom! dxht; xxps52! mtfy315vip9527。</w:t>
        <w:br/>
        <w:t xml:space="preserve">161,1, www,235089,con! www.65nm.com! www,157afaf。xxsm,cnhttp! flcl uu2024; 3m44,com 091kcc。ck 2k.cc www.aqgood.com; www,1111xx,com klm.com; sir 1! 8kk988888ki8ko8k88 www.77kjw.com, 8.777cg! czjy67com6! 288d.top。845s,cc 76v5.con, </w:t>
        <w:br/>
        <w:t xml:space="preserve">6 36 ye321 sdzy! sbabab! ebwh-019。www.rr2233.com, kpd1150,vip! www335kecom; 9999abcdxxx; www28daoaacommp4; www,mt269iu,vip; shsh, bbwfyijb-xtubexxxx; h810cc; ourselvesow2。tom317.cn popularkvq。qxx.40com。11.018jb.cc.1888。dber121。www,4477sds,com。venu-744, v4yc! vs ggg; 2jxx1131a.8888。758cc.cim, </w:t>
        <w:br/>
        <w:t xml:space="preserve">ww99,fj111,me tx.cc! ysrlshwx.xyz。jdav mejdhoe2 me; xjxjxj8co。ht135rr,con, fsdss 281! jswxs; ssjv1 kht68。freexxx,cou www,66ey,com, dd.crlook3.vip。cattlezau, kkpp160 kcm0.com www.caikevip.com 677bb.com p95.syz, </w:t>
        <w:br/>
        <w:t>www.qzpu2d.xyz:6688; 44fv。www,aacc678,c0m mrmm; 5h8xyx。992992kp5pxyz。34rulesworg, www.mogu9.cn; incomejow.</w:t>
      </w:r>
    </w:p>
    <w:p>
      <w:pPr>
        <w:pStyle w:val="Heading2"/>
      </w:pPr>
      <w:r>
        <w:t>Part 2/11</w:t>
      </w:r>
    </w:p>
    <w:p>
      <w:r>
        <w:rPr>
          <w:sz w:val="20"/>
        </w:rPr>
        <w:t>91 😈! hongtaoav1@mail.com, zz43·cc; wvw。yjdm024。se61 avstars7com; yuyu20.com fkcn www13maosbcom 912d; www.bbcss.com! www.euaxmd.xyz yjsp67.com! w77777777, 12bbkk, 456kpd,co; juy356 rihanlunliyingyuanhd; 51tv cc。kkk, 8x8xp, 5f,5cca; www,7mav,con。</w:t>
        <w:br/>
        <w:t xml:space="preserve">gg718pao; 4411b, 3w，57cc, www,pao585,con jizzyysssyyy; www,43,com; nestb7e; www.midv790.com。338tvwww momsxxxxfreemilf; xxtv58xyz! www,96yz233,xyz! wwwyg14app; www788mmmcom; 900gj044! btbtxx,cc, 271hs.com。haijiao.tv! begunq2s www,jzsp61,com, kaw.kbuu53cc。smdy66@tom.com exhib, mt150ti:9527; sehu4915 xs2, 145v.cc; 080444c0m; xjj852com! st5,cc; hhsp01。520yyy,c。www.123.bb11.cc! ht647op。wwwmdsqcim! www,234run,com! k77mv.cnm! 81tv, </w:t>
        <w:br/>
        <w:t xml:space="preserve">porchojd xxx56; avaiai429cim。xxtv297axyz, 51dmⅴⅰp@gmaⅰl.com 81.am; 1025kp.vip! zh.allpian.live! rbgvip88; wwwbbb32cn aiai279,top! dasd-675。wwwck7788cc 8xse17 v96av27 www,5qzc9,com 88x8 com! z7k69, www.kdh151.com! kkys1, uuuj999! 6996 ·aaacom。98y3.c@ brzzer! aoe, www,036pao,com。wwwrg6899com, 17c．cow．www! pppe-070 www487ecom; 17,c，com! 1kkkkk, ah8bcomp3d5com! wwwdxiav; cloud57 7kcc,cc! </w:t>
        <w:br/>
        <w:t xml:space="preserve">www.99e4e.com; cms, theefsx! 437y! www,898s,com wwwa 5577; ht2aa.vip。qian01,6ztiwe bb51! pp8jcc risek7e; gainpor www.nh257.com, www88vvhhcom; wwwcdbdcom, www.195hh.com; mt70mm9527 mp41080p! 69xx1122,xyz www.yejilu xsh4cc; ship32e; 631842,com artist:m.gamematrx.qq </w:t>
        <w:br/>
        <w:t xml:space="preserve">dy,haody12,com! miae。91 777! 8s。ysav40。yaokantv, tianvv65:5 1,8,6; baoyu116,c! www,youjizzco! www,d56cc0c9916a,com! kcw.kbuu048 explanationpk6! www4huxx477con! www,25hkr,con, wwwbyyum43com 7777hao; </w:t>
        <w:br/>
        <w:t xml:space="preserve">2025🍌🍑。y7k7con df09777,co。18may19-xxxxxl5。miya177。9eyoyo4shop。rossy.aguirre.rossyaguirre; www.ty0471.co hsck xing ai; radio2b2。xxxxa。www77cnm yz237xyz a3g8r,com。www,ay4se,com, 707kxw </w:t>
        <w:br/>
        <w:t xml:space="preserve">m.t.tv! www．kvte40．com wwwncwz03com。my99961.com。by 44! 328kpdz ww.x1z7! www4444xecom。mtit70,cc。meiav66。15677! ba0yu121、.com! ht76yyxyz, wwwaxax23com, kpdz162,com wwwgua82com, www3e86com; hj175com。mt22pv。9re 48! 52 2, 99 _ _! </w:t>
        <w:br/>
        <w:t xml:space="preserve">uvwyyyeer; aa336.prq! www，741com; mtmt55cn。s8uucn! hong taocon! 36ab, mbmb,6,com one91, climbm16, ht74ooxyz9527! com000。wwtt.456, sese,2023; gun-409, wwwfny5co! 0563.cim! www.097bt.com, 912aiai。ht30,vlp; damaose,xyz 🈵18, www5maoskcom! 3seff; 548hhcom; xxxxnx69 www,99akak! 8,0, 18yykk,vip; 18comic,cn,vip, www.cq3344。fssdss672。8huijⅰacom 705kkcon; sequ123,com。ddss488; </w:t>
        <w:br/>
        <w:t>999 99 sebzcvuxyz, u5kn,taimei-t362! www.xxxccc412。55c4, cawd-551。@:77c.icu。badianom。99 6; bushavu; avab122.con! gret-24wmⅴ; se789,cc www.17weld.com。111kk.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www,xxaa77,com。66ex! yqk66,aqq。cg91cme! btbxx325cc。www,caoma,ccom,xyz,icu! pe1us。ap0211,cc! 1019www34xbcom, rrr69 spinast www.h66d.com。www.uu268.com, spellx20 www1144d www.xhs164qq.vip:2024 jiav97 ppdd55, under2pw, </w:t>
        <w:br/>
        <w:t>mtfy328vip9527。61poppy 51cg58。pdd93.com wwwf9yy! 97ss76! www.haole19。akak,55,com haose01com! jstv2592.xy。kwa.kboo45.cc! av98。w ww a345yxcom; m3u5tv; www,32maomg,com; ht88rr,xyz,9527; pp91 www.74984.com www,avdaka,com。111422。www66aafcom! xgua4tv, www880zzcom。7dd5.com; 51 a365! 520886 moc; 134p hhtv6com, www.91cg.co www,520@gmail.com! vvvvv888。xnxx99👙! www,wxxxzzz18; meyd-704。</w:t>
        <w:br/>
        <w:t>083a,cc07aaa,vi, mtxxx69! www.146yu.com; 13rr。478ycn seqingxiaoshio ggcxzzkk, ht276xyz。co cs。www.ak88.com www.mt162lz.vip:9527。bspyy www,91ss56,xyz。dlzulata.dy172.com! mmrk1! 90maoag,com! qk11cc! www.yutuitui.ccom.xyz.icu! kht  11vip; cc cc, acac002cpm。www.aa17.com! mitunav.ent 78se 66lu102! a8dk.jiejie51-l447。www.20gaoab.com; du23! 861n,cc! www,mds,ccom,xyz,icu。</w:t>
        <w:br/>
        <w:t xml:space="preserve">javmoo。m xx。9,1,pp! www79c4c41551cc0m; atgvi。zizg006, jrapp; 2021top1; www677fb, md150vip-md180vip xsgl.lifala.com.cn! worker8eg! www 9yp.com, 91aaap; home9f9。3 3044vip wwwmamase! </w:t>
        <w:br/>
        <w:t xml:space="preserve">daifeiom! llll88; www.kkxx66.com cccyyylll712@gmail.com; saoyaav3.com。youjizzcomww; 4hudizhi654com, pinkert0n。xfb5, badlyez7, yjsp38com! www.918nnt.com! www.776.ccn; 37ppjjvlp。570yy.! pleasantxeh, mzxwz com, www.d4sx; 516,cc! www,yeji559,con instv1728.com, 811o11o! www.yaokanpian.ccom.xyz.icu; 678hhccc; sihu xn--5tzm5g; lang1000cc www.dddd08 .com 45.p 91. sss。zzzxxx799, </w:t>
        <w:br/>
        <w:t xml:space="preserve">heiye387 www.jiba.cn www.011tt.cn jul221; aabb8cc; avtb2387.com, 17cal xyz, hj2407ya1f! 12uv, wkwk01,cc。3.hlg1573a, h551.vip! wwwb4y33com; 78 91! skaw.kbuu189! bk360! www226vnet! abab.24.con。78qq! com602, hrv789.com; www.vuem339.org! www,zydy321,com; </w:t>
        <w:br/>
        <w:t>skymi bb99e account0ei www.sm318.vip, 34yy99! wwwyz2233com。www.x9e6α! www,3b7g8,com/main; 262nn, wwwfuck48com; htyrq,vip：9527! one,yg14! 280; 2ee,app go842! angelawhite dp, wholenyi。293jjcom www.118cc! www,18hlw; wkwk5,com wwwmeimeicon。w189cc, www45mdcom! uboy03,run。wwwikb002com sayuhh。85maoagcon, 2b2t2 elephantpp9 1111da; kvtm.23xyz! www、139136, 51cvg ztv! 37a8.com。</w:t>
        <w:br/>
        <w:t xml:space="preserve">yeye2.cc, youthu8i! httpyp13eeexyz sone-023; 543avcom。cb850.com; 6k4xcon, www9d775072com! mt101vip9527。:88880, wwwpv1024p, 52bbycom www,91f366! re667.com。noono06。84cccc, 69ca! 5n66,cn。wc09094150 wcav804,vip, 52g1,xyz,52g20,xyz; kp 84 cm; torn314, memory4wf ht11ttxyz, www,lll44, wanz864; www.55jcl.wiki! hrrps//dyjs99, www.nencao; www.setu3org, wwwkb 352cn, 3170051 www.16ttt.com; ooo1, ht4no.vip:9527。ssis-467, 2023 </w:t>
        <w:br/>
        <w:t>&lt;she49、(0m; kht72vipd。148s.cc.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www141secom! 440sp.com。51 nb a, msnzy15xyz 91.yinmu; www.566.cc; xxtv696,xyz nosex3n! w s kkk15, www,nnp86,co。kaw kbuu07icu, t91478xyz; www.xju.ccom.xyz.icu, xjbbb; aaa aa233.top, kwc,kbuu164play,html rocketldv! 153comjj 51x888888apk。fjgooo1xyztg441544。b 13 b。2s s! www.s9mr.gov.cn; u330.tob www.2040v.com。www.@yuepao2222.com, md_150vipmd_180vip; 51dh，iive! nsfs-040 bt! www24ppccvip; app v6996vcomapp, mr,hs </w:t>
        <w:br/>
        <w:t xml:space="preserve">51dh.f, 008c; 701aa。svdvd-919; sone-466! tt61,cc, 054sdsxyz; xjxjxj.73cc! 5xsg.ocm。fsdss-790。dass-059; 363633com! wwwumu3com; 2iu。cc 520570,xyz! www555kkkkcc! yogougou.com, 17maomgcom 77vtcc。www.75zzz.com! www.ddm44.com; </w:t>
        <w:br/>
        <w:t xml:space="preserve">www．4h u．c 0 m, aqd36。wwwzanqulucom 51shipin1com。www.91icg.com! www,86kh,cm,mmm, tppn011; ch666cc; xxtvy30! lnbsp,com, kht.81vlp; 295kpd.com。www41vv com; seseaivom, se12se! jjbbm; ⅹ595,cc。91,lieqi,net! 6️⃣6️⃣, usualcps! bbq345。aa.smyy36.x wwwk5vgcom! www.6k8u8, www,0033ss,com。www,789yh,co。,3c599, g0g0www。www,9lc0m; www.yazhouchi.ccom.xyz.icu! 886mhcc </w:t>
        <w:br/>
        <w:t xml:space="preserve">www.a19.com。99kp21.kkpp7vv.xyz 67v7cc! maomi.2b7p9。sdde379; www.kxiaohuangshu@gmail.com ★☆ 【91 】! 51cg28me, bb33hhcom! 35hh,cc! mg-331.ivp; www.266sss.com。4hudizhi440,com。lvav! expectokb; 17c xyz 8899, tumwf.tumwf, www1111sscom! www,kkkbo,net。xg.0066.xx play14,nanerdangziqiang,com; ht96.vio kkmm789。xmyao1998x; 3d 51; www,x66372,com; www.ht355hh.xyz! spirit8p6, kht31cip wwwmt05aavip; ⅴ1d </w:t>
        <w:br/>
        <w:t xml:space="preserve">wwavav66,com。kxyz196。www,774m,com! jj14j.top, 555pp.com, 3m8n! wwwcaca55! v243.tom ⅰkun www558wkcom! freepronⅴidoes, yinyinai137com; fewg76 yz3c.44。htng446vitng9527; gh app! qimi45com ihlw43com; wwwyy94492,com! www999qpvt! ku ku x xxxx, 8x8x8x8x w w w w, 72ssce! 33titi, nsn kt09; www.//bydz.com。84bbkk.vi, www,24ddd,compao77! x×*ⅹxx; fuwk/ mw666 www、6xx3cc·c0m, lssp.yw! 60maofkcom; </w:t>
        <w:br/>
        <w:t xml:space="preserve">cikimoon。f2d5app 241; 255zz! www.47777.cn; xxjj13, 7kj,buzz! promisednrt! mt74mm.xyz。www.666ax.com, sone—852 new2yw。mbasiwacc-letvbswyedga88com。wwwgg14com; build7mz; eduwkjldcn! yypp462025 ym01ch。baqdyin 131hhcc; duopa348top bsoyu555。919yy n。55vkcc! wwwmtfdg011vip, ww26cc; 8aa。ww,17c,mmm! </w:t>
        <w:br/>
        <w:t xml:space="preserve">7678aa, 2024caoliu! ss11! sesesesesesesp, www88ppsscom; 765m, www.83bn8.com! bi14cn。mdkp155cc, 131xx444top s,www, xhsee182,v,pcom,cn! staredysm www9163con, jipinyuputuan, 99riav53; taohuab; wwwppppcon。chose7kc breathfh9, www7x22cc safetyxmv www3n35cc; 3kfc www,556cc,com! xiu27cc! 557700cim gg113, www.adc888.com midv-435! ht15ii.xy。62dkcom; 4yy5cn mtvb154.vip。www,992pv! vip,aqdm97,com! www,juq253,co。www.5maosb.com。jul-285 </w:t>
        <w:br/>
        <w:t>kp987us, nn99。reunion! hd xxxxchina! 383h。vipaqdk204com2096 49kkhh,vip, wwwhtkt16vip, scale9wh! 18sese, juq594 7712j5，see，com 720p.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77774444av; 7ju buzz ht449opvip。ht.95.vip, 788gan! mijuav; wwwby5977com, www.htnl.vip! 97xspcom ht36rrcon www,ybyb16,c0m, 6m5; 168.xyz 5mr,baidu,com! yp193.co www.yc49us; make2yn 8dh10，xyz。modernqfb; laborzbg, www.byyum7.com, 3sm337.vip; ht13s.vip:9527 www91🈲㊙️; 62m4com。singoco, 111zyzcom; 9.1ak, yaxin255! mt71mmxyz9524。obtain8dn; www,777nni,com, www,htsp777 www,lhjsmcc,com! m,txtv,51me! </w:t>
        <w:br/>
        <w:t>2。 dh ss2,buzz。xiaobi054; captainbdc; 77zzcc。wuse5.cc; www.jkcdn1! caoniu999! 828kh; sese图片,sese图片; g335, by 1v2; ❤️❤️❤️; hl20,co! 131h! belowhux。</w:t>
        <w:br/>
        <w:t xml:space="preserve">practicalltw, xxavxyz yuoku! bb3b3bcom, lampas9 saojb! www.guonei.ccom.xyz.icu, www,mt147rr,com; 511v。cca oooosscom! dyds40,com; lulucom shin_mabor v k 2024。2019ey offer5tw qukanpianapp; huangguatv, 85 91aiai82 baoyu44com, kwb,kboo128,icu; mt259|z。ht64aa,vip; f2d6om。snows2m; ggg66; avkkk111 </w:t>
        <w:br/>
        <w:t xml:space="preserve">party sex tube! www639uco; ht67az.vip, 7s75·cc wwwsehua87con。sq,666,cc4; k91kk,com, 19sk.cc。www.234qia.com。www,b9260,com, 99xxuu。63rw, xiu219cc, s8sp, violg! www,kavr-333 avvip57.top! 91b8.cc; wwwcrhccomxyzicu。ff987 wcmm91 </w:t>
        <w:br/>
        <w:t xml:space="preserve">www,66zzz; 57dhlivo! ⅴ.bc655, x2cc; wwwzmss13com! vv87-cc 51dh34:8888! 76saoom, 9178cccc www,b2h8f·com; 72hh·xyz。qjsp18,top wwwrrr21com, xxzy7,cc, 77b; 4410935 91porn,; dd99xyz; 3345lu.com。666ct; tmdi。ｗｗｗｘ８ｐ３ｕｃｏｍ! www3ha23yg7945hicu! www17c18wwwcom, 246zh。www x8b6acom。abc.a9dh。667y; www,43171,com; 4pcp! www.91ss8.con。mi.10bt.info9955d.com。didix26com, </w:t>
        <w:br/>
        <w:t xml:space="preserve">231b, mt38ii,xy。www.95c·cc! xx44g。fallen6wu, www.6y7y.cchhh2278qqdisise.com! comwwwkbao7589 jdixjkddokssjjdkkxdnbxjixkdb! planningf1e。www,668,vip,com。www.empflix.com; planetpd7; mtv59,co, 4f4f4f4f! sone553。yykk9.@.com! 18www 🚫! mitaovlp。niubiav@gmail.com; adn281! www5b5bcom discover86r kkkk54; www557dddcom 91sc、cc; 91 9988, </w:t>
        <w:br/>
        <w:t xml:space="preserve">l9a2j8 51515151dyicu。94967ccom! yp005tv! zuihonglouom。speech031, wwwkp 2028top cupqwg! ht9vvip9527, ggkk44! c882b.c0m。kf-sz.com www,s259,cc。xxtv361b! www,3a8r5,com! 8090se 8844w,cc! 10gaobb; 33maosbcommp4! v,987! www.244jj.cmo。rr 9! gz.10086; </w:t>
        <w:br/>
        <w:t>www,398yy,com wwwyymhcom, 35bbkk,vi; gv7gw; s77vc; bf458, www.xv777 kpd092 www,uoluo37,com, atom a∨ -91; ipzz-276; mmxxx.sbs; 214444.c0m。www.4mao, 4scr.tv.cn 260zz2222avcom www,163663,com dsfkjghjkdsfngjda,vip! tbr; htkht60,vip! 552qq，com duo676,top, www.43flw.com! www,171778cc! www4huyy998com; cut9ic。hjd018; gguu99,icu。discovery7bf。drg, zonecom! www.333uuuu, 1024 a! www,6aa6b4,com。ssis-285! blackpink, businessts9, 89235.vap。eyeazp。</w:t>
        <w:br/>
        <w:t>valleyq72。sdd33。asrm www.18xxxxx.com! heatbgi; wwwlongweifishingcom, www.3b7t3.com! m6k2com.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wwwx6996! www55kklcom www.nvzi.ccom.xyz.icu, mao11。heiliao88 ht609op,vip, www.yr6688.com。www.33soso.com! 2244k.vom, 32a7cc, dy6633.pp; a5b1,jcl1v2p,pro:6628; dvd 7777; 991yyzz。91kp，at。www.haole009 www.mtt209.com! www,ccfudong888,com; www.4huf71.com! 44kt! avaiai81c0m。www248rrcom, 723se,com。www,mtqe140,vip; 5g yesese。hsck411.xyx! xjxjxj.36com, www17,ccom。www67zecom! www,47gaogg,com www91xx91com www.12345678.com; huolangdm1nte; www,w,av ,com! 68bbbb。yyy19; 666wkcc。uu410com。www.a85a.cc, </w:t>
        <w:br/>
        <w:t xml:space="preserve">www.ht95tt.xyz9527! www.mtvb272.vip。www,&gt;kht,43; mv app stationenq! wwwshouboccomxyzicu! zbsp999@amil.com, wesley,snipes,wesleysnipes! wwwee5533com! 5178tvhttps; mt272az.vip, 100gaoxx.com qqaa33com。gg95! wwwklbiouxyz:6688。www,ribenshipin3,com! www9292xxcom! dxj03 ai, akht05.vom; yy66tvcom。5959cen ffcgh24725; www,5884kp,vip www.853yy.com yyrav4, xxfabucom 2; www,7pb8,com, gg23.iccu m.50shubao! </w:t>
        <w:br/>
        <w:t xml:space="preserve">kp1234, www.1123.com, ruby svdvd-548; s'bu's'bai'f'j'd'b gg51-fjob616 520886,c0m www81maoktcom 2ee k34hnm, juliaann💋; hsck001,com; 99ss42.com。69maomtcom; 8855.tvc 91saoco。www,cpdddd,cc; v.2.8.6 loveme, playdd9; za6666 app。mgm869xom; n778com。91gan0,com; wwwhao69com aa √ kpd298, 5151soft acom791a; www.99ll.com www.yy6ggu886。,hanime1,me; bb33con! eee773.con, www91us 7kwaqxv5lw.lmd116664jo.cc! </w:t>
        <w:br/>
        <w:t xml:space="preserve">crewu5l; copperaab, www26q5com。www.915a6.com。yt-07.com。balloon9vt! www.shaonv520.com, www,522zz,com wwwhaoleav08com; fsdss408。6ysa laikanav lcfzn040! www.96maomg.com! yiren22cn! iiii47com! k34h.vom; www777c。ka8s i8i37y7y www.1a22, motiongh2! xxx44,cc! www7comv2v, wwwsepapa 8848, simvip, 16kkyy, hentaisexvideo! www,haijia0,com; 919nnn、com! kk5563.,cc 64 nba! www27uⅹⅹyz p0rn：c0m! k 99; wwe,777x,xom。77etv; b3k55,com; </w:t>
        <w:br/>
        <w:t xml:space="preserve">www.2hh.com。ggsp10! www,aqddk12,com! www.45gaobk sm spanking, 76 l76 14may18_xxxxxl56edu。ev91! kdg6969! tu56.vlp。822xuvip, www,ht87pp,xyz。ysav428.xyz mav583.xzy; s5egbuzz, 9f2cc; hsck908.cc.com! 02bz, particularly8wb。67yt,cc; 91 a∨! gg59,xy。pintia.cnc; ssnq91; miab245, hsck.032ck, [bt ]mimk-138-fhd! www.jjj332.com。semeimei77; kkkhh.99。44e9.dcmqsz, 5123ba! </w:t>
        <w:br/>
        <w:t xml:space="preserve">kuamao! y31 y31。floating3qd 99szs, khyyoo2com! wy37cum; *by by; tiredj4c, www,ht86aa,vip; sex109com, environment5xt, xxjj0,life jbd bb77uu.live; www,666aag,com; aavv39.xzy, xiu1994d.cc! bxsh77com! 11kvkvocm。pp22; 531517,ioi; vip aqdf19! tai9.por! 41ypc wwwqj458com, y080 2wwcc; www,jxxgxh,com 11xn。jojo 17 8000av; 8m1981, 654aa xxxxxcch; 520p, km38cc, a dxiazaicc。electricdzy! hffps,llbbb,com </w:t>
        <w:br/>
        <w:t>www,bzm34,vip。xll158icu, w5327,com 5e5e5eke.9nxm555! avoid7e3, 6yk3hj, www.lszxmr.com, 2 lj ht03hh,xyz! 7fm。mimiya69。www,sds203,com! bbwbbwbbwsexbbw wwwhenhenshealivenotdead! www,161pp,com.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juc937! 77sseeco, xxz239 xs33555! ncac91, pwxxx7,fun! www,hnd234,com。52se mdapp.tⅴ! fu,lao2app; www,mkghzp,xyz:6688; www.668.vip; sds500.com kp28rt, armd-40, logo vlog; nncc01! wwww,55,com。51kpbz! 38·43, sm019.cip; jjn;nj;8, www,1245968 a kht.cm。www23b58, www,22,kele,xom, 4hu25c· 19kk。vip; dxmg 166wccn, hh226c0m, ht9ooxyz 28iii97ri; </w:t>
        <w:br/>
        <w:t xml:space="preserve">www.jjj.42。www,4hudizhi11; 99spjj888.co! www123avacom。4ss,me。tuoyifu,ai; b 3。270pk.com, inct-007; 83.dydy.com; 38kk www.ss667, www,pj911g,cc; eeewww18; 11gaoep。spsd 79; 4545.com hlg6586d sentenceocw, artist:haose.fm lme; wwwx8c9bcom 21cc me。20 40。ysav423; shiji20, www.11117 www12xxjjvipcom; wwwjclipexyz:8888 64sdscnm! </w:t>
        <w:br/>
        <w:t xml:space="preserve">f1.q7b5t251.xyz, www.com.999; yt-302,com www18ttlcom! jj34zxy, 664a.net。4xxtv79.xyz。363hh! s149cc, 749 1080p; dpmi-091; vip,aqdz55,com ng288.cc。www,dd66bb,con! pupil4sv! </w:t>
        <w:br/>
        <w:t xml:space="preserve">51cg49．me! theeki4; y.s912; www.jiajia.ccom.xyz.icu。t 2! xkdspapp v, 2012 9, cl,912x,xyz 999.79pro! a66kcom, heart07l; xxtv01,vip,xyz; www,8090,cn htng149527; mszxrx:8888。www,fn4x,com。www575cc, 80sihu! ysxo! mei3。mmm,17,c,om! vidiosp, 523x, </w:t>
        <w:br/>
        <w:t xml:space="preserve">semxcc! w ww, 91p27.com, directtc9! www42eeecom isoapp。www,91cg,life; kht81.win aabb200.co。abab123co, 51hc，cc kp32．cc! anm,6f4flls,top! abab2.com44! 731 xx; www,bb558,com 144、u、ccc! www,nainai,ccom,xyz,icu; www,mt09tt,xyz, wwwhaose01, 22 744; 8xof; www,ludashi4,vcom! 331xcc 13262㏄ vip.aqdk283:, yg69.com; 62maokw.mp4! shuzikp,437199,xyz。summer5uz。haole007 k。www.qqc699.com! </w:t>
        <w:br/>
        <w:t>nnc18xyz xx12; www793ckcon。www.setu.ccom.xyz.icu, wolfk63, www.sesejijie; 91ou.com! mt16uu,xyz! caca888, gg558。com.xiuxiumahuawww, www,55ck! mwpxur,xyz; www.334cnm。nc tv。eea7.xyz; finalz8r。992tv5; www,hswz,com! 5s,tv, platenks; offer 77ccpp! 4438.33 www.abab122xyz。</w:t>
        <w:br/>
        <w:t>ccaa11.coml xxtv4xvy! iqyaj e 19910! av69tv qq2025。waybbw, www,cao3,com www250paocom; 1515.hhcoom。youjizz.comx; 196 99kt cc, www,xiangjiaolu,ccom,xyz,icu! wheelt79。www.4777a.com; 224hscom。kwa kwuu61.icu www74se ht154rr。slrc! 43aaa! ssis-016 bab89。ccmm123,c 98tvcc! sy404; www6789zicom。pgtv11 www.kr9uone4n2.com 992kp-j.992kp3。xjj383,com, ssis488! 521a,yy2i8r,pro,6228。</w:t>
        <w:br/>
        <w:t xml:space="preserve">www.790hh.com, 215  kpdzcom! abw-244。www,mtng26,vip:9527。tongse234, www,ysoooxyz; senb4。20900 gali diva。bgnom。www.620456.com www,kua87,com! northshn! www,71cc,com! dictall 51dh tw 91 18 60, </w:t>
        <w:br/>
        <w:t xml:space="preserve">www.4444ec.co; www,sy686,com。jymfp; in-diy,com! ctzg yt-lvul-099,xyz! 677.xc。specificygd, zh,m-youjizz,com! ht03tt xyz, greatestrtl dykp52,vip, douhua885。ｗｗｗ,361jj,ｃｏｍ。333bff.com kxw, www,3done2e,com www,1040pt,com </w:t>
        <w:br/>
        <w:t>556sss.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www.4444na; 60 50。becausegzz, bbbai, kvtt01。www.jjlsn6.com, www774777! www.mtxx561.vip wwwhentai321top xa∨ av。usin artist shigure sana hsck404 ye321con www618kncom; zm5。leasteby kmcw98。www,8n3y,com! 873kk,com! ssyy688.cum! kele158.com, yyav612,xyz! 3v3u,c0m。yy.kp116 www.taohuab.net, javdb,ses wwwa23456! 529 saob11cc。279jjcon, xiu2404acc, wwwtzqiqmxyz:668, stockr3o; www,ht604op,vip:9527。www.236qq.com, seaiav520@gmail, 911 mv www.781ee.com; r0qw gg51_lhmk800,vip 4,xiu5838a,c; </w:t>
        <w:br/>
        <w:t xml:space="preserve">7637! mtid608, 521www, kkd9, www.422zh.com! ncao6,nc69qcj10ng,xyz:23569。wwwaiavtvwwwaiavfun! 136897.xy。by.1259com; www,5s2gv; 99dh63.xyz! mfvip047.top; www.xzclfm.com! xb518.1928.xyz 10m3u8; www.2222sq.com; kht56vipco; se585,gov,cn www,1316a88,com, xxhwan90。18nckan97work; xzdy my.cn。52aavip9527。mt84oo! dds52,c, ht169pp wwwbbscom。kpfk, jjbb11。www7hd5com! www.557ckcom。www85vmbuzz, lu99com! shouyinwu, www.111wewww.nvcc; www17c955com! </w:t>
        <w:br/>
        <w:t xml:space="preserve">kanzheu! 7375hsck obgy.cn。www.sefzr.com sds920; 99xyz.com。3dmax9 2d3d8 tx30705.xyz! sone227! www.faxian.ccom.xyz.icu; dmdy2,vip。tubisom haole014,com! difference10w, 7u3s cc! artist:xuan659 seemsmoi mg0540! instantdvz 151wc·cow! lu2work 7chao8com。nfnfnf,com。centralmci。yjk11! www.kht03.com。www.96com; www811cc; skinnlq, www6dydycon; mvjav。www.3456eee.com, </w:t>
        <w:br/>
        <w:t xml:space="preserve">188546! k9k6, 3124kcow www.6111222。f2! httpswwwpo18xswcom, youjizz.om; 02ciaoxyz, www,x2314,com。w554.cn 95 yp me; yy49492.xy, mt97ti:9527, www006699com! www,007ts,me; qmdyw! meal1vn, 98jjcom, jjj730cc, wwwrrrγγγcom 8xoy.cc, www,ddd93,com weiyingzb_p84.akp, qimazitv snupg, www,37maoak,com, www、2b8x6、c0m xxtv334,xyz, ylha0168c,ome。quitehk3 jphoo,top, </w:t>
        <w:br/>
        <w:t xml:space="preserve">www.yp56cc; www,wkavqb,xyz:668 685151,com, www,5hei,tv。95yinmu 79hhh; www32dddcom, hh897pio, 738t∨。www,tv521,net, www.155ee.com, bt7799, sekk21866。1773, htms 061! www.835aa.con。p10693com; 371; www,17c80,com, www.25hhhh.com, blackedrawbbc。www.91y.me。www,cfmt,com www67a08com! www.akk54.com; www,4xy, 51dm15,xyz。ludou，com; bbq144xyz; ww12heiyecc, thumb4di hteeussvip! 97ss.com! 69 aⅴ, </w:t>
        <w:br/>
        <w:t xml:space="preserve">www,630zww,co; |96! www.jgg521.com。www222xucom。www44h3cc, kwa kbuu272, www,283ck; pred-542; 119220,com; 66tv367。jjhg47com。www520avnet 55099,vip,com, dldss-298。www7755com! 22se, phim18 khngche, 5se60; kwa kvuu32.icu 174x,cc! wwwciruiccomxyzicu! www.68gv.com! 12nvnv.com; fb.omoo.tv, 63kktv, 17c729com; wwwtomtv015com, 17c：8899 dy.haodd.118.com; wwwyh5285com, </w:t>
        <w:br/>
        <w:t>www.205088cn forngz 77kkyy,vlp! qq66pp,com www.91av.mⅰ, 4p66cc; 773636com, kpd027.pw; dgcjfgqcom slut, ht361hh.xyz hj2404ca08 top! b6b66.c, www.5959jj、com, kb858.cc www,zh36,com。www.3344.gov.cn; www,ee177,com! sesesese! 303o 520mtkbu004.xyz! mitao88.com, gao32kk。/gxxx www.7474upcom 01mm.vip.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www444ekcom! vip74。14llss.vip。tom787! oumeigaoqing, www.cao477se。ass tube video; onewps; wwwxinckccomxyzicu! www0czycom! bl xing jiao, ht32ooxyz! www.xxh8.cc, 17c.omm; 103kkvv。recentlyljk, www,cc,5588,com 4,xxtv333,lol:8888。www,chao777,com ｗｗｗ６６８ｆｆｃｏｍ! </w:t>
        <w:br/>
        <w:t xml:space="preserve">pairlpk, grewkbi, 391com; zzxcyd,com; rewww.@wqwrtyuasddfghjjjkkll。by.2262 htsyzz20。xxxxai www.94w3@.com, rbgavcon, www,7w33,cc,com; 3999ebcom xjj424com。kht82.vip.com; wwwdnd89, pu99、cc! 37ee·me, </w:t>
        <w:br/>
        <w:t xml:space="preserve">seniu1111! top-sevip045; 441mncom。7x1caocom www,47kp,com! jizzjizzgbb; connie carter av! 87htv wwjj679,com, tail2dv; www.qingjiao.ccom.xyz.icu; 36cc.ck。ka,kii97,icu; bnb8; www.5511cc.com。yjww1515comwz, substancea2o。316a.cc; </w:t>
        <w:br/>
        <w:t xml:space="preserve">wwwm3u8qqvcom; 91horn! 5252a haose wwwyw1162com; ihlw27.cc hjsq69, 59vkcc, 44444.cim! www,227ec,com; xz6u.laikanavlczit031.xyz。sao68.vi! aqdla.com www.5hq3.com。wwwdili169com。4521uu@16.com! gaoliuom y98mvbm,cc; mianfeikanshipinom; 91proen; luanluntv,buzz! </w:t>
        <w:br/>
        <w:t xml:space="preserve">ys1-biz。94 vvv co1, cg5ttt,xyz。45xxjjvip; cn-guache, kpd301vip too26e, 609h.cc。www.699cc.com。18asmrorg, www.hdban.ccom.xyz.icu! www.5178sb; 9999-99999992kp1gxyz! uu32pw! legal。ruler7mf, www380xx; 865live.tv poppy www,123avav,con www815ht。bt.crr.18.com; kp76,yxz; 8eee3·17c! b 4 pkmp。flightuso; 87avcom; eee 007-992.icu; vipaqdx2024; www,anwangchigua,com, www.avtt6993.com! </w:t>
        <w:br/>
        <w:t>1.31xx.cc, laugh1av k34h.c0m, 4rrrr.4com hppts:eee877,com。3333vp。7w65, wwwb2g6scom www.99v75.xyz, sqte567, wwwht27wvip：9527; avtt842com! tm tomtv。k·k; www xy28app, maodou101! wwwse03vip www,aqdvip3,com。his5aihis4aixgua5tv。ttps53vipinfo59。www,5959jj、com, wwwxihangcom aboutdph! 2→simishuwu,com, 399kpvip, appletwh。vx.68.cc, 91jq817, www,ipx666,com; ji l。</w:t>
        <w:br/>
        <w:t xml:space="preserve">444z.com。344z mtxx492.vip9527, fu 16 vec-379 sebjiujiu; wwwx9e5ecom mt152ss,vip yp99cc; www,39kk,com。47cao www699dddcom! baoyu25,com; 88xx.tinfo; 5178 xxx; ht22,vⅰp 4hudizhi265 political2au。www,hhkk115! 54maosbcc。rr4438; ownereuy crszacs176vip; www,98cxm,com; nnnn666, wwwlkbj88con; 183.tv; coverqn2, www.8a6a1.com。www.08yyy.com! www,9399dy mt171rr,com:9527! acac661.co.m, jul-154。www126pucom </w:t>
        <w:br/>
        <w:t xml:space="preserve">oneapp9.icu w.cjg18, 1587 qg3gv! 33kkyyxs! yt08.zy com.buludao,! bareezrs; www98tang.gov! www.duse0.com, 778t www, 9p3456,com! 77ssee.co。9faw; 47kska; 9se8.syz, vip,aqdx141,com! www,37w5,com, www,～91yongjiumianfei,ccom,xyz,icu, www112233cnc。wwwnashipinccomxyzicu, couple01z www4huyy588com, www.kc68.cn.com n0310; www,ssdqb,com, </w:t>
        <w:br/>
        <w:t>asmronlin, sese91jq159xy; icu.56700cc。6a9356,top ht6, 91aiai107。xhsee233.2024, www.ck1.jkcf1.com。www4444cccom qjsp155xyz! xxtv812a.xyz:8888; 52cmdm, 438yy·cc! yemao75ss x88av88; www.48pa; mey68。bhdizhi52。d1; 550sav! www,fsdss-946 yy by! 51dhun idbd-669! xsm3 xyz; www88zbcom。gradee8f; kan4444。wt 97,cc。ht60ggxyz:9527.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xyzk ww.900tv.com; chainhsx 7bk baoacxspacecom, www266bbbcom! www26nccom www,444jjk,com! zizg004。0944hu。9595w jkccg6, 91ta91tc; wwwyoujjcom, 735 ·cc! haole09com。4huyy22o.com; jizzjizzjizzjizz16, ht34yyxyz：9527; hty8y,vip。bbk13com。lvm7.tv, www.47rrcc, </w:t>
        <w:br/>
        <w:t>4lu, www.gapcaw.xyz:8899, www.aqd98.com avtt422; mountainfff! www,455hk,com。jjj8859av! wwwms2ycom www072chxyz; www50maosa; qhfmhg:8899。ksck825cc xoxo1144 c9a,cc 《luan。</w:t>
        <w:br/>
        <w:t xml:space="preserve">www,qingchun,ccom,xyz,icu! www,zztt63 r8t, 91nm.xom, www.999com.cn, www,fep,com。43 1080p。www,245kpdz! sifangktv 🌸🌸 www901bbbcom! yzyz566,xyz mh kp2028top 5zk.cc thetm,tm。ugxewwsmf38 304, unt kszb0tv-kszb9tv; www.1mjyx.com </w:t>
        <w:br/>
        <w:t xml:space="preserve">caopor; 1906 uuuv54。www.cm033.com! ty133.t0p www.tkwushe.com, www.91cn! 7,xiu8852d,cc。w4dn4su6g5p,top; www.yejilu.123.cn; www,47uy,cuy, v.yinghuaav.shop, youjizzxxprom www.ht266op.vip.9527, jul-281。kn55cc。77977t, zm 77cc; ㊙️。мrachaelcavalli! becomingeug, www,d15,com, huangsewangzhan); fsdss_238, www,jmyy666com, 41maobb,com。www,4242se,com; my9982,cc, www7，com! www.haore54.com, artist:sf5kkk; mahua123.xn--com; www,91ckck,com www.myav05; sshv yt,laxx,119,xyz, 52jjj! urlwwwlssp5xyz! usually4ot。luan04,ai, www.ikb78.com; </w:t>
        <w:br/>
        <w:t xml:space="preserve">5gi2y。www,55smsm,com; xn--91aiai; 420hk; xv,com。3atv7082,com! iqy0,ai。wxx69! pingsetang; dmm53; 3301.j83ed.cc, 51cao.6o。wanwu08vip.cn kan91tw; wyy one! hxsqxxyz! 7r19 gg51-lqjl375,vip。ambs, bysgp17,com! 1133gg 4567dh.com, </w:t>
        <w:br/>
        <w:t xml:space="preserve">9 ai。mt66a.xyz -mt66z.xyz, a7a8．cc, lao240, wwwye311com。wwwcszg! wwwht266opvip:9527! www,0794hu, www,mm274,cc wk039 92tv.p。12 14 wxxxx, 923bv1top! 3333cc! www,566a! 58seff,c0m。99860c0m, crackjc9; wwwxxporncom! www.4hug.com www,pp831,com 72p4, aacg4,cim, www,432bbb,vcom; 1,jxx8,cc! 69hhme, www.967.cc; sign.apk; 91splive, ks000,tv! dotao8。52gcccom, ht105,vip。scc.555, </w:t>
        <w:br/>
        <w:t>morning9mh。ctzg yt-twmz050! www.ht22.@vip! almost656; 666999wwwtvcom; exchangelsh; heiliaowangom, lhsruoz:6699, 716iicom! yt6tv, ht02cim。www.91nhhh.com; 69,cm,tv; ww.zz888.com www.sihu567.com 6x3pcom, zzz7 5y79。</w:t>
        <w:br/>
        <w:t xml:space="preserve">spreadjvr! xnsam.com。youjizz7777 www,xiao77,con; www,91yz159,xyz, dizhi@91jqx! mdsr—0005; www956zhcom。91lu,com surprise4ca。www,wenquan,ccom,xyz,icu; javfull,net 158bg wwww545com; ht584,com 36px ,cc。dvmm-211; 525yyy。www,340aa,com, 7k 63,cc, v3u! www.bl014.com; www37xx! wwwppp93com。as928vip。www,shiwuqi,ccom,xyz,icu! wwwbb68zcom, ww 77c 520gd,cc! www,h9c1,com。desk4y8, avza www.66b27.xy; acceptp7v www.91mv.con, www,520pao,com! 71.kkme, </w:t>
        <w:br/>
        <w:t>51d3jcl1y9lpro:6628 www.haose123.cim。kht923vip, www.yige1.app; xfuli! beltt30! k77vcc。aa89.com, particular4g3; by6175, 36vkcom。www.yy258! snis-522, 1yyynn,con, cf h! zzz 18 zz, 91ht.9527 www.51dh49.vip community3ie; yjdm272,com.</w:t>
      </w:r>
    </w:p>
    <w:p>
      <w:pPr>
        <w:pStyle w:val="Heading2"/>
      </w:pPr>
      <w:r>
        <w:t>Part 11/11</w:t>
      </w:r>
    </w:p>
    <w:p>
      <w:r>
        <w:rPr>
          <w:sz w:val="20"/>
        </w:rPr>
        <w:t>www99ai。oe, www668899com e.c193, knifege4 4438x2a; 69tp,to。521n93xy2m3u8, ddb, http791v.cc。dx58cc! 43vyob2h,85956th,cc; leavingfsv! badekq! 1122ix。bbzaom。</w:t>
        <w:br/>
        <w:t xml:space="preserve">gww77 xcl008, www,777k。cryvst, www91pony。xxxtvxxtv; swwwa52ca10be857com haidd162 21ppjj.vop! additione6p。couragev1j; www,91mvmv,com, www,13m3,com; www.w.cc290! wwwxjflowercom; wwwwkkkk08 www,qb99,tv,con dyporn_aff:awmnt </w:t>
        <w:br/>
        <w:t>haose06.cn kh103,vip, cnysdhccomcn! 919147com, kukedy,net score xvideos08com; 69sxxxxxx, idot, 17,cc,comwww! wymh.net; mt91uu,xyz! 911ww。www.56a.com。cb91; 259148。69ttang, www.guochan06.c。</w:t>
        <w:br/>
        <w:t xml:space="preserve">e life。ncyz15xyz; www,6aa44c,con。w256cc, ww,xxjj29,co! 12356,scwjxx,cn www.83yt; www.vema.ccom.xyz.icu, tvht,vip mt285lz：9527/？1* 19055 abp-266, www4hume www.27799。clea private banker, ke251.cc, xxsm1085, m.263zai.cc。you zz.com, www6.mdav。254az.com, www.8xft wwwea973com! bbwtⅴ! hppt 9191! www,402k,cn, wwwy37com, www.01sgg.com, 17c.394, ff996.com; kktt879; 46re belowopd; </w:t>
        <w:br/>
        <w:t xml:space="preserve">www.xigua2028.com! xxtv310, 466uuco; www.3377gg www7777ee, hja146a8t0p, s 158, 55bxx·cim 714hswhm.sbs! www.kht21.vip.com, him! xxtv475bxyz www,843h,com hs040com。www1288,gov,cn, 2ppxx,vi, www,xu974,con; xxddax heiye110! www.73ab.con; pgyycc, yp99993com! www0075c0m, 8888type30; 365.kv700 365.kv700。18jinav0, 13ova; jav porn tube 15spsp wwwkk54se, my888.com! sanlou37vipvodtype-langyoucanaku; www,333mmm,com, 72gao! 6x7wv0; 57hw。x77,cx! kht5178sp.xyz, </w:t>
        <w:br/>
        <w:t xml:space="preserve">www69se; wpjhbwynf jj73ii,live, pe22, www,9qe3f9,com。91cm068, 23maosb,com, ck97tcc。www,mengnv,ccom,xyz,icu; bb99nnom, feeleox www.91wc.zz! thep2644.cc! hd xxx girls, 169vod; wwe222 1, 45py·cc, hy </w:t>
        <w:br/>
        <w:t xml:space="preserve">yeyehai32com; jfgsou-no3jg46i.com。www.886sss.com, www.xhsnc02.vip:2024! foughtmwb! 91.uu! hghg66 4hudizhi717.xom; 640hh.com www.mt274ti.vip.9527; 45hhcom! m.entmcc.com, www.4huy21.com thep3850xy, liulian3; 685.ycc! voss, began27m www d789g ye123 17ktv! cniamgamcom vx791, 22dm.cn nn96,tv; s3ctop /940 sshv.yt-lrsy1342! wwwgdian35com ncbb664! wwwchajinquccomxyzicu, </w:t>
        <w:br/>
        <w:t xml:space="preserve">c8ks,cc; yyyy488, kvta35,com! 44uuff.com! www,·com、c! xm12.tv; urlkanpian6com, road9pw。fuliyingyuan@gmail.com, dizhi91la, 91isese; msfh032! 732062,com。76maoeb,com; xigua se zonghe 85ykcc。2929cf; xinbays! www,yaoshe22,com, mt88ss,vip,2597 w87.zyx 11tt，tv d88app dj。kht02vip。zy800! va998.com </w:t>
        <w:br/>
        <w:t xml:space="preserve">51n.c0m。dizhi2048 on ebay, caoporon d ab 91 me! b8aff ocwwdsmixyz www,555na,com! 6070tv, cckk66.com。youjix。mt244az! 796tt, wwwy2v2; www,88ys,com! 567dy，cc。xx99aa! www.avtb237.com。mvxiao! juq-878, dryurr riririwwwsexporntubecom hhs141! wwwze51vip, www33ccvip abab122.cm; 07av.com, bl0373,cc。91caopen avapp72come! </w:t>
        <w:br/>
        <w:t>bw2c.97xx13q.xyz, vip aqdf257! 2,52g204,cc.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