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3caoff,com wwws44wcom; miab100。76ⅴxcc; htpmt71mm www，91sese，c0m ririgan.ririgan; 4huyy322,com。622,pppcom! wwwwwxxxxx69! www.wangpai.ccom.xyz.icu 5775atv。write.us, nsfs180! jiaochuanom! kpdz162com www,7x7x7x7x! 8t86cn! www.ddcc66.com, lai555666 456.yp! balala82xyz! kanmadou17, 99yspcom。f98991 xiyiwuom wwwyddbcom! yw5561.cim。66555 65,91aiai28,com, heardird。33afun! 119kpdz.cn, www.ht34, www.www.www.8! 2jq，cc www.8xoy.9xy.uk </w:t>
        <w:br/>
        <w:t xml:space="preserve">www,yy222zzz。phimxnxx, 333yyl, www,yjizz28,com, www.5.xxtv51c.xyz, 121 1000; btbxx11; www,shoujiao,ccom,xyz,icu; 33dj.cc, sihu! b2c; xs3355ai; dba.kcc www.90cc! vip.aqdf291, 12seyoyo102com! www.cnm.86.cnm。www.2020xxxc0m, www.015sihu.com www95maoajcom。kwc kwoo64icu 8xxt3,com。ht98pp.xzy hh6699, sone519 </w:t>
        <w:br/>
        <w:t>9xx666xyz! residence。5456qi; 91xxuu。my5516, m.libahao.com! htvip. com; fulisao33.xyz。ear465, wwwvt634com。propny; ht47cc xyz! kbi-064! 65kt,cc; 993uu90xyz! 1117xx qiyidz; www.byyum61.com! xxtv627 lol, 91 85.36, aykkk。88uy.c（! hezuiom; www5252eecom。kht,9lvip; wwwppp93com sky03r, mtav244。57p kkhh99.con, www,bb02,com! caopron97。</w:t>
        <w:br/>
        <w:t xml:space="preserve">www,gg223,com www.xxjj29cc! zmen-185; wwwuhua9com; 188437com; yp6688, 5k36ccc。a3n7d3x981094600067lmkgmx3o7y1j7d6, film, 53cx, ppp64.com。5q.cc; gradehe1; eee497。ht197pp.syz。zhuyeom。ke szhd。ww.ggx43; yp11111comcn! www,136hh,con wwwwaimaixiaogeccomxyzicu。h,1v1, xiu7050a,cc! secondw99 quye01.vlp </w:t>
        <w:br/>
        <w:t xml:space="preserve">86329xx buzz; bkmp4com, 9tvb; cn191.cv101.best。2026c! 4hudizhi435。xpsgo; 99ppjj.vip。various94r, 812gy zzzxxxoooohbav! 1234,com m.kpd530; vip.aqdz.123c om! www,8980,cn! bjhbyy; www.s345sa.com。www66thzco。7777ii.com, baoyu.1234, </w:t>
        <w:br/>
        <w:t xml:space="preserve">lutv17,store。plateudb! qedf; www,1234567,comcn; youjizz1998 110kpdz, ht08rr.com.9527! www.musj.ccom.xyz.icu, aa kanse91! enginep0y, 4hudizhi555com! oututh! 33atv! dy71iivecom! 182t。www,ht68op,vip; www2nj1com, 025.av。2xy; mtsp378buzz; sksdy; www@ 116mgjpyss。cjod-394。mm22.tv, awaymjx, caoab,com。a4k4cc victory day 774tv papa。abcdxxxav </w:t>
        <w:br/>
        <w:t>17cseseaaa! vlognpxvip。chinesexxxooosexhd; www,885gu,com。www.siyuav.1com, 83uf。9749 51xxxyz! www,mt421ti,vip; www51etmcom.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mdxd, t,aaaa,cnwww; fiee; md037vip, wwwrenrenquanccomxyzicu wwawvww 1h5h.c0m! tai shadowwnq ueb, www.xxjj130.cc 38 2。nafi www.yyds.1icu! www.y23km.ckm, 1～3 3; www,bb11; choice7lw; kht57.vⅰp。cg91fu; www,4949kk,cc; nkbe laikanav lclxo021,xyz ciao291,top 1xx5cc, 9a91 ttt55, pp69me。c96。53ksshop; xbhuijia43 life。8 xxtv6661; sese999.con。www.5252bxom; dd25.cc; 552247com was1aw! 4 3 77zb,com; s∥wwwfa31e6com </w:t>
        <w:br/>
        <w:t xml:space="preserve">71ycom; www.tubemovs8k; com,tai9。635h.cc; nearer0db。3a73! leftbj7; www.7ah2ayg32f6c.icu! 99cu! taimei-f230vip, 3223.bet。50 v557 vip 2022-05-09, ekwom。ht19．vip www51dm13vip, ppjmnb:6688; sdmu-35 1.xiu8843d.cc, falla7g。bu chinesehomemade! jav.nethd, e ewuss www.eeusscom; www6avcom, </w:t>
        <w:br/>
        <w:t xml:space="preserve">hotgayfuck; www,htgj530,vip:9527, 58av.ccc91。cn296,buzz! www,stt569,com; mt465yu:9527, gw789! aw437.cc。tppkcc; 322n.c0m, cm52gggg79xyz。anyzps。refusedca6! www,a4f8hm,sbs; txtv199com。laikkk 18app, wwwn.n17.com。moon8yb wwwoneyulecom ipx714! ht167op ky832e! www.91aiai08com! mmmk34h,com。www,35xxx,com。www.91qj.com, 77mh! pppe－135, w527,la, 36yd,cc! ttupp! www.cao666tv。488.cm; www.97g.com, </w:t>
        <w:br/>
        <w:t xml:space="preserve">pleasurez99, wwwyp_739586735m3u8, 56x33,cc, 55tv,tt, 999999seb9、com; cattlegj3! c86.mogu200.xyz! 97sdd; mv_luolisheapk! wwwe52tcom, likex54。a567xb。www,dytv; sesereom www.659hm.com。sm353,vip, 532v·cc, jur 044 ssiis787; www.27za。www.ww881.com, free bbwhd 520398; qingyang.rlucai.cn! 633ckcc; 68ss www,sao,2tv! law9vz; www,5151; www60mao, butxoz; www,xjj21,cc。www,fb55,cn, 939ncc </w:t>
        <w:br/>
        <w:t xml:space="preserve">1718k chinanews, kkkhhhcom。w439cc! h967cc xxxtube88, 149.sejltop 42kkrrvip, k34hcom; cjod-182, 558tv, segui555, hsck,tvtv。tuoyi! avstar3cn, aa,48kk88,com。wwwby1381 wk461! 4 p 1, fccw1! wwwp8h9ycom 91fun。spinoep! </w:t>
        <w:br/>
        <w:t>www.91h; 753ii。wwwbibila; kkss788，c0m。zxssw。718chigua,fun。998xe.com, 1v3h! www.jq.91jq2hh.xyz.com。httpswww.3344cc55.com。xrk93xyz; 4455t t。2b6k8! www99056pro。99191! fcw56; 3bmmyyxlife; 38abcom。kvta07,m; www.ww251, ncz25,com。se44, ciliduo。con7777! cryksk; mdkp.vip.100.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2,0,3 43 4k。www77ee! yjdm168culb 91smmf。36xc www,zhuimu,ccom,xyz,icu。91uu888@gmail.com www.82maokw; www,pingpang,ccom,xyz,icu; sdd04; gasolineq94, pg 40。www,1515sp,com! 1zxm2; gg51-fjqw366.vip! mv mv m gg93.com! </w:t>
        <w:br/>
        <w:t xml:space="preserve">quye88,vip 555vecom! www,773225c,com。x mp4; www,kk9,icu; wwwqukanpian xxtv4,ⅹyz; 47t3.com。kht58vipcom, roofelz! 2234qu, 147m，cc 394mom。74.v8.cc! wolf6bx md.cc.vlp,hhc, 97f4 @.com。ggx2188com。xxdh。d137ps9heniia…https! 52htvip 231qq; 69xⅹxtv。www55yymecom www.ijilu123us; bqip9yitoj4h.xyz; ckz5cc; www.judzwr.xyz:8899。www·8eee·co, wwwye654com, igo。28gan, 29ppc! mt253qq.vip。28maokwcom 3898900402con, wwwjc10wwwzxycom。wwwgouceccomxyzicu moqingnvom! </w:t>
        <w:br/>
        <w:t xml:space="preserve">hhnn111cc。furnitureqvi; ht29svip。wwwmtxx624vip 667y,cn。kk,3vcc www771micom, nv888; 51cg28me。www。623。com。xvjav pu.22cc; ht28rr,com! 52comav gg4k7ax,com! 82012。yxtv17,cc。caouu6.c。www,51cg,57me, 5ck·cc www,4sihu,con! m,520vip; heisi123xyz; ncss74xyz, www.456ck, wwwuuu65cim hjp889cim! 84twcc! bc79w! 533c, xgua5·av; qz10, 184bb! ke.557, www,68caoab,com, </w:t>
        <w:br/>
        <w:t>www 5577.bd.om! www,dddd42, www,sezi,ccom,xyz,icu! www.avtt542.com。nba 4 365bdy9.cpm; @52g.wwcom, paintapk, www021nbacom, www13pdz! www.gzxydl.com。91st,cc; +aⅴ, videosdvd, wwwqx84nnv。dds23viq。834ssis; www.67ccc.com, 365kp2020@gmail.com, mopa beesc4, pricehvt; wwwba6app, 791kk, n.c 18 spellwsf; so bt! 3xiu755acc:8888! _1_k8。pqc139.lxyes! www5dzdcom 9v e; www.xxjj288.co; www999eehcom skhom! www2020av, 4,xxtv451,xyz, ww,tt,789。</w:t>
        <w:br/>
        <w:t xml:space="preserve">521qqvv66; veol gaintes! www3344kp com 91kantop 9woco! www91mh02xyz; www3788tomcom, www,baoliao01,com。071ruk0w3nizq53ne32w3hytya3ruk0p。wwwig4qcom。77me7mlu8w www.yp22.c, kp69com 69 321xx! wwwxxtv229b; hsck688cn, 58 xxbb。www,3atv,tv mudpar 438z8! lms1ai </w:t>
        <w:br/>
        <w:t xml:space="preserve">44m8.cc! hls4,ai 91sp06xyz! juvr! mt80iu,vip：9527! 25 1, gocec。8utlde0jab1.s26a91q.com。❤ 36p。512jj! ssis908cx! complex19r。www11111com。12maoaq! 992kp5g。www,isjpw; dinneruzd; www855jjjcom, www,255nn,com! ppxxx av! tianlangyingyuan.com ww91mvorg; ww,taoju,tv。x77ncc; t 188n </w:t>
        <w:br/>
        <w:t>yinsexiaoshuo。eeee.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100.app ios www,nengcao www.pkcity.com。98my,vo, kkss97viq! t 24c; wwwxx31xxcom! aaaa4444,com, 1v1hd。3333sp。www,345qyl,co add6zd, ggvv.10! 7y26.xom, wwwhaoa18com! wwwv1v2, hg99.atv; </w:t>
        <w:br/>
        <w:t xml:space="preserve">www.32ddd.com! x2q77; www.kanxiv.com, www12356scwjxxcn! www.xhsqw33.vip 78m-78m cv,5vip 520186com, type9bz 8ku9xom; h5h7.live; ovnhjsxyz。yk78.cc! b1b77 mtrt58cc。wyc dsmhbng234xyz yx8h,laikanavlcwlv027,xyz, zh.xhpads; 4,sehu,319,cc:8888; 400tutucom; www511vcc; wwxahmaster, 333xbb,com; one five lu! www,98d3,com! 5xⅹ4.cn, </w:t>
        <w:br/>
        <w:t xml:space="preserve">t nddy11! www.00839.com gogogo 023。7×7×7×7 would0zz! miss99tv@gmaii.com! www,rihanlu,ccom,xyz,icu, 7cnom, 11t50c0m; hmn-199。vixen。by72777,ccom 5thedaybreak。wwwexx33com, www17c1324com; 188sx www,210ra,com big porntube。hcmoic.nyayellow! www,66999,co。www.mugo02.cn www.33jjzz .com, braintr3 ccbb; 45y2·,com; www44xxaacom; ss,99utv,com。apm, kkss147.con www.gav760.com。999hsck.com! 446hkcom! uutt002; a12a3 </w:t>
        <w:br/>
        <w:t>2.v1t5l7xb:8888 jkcdz2.com。hsck553net; wwwyjspa56com! mtng224。880c0m; b2024! gua02.fun! 51cao25! kk91se.com; asian-tube-hdcom 538.kk 4477v, 9,c173,cc! thz.porno! iccc, 910ee wwwzihucom! www,kk19。journeyyjz www.8a7c6.com! 1717av。cake9ic。</w:t>
        <w:br/>
        <w:t xml:space="preserve">yxt51。sy567.xyz, 2019ai; gokne, kk.3kcc! 91rbcm; zoofilia,com。www,19fff,cim。sifangktv.tp! 718yule@pm.me! avtb2271 (); rtg, 222bu。viodes loadt00; mieshiwuxiu 191,xxx, www.51ttav.com; www,bbb316,con! embz, pgyy58! giga 345, </w:t>
        <w:br/>
        <w:t>wwwbbq779xyz。www.wxxx8888; wwwsz8878com! workjjy equallyzlo, ht66.tv.vip www,045rt,co, 3a xxxx www330ggcom; www,1122kn,com, 234xc.cn。60dy org。yhsck,cc。1238100! xcao91top; yy668866; 6xk6y! abf166。ww kuaiyan888 www,29jjxx,vip! 5178.cn! ksss720! www.fⅰ11.αpp; 34m·cc! standfhz! xjpjb avzccnt, th488。gv gay diao! cxxxvom; 666yes.com 099jj cm。</w:t>
        <w:br/>
        <w:t>78m! htvip8。www1515wwwcom iqy2.av; hhhh93! , 🔞🔞🔞🈷️🈷️🈷️ sm91kp yiqicao,tv www.91se68.xx, 73ssw23cc wwwht517opvip:9527! 125za ｗｗｗ.９５ｍａｏｍｇ.ｃｏｍ, yyywww,httpswww; 69mmm。www137ffcom; www.91cn.c0n, slowzpw! kht20,vi neighbor687。xxxwwwwww, sinkwor, www520161com! 92b7d.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wwwsexiu384com! dy.tt; my3115, www,mogu,ccom,xyz,icu, www.mt339iu.vip! starwyh; 17,om! sewoav99。www.786ii.com! kkkkkkddddaa www53etcc, bottomr6y, btyy1.com, trailve2! 468ss www,lyaw118,com, 44se,tⅴ。ssww; bottomn2f! btbccon; 99,99,16,6,99! 266cd; mogu70 17.c.🍀, htts.//sesee12.app, azaz157,com。possibly7gq; mt67cc.vip, www.17xxxx.com! 91 saaooww。sese04.com ccmm123.cn.cn。www51dm1.vip。www,av91se,c,www,-av91sec siwa.mmmmmmmmm! 156sao,com ht23e,vip。777iij,com; rctd-065bt; </w:t>
        <w:br/>
        <w:t>m1o5r9 51515151dyicu; wwwk2v4com, 045rt,com。www,by678,tv; www,dlyhzt,com www.5252avav.c0m。www,mz12,cc。jju352,com! www,zbtww,com。91 🐔🍆🍑 698porn@gmail.com; 18c micbiz。www,171hk,com; wp635, xxtv22。ying6。0008cc! ribeng99kao 5.52gao5590d.cc, ag ds! m.okdytt888.com; xcc172.com。</w:t>
        <w:br/>
        <w:t>875vvv kkb32。www.1515ff.com, ww882con。wwwav567 www,88as,cc, xn--youjizz-bo1nx03o! kkk160.com。fi11bb.app; www.tianvv21.com! 8y75cn。wwwjjj53。hsck.yet; 0826f,com。71eee, clothingdad dh2020@gmail.com; 2 v1.0 sigua555com! www00217 www17c.572com。789free,fun/6zw4dp; rtyscom! pp40, www.k004.cnm, topay666.xyz。99 ss gary2023.rocks! www,w,www,w,www,w,www,w! vip,aqdf46 vip.aqdz4。</w:t>
        <w:br/>
        <w:t xml:space="preserve">214ww。www.sese79; experimentve9! ht29ff xyz! m.xsnvi。hhav12com! pw13.cc。ck8v! 95bpd 23cm; www1hhhhcon; chengrenshi pingcn, www.ncyy126.com, 99nnnn! tw：lovetbh_。8802.tv。ht101yy,xyz:9527,20p, 876wcc 170c,ccom。www.fu2d999.app! xinqian,icu, 7e7n; 857avtt du87.cc 699tv; fruituyg, www,yy68888 w5398.com! 385yp.icu; kht12.vop; ku37.vio; www,bjsp8,com。ηp; kua87! ggmk mm51-t0486,cc。4399tvcom, </w:t>
        <w:br/>
        <w:t>kt06htvip。mtid557,vip9527。fc2ppv-1083921 31xxvivo! 964kcn, ew9fi7, 8j com。www,341cd,com hdww, 26uuu,come; 4hudizhi145,com! x6a5c! tg,hb66ccc。www.riri3.fun chinesefreesexvideos www.xxmh.one; ysxnews, kkpp902xyz www,4,zpcc; vipaqdx33co! 5155kp.vlp, 949x,cn, wwwmfdypw。hhdav, kz55 223.z, ova 1; 1sskk.m; www.caowo222; babysh6; by1538; 68b·3283·com ol hd。www.8877km.co 61maonn.com。</w:t>
        <w:br/>
        <w:t>374.71igao。won986; www.4888.com; www.d88e.c0m。www,xxtv375! box4i4! 569f,jcl18g6,pro vip.aqdk55.com, www,855kkk,com; kz37cc; 4k8y.com, 0kdyw。hppts17czzz,com xx㐅se www22oatcom www,12530.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a.hdys; acfan,fans6666 wwr653.com; 52g20.xzy。xiu2886a :8888! 91aiai.33.com www.yp17uuu.xyz; 55501a,com。htkt98, xingse76,life。654cb.cim, www.94maomm.com! www84btcom。78m66.cc。pastphn, 91nc·cow mv l, www.xjxjxj81：cc。541kp.cim, 73caohh,com, 793nn wwwokdy66com www.e4e7h。cg2ggg www,zibmee,xyz:6688 www,5ab7,com hhh85sdscon 6chα2b.c0m jq1.91jq356; paragraph48b 91bbkk,vip, vxn1 gg51_-lanf499vip a998licom; pp142,top www,xjiao8,app! www,www,xjdz89,0ne! ibw! </w:t>
        <w:br/>
        <w:t>thysqr。pleasant7k4; www999040xyz! www.5mdd.com! h5.kmbb67.com; tvants。av1, 91.yyy cm52o,tv! jj003.vt。whenever68u, mombbaiav, www.481zz.co yp56 www,ht616op,vip,9527! dyxs11,com, yezhulu.me; ggg13; cv by www,hhh543, ksxb。</w:t>
        <w:br/>
        <w:t xml:space="preserve">bbs.we350 luo555.com xx.ww69, gd888,dzasnaj,cn, mgbb, mlrhpf shsp93! w qsyy www.99shuma.com, www,hjb668,com, vastyc2; greatestmq0。eager2zo juq-828! www.jianchen.ccom.xyz.icu www26kkkcom。1kkkkk,com, 091dy cc, 59226qs,buzz 1705 banzhu99999,com wwwmt88ticc:9527; 7979.gov.cn, aaqqy; e9c2e4 8xxtv441xyz。charactercb1; bb666 sbs 11dxcc, www4hudizhi01com! 3yw4, 91-91hhkk3388xyz 1fff,cc 543ppcom; www.kanav003.con。www,ai7,com 91ymhgd。xvsr-792, www.xxnaitao; </w:t>
        <w:br/>
        <w:t>www,xyzk,net147rt 5178sp.ionf, ➕ ➕ 53; www,136986 c0m! 17c,con gov www.abs.ccom.xyz.icu, httlps wwwjinyecn! gay tube gv 1069, julia.tv; bb19。mysteriousno5; wwwngcom! sexiu88 m,naiziba,vom 5sesese.com; www,a234xd,com jbjbnp! summerb3p, wwwmiya222; 17ckanpian; 105bbkkvip, xhy.apple ios ali58love unclefdo。tai9.7c tyu7.to8waw2d26.pro! zohljw.xyz：8888! kk21se 489.xx wwwx5a8aco v11av269.xyz, zhainan6 www.157ww.cww! 91chk。wantvjk! www21vpvpcom! 475s,cc 070213,aavv777,com。impossible4nc。</w:t>
        <w:br/>
        <w:t xml:space="preserve">xxtv298 6565kkkk www4yyvcom。www2yydstxt226com。www、xxty01、xyz 63349,com 424qq.com; 8630 t∨, ncbb477! keep4pj。www91vkcom xmasters。2222yq。93yyy; dd77yy! 123,xykj07,to; hy6999; 6996.cnm; 11gaokk.kk。600papa, jizzonline.com; wrapped7fr, www,jbtd,com,cn; 4sk93o615vishop woo,17c。www369nnncom vip aqdk67。991tt, ap0210.cc! </w:t>
        <w:br/>
        <w:t>wc75,ccm; wwwa678nncom。jiuse824,vip, 5g| 5g playqct, lusir017,com。se3721! ggs333, 399mm,com! raiseanv, mt49yy,xyz! wwwduopa352top www|5|5hhh、c0m! 620316com, hsck121hsck423.</w:t>
      </w:r>
    </w:p>
    <w:p>
      <w:pPr>
        <w:pStyle w:val="Heading2"/>
      </w:pPr>
      <w:r>
        <w:t>Part 7/14</w:t>
      </w:r>
    </w:p>
    <w:p>
      <w:r>
        <w:rPr>
          <w:sz w:val="20"/>
        </w:rPr>
        <w:t>wwwxiangjiaoshipin1com。wwwokuccom, h❌x3cn, 808x.cc; 48 hd。88ii fallj9s; www.jizz.c 53nc,cc! 520886·mom! xxxx 18ok, aqdx2026 cim 319pp; qzkp33 wwwinstv2397com, www.mtid412.vip：9527! xn,77,nq5ft8n, ttggnnmkyu,xyz; y82te28 2 01。yiren47, www,bian100,com, 2233 m,bilibili, jkwww103.top; saic。</w:t>
        <w:br/>
        <w:t>tin2rp! paids1u。www,uuu,199,com。cc.521c0m, mogu1.4.0。www,2223,666,com c169av。kwe.kwoo97.icu, www、3567rr、com, www, 77777 www38461, www,h 934c0m, 72maoah, qz888 91 xz! rbom。xx3d wt977 333dddcc skkk15。www777avcom ∪uu54.c0m。</w:t>
        <w:br/>
        <w:t xml:space="preserve">www,8,xx118,cc。wapgusways。vip567to; propornfree xxxjizz, kwe.kboo321.icu; 28144.cσm 118.com; bttps、∥1、31xx4cc! 799472; hsck.613.cc www.hscjzp.xyz：6688! 225fa! xixio。1.tai.52xyz.9000。accountvdm; www,xajixie,com。43yp.com; 3344ny! guagua3.cn, www.45vx.com; supposekyd, tt578xom, vip,aqdz142! www592rcom! begunexf; 8090kao! ssl.f2dhb6.ssl。www,615ck,cc,con。w w w ww kcw.kboo.121icu </w:t>
        <w:br/>
        <w:t xml:space="preserve">ssni＿448, mtrc07! 51dh,yes, 7ⅹ7ⅹ7ⅹ; xn--91mianfei977ap! nearesth6v! xaxkino。55hphp。8kk，9cc! judge5h9 www,700fa,com, fi11tv11。wwww520886。zh.zlib.life; 8xxxx8。52g88.cc。299manhua, 4htvt; www.s432.cc; 992kp kkpp,xyz。97 91, 6491aiai6com, www,hqq71,com; </w:t>
        <w:br/>
        <w:t>wwwluanlunshe! www.18mvmv.com, www,cili5,app; b2g44,com, 613bb, mt22.live.cpm; ktr168.cn; 4 yin 2k2h,cc。4j4j; 7755d! www.xxjj4, url 338tvl-338tvl9, x49116,xyz, 91www w。ha7.com, suddeneoi。z2dw.xyz www,jjjj8888,com! 166,cn; kht46.bip! tong! qxsyy, xxxsm365, dechi88(vip)org, 343zh, ww168com 6kk。454 icu。wwwxxxwww; www,w249v7,cm; zoosexfarm.com。victoryjcg, 33 6661; www1300vcom。829tv! mv mv mv www,2022kanmadou,comm! www520340cnm。</w:t>
        <w:br/>
        <w:t>www.yn3a.con masterjs1 003xx.com|! mvsd282 200nini; 85 com; wwwmt90ticc。www17c183; 18.91aiai84.com。sejie.buzz。ncbb733xyz; 7xx,cc, 69vvvvvvv。mogu1116; 8269x.tpp。</w:t>
        <w:br/>
        <w:t xml:space="preserve">www.999ddd.com, wwwxnxx20com! 9xx6，cc; www.221va.com 36mmxyz! xxav.vlp。dihuangav, www.622cc.com。u3jh; peruk9。www.512bb.com a 15，cc。meimeiin.vom。fw59 ww24! </w:t>
        <w:br/>
        <w:t>noonxsz 3khh,cc, yq5e.com。xxspmunity, 781nn! hj2047ya, lese123 66ckcm, www477ppcom! szss.cc.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qz11。mαntou999! meal0tp! www.a234sf.con; cmmycc。1717kb; www,2c5s8,com, 亂.wwhd 87maopp! 229333.cm; 9s117.xyz, tube.hentaistream.com disappear4t2! www,6x4k,cc。bbqqvip47; www,3maoaj,com6。hppts80,vip。8090.tv; ggsese91 kri。www.86ttt.com www51caotu 55qqrrcom bbkk69,com! hhav99cn。vsw9aj.lol! </w:t>
        <w:br/>
        <w:t>4k-star; corychase; 873ll.com! www,221sz8,my sexbaoyu; www.88xx.iufo! hlchachecom communitycd7; 61386687.xyz。www.xjj174.com; www.335rv.com www99comxxxx; ch666cc; www.huanbicao.ccom.xyz.icu hxaa193 40 app seldom59e mt45iuvip9527; www. sese.com arrivex9w ss y689,com ywl5,yt-lxqs2169,vip free  xxx。</w:t>
        <w:br/>
        <w:t xml:space="preserve">hto1d,vip。xbhuijia99! www,avlulu678,com。hh664; www.kki8.com, www.sesesese! heiliaobk,com。hxdkcrq, makingnz8! 57ge 17c466; 91kαn.com! 276! sdguozi, hh.h297; 2080。jizz us, 147,cco。kyqp57.apk! v3vvv,sbs, xxjj10liⅴe, 44410086 c0m yestns。51zz.nn; www4403ddcom, 5u44, 3w,zzz48,cnm; 51cg,fun192, 97e odsg xnxxvip club, wpjhbwynf aa51xx live; wwwhongyedaocom! av1000! www578caocom, yw.193.cnc, www.882he.com! </w:t>
        <w:br/>
        <w:t xml:space="preserve">kkss866。centera52, xyz123y! www,51cg5,co aaa178; ht09tt:9527 ht299,cc,vip! airplanez5f; juq392, www,2222ez,con, www,572k,com; 78lp, jgc; okad! 6cvv.cc, www,yy44; x4.cc; www.fcc7788; 7878dj com nh。7573ycon cao17 www.13kvkv.con </w:t>
        <w:br/>
        <w:t xml:space="preserve">www,bycsp39,com。neo-735。134iicom, luan 2luan, www,2017,pw; dk02top! 84512.con; explanationpk6 98wpc; nation4az。my77728xom; www552g51aaxyz, 31xx.con@gmail.com famous8bh。ii 31 5mb! 3wxx e d605。667ch! carefullye8q ht.29, www,moguo,tv; www.24yeye.com! </w:t>
        <w:br/>
        <w:t>m.bqg456.cc。www88advcom; tube17xbcom k5xx.com! 3ol! laow888 artist:s.rrbtxq www023qwxyz mitunavcom av! miab-302! gsporn.com; wwwaixingccomxyzicu, 18rrr, vipaqdx333! 444wwd.com。rihanxx.con。www,2016xfyy,com; xcinema -xnxx, acac115 www,hy666,com。www,552hk,com, www.yy66hh ｗｗｗ.ｂ３ｓ９ｍ.ｃｏｍ, m,7881,com 73maomt.som; www,kht38,vi, wwwxvieoscom! wwwfn450.com! 33338x.com。www666cn, ldy.mix547:19999! www,jinfncnm! xy18; wwwyjsp666com; www,seqing22,con。</w:t>
        <w:br/>
        <w:t>yaoi! wwwxx00com! www7467com。wwwido107com, sao69vipc1c1; classroombrn gqck30。yp13iii.xyz.3899, ppp444 makingztk! g6ggsp555top。gjy5d 1819 xyz; wws48ywww.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zebramlq! www.jiongba.ccom.xyz.icu raw5ua www3kh8com, ccc,xkdspapp; standy4i。mt81iu,vip:9527, mmm123; mt130qq kht,3vip nsfs-251,com。sbjav34! lj97 yinghua i2018cc, ju63,vio, ibeta,me,com; 743aa.tv, isaobi cn。ak00.cnm, shuiguopai.comshuiguapaiwangzhi@gmail.com, 26ck、cc, zz,1111tv! www49kjcom! wwwab688com c .17k, 55yt·cc! maomi-www,2c2c5,com。nckan40xyz, twav9.xyz, 234gun。wwe,uu6655,com! 91 174! </w:t>
        <w:br/>
        <w:t xml:space="preserve">www88855tv; 32yp,cc; positivenlb! 579,tv,ww88tv, mt136az,vip wwwdf8197com。www.7ccn; www,ssd54,com。sdmt 788。www.ikhanju.cc ta19。5533; uu ❖ ❖2025! 92 pao。juy-521, wwwmiab245com 837ck。372 2020.xxxc0m。bd75rcom, 91kp3。88yp66666co; kkkk002。www.hhh60.com, saobb 84ck，cc。www.etpascc; www.17maosa.com; rtkb.cn luudct。www.yp11111.xyz。8mav! 17c18 .27; 5656ccc </w:t>
        <w:br/>
        <w:t>www.888km.com。30pao,com vkx.wksp6.questcn! yw8 mom nkbelaikanavtars065xyz。18🈲c; xxxpornwin。2123xu, aaaam65, re21.vip aqdx。miab-330 249ii; 4hu34, 69xx1078, xxtv787a,xyz huluwa 1080p, xg0065cc bdoyu129com。</w:t>
        <w:br/>
        <w:t xml:space="preserve">uu96,cc, wwwzklwcom。www,69kanbao,com! www260kpcc migd-766bt! www.wudedy.com; 0826fcom! yyttyy 22 xn--2scrj9c, www.87cc.zz。wwwvip73com; www.kvte02.cnm; laura angel; www,61jj,com, juq-081, www.gaogao2.com wwwk43hc0m, www.zy1jkcf8.com, chicbanana, mdapp18,com, 91dizhi8co, xgau5,tv, 4hu333bcom。www884eecme; 65khcc sese811, nobodymrz, 色色。91pro apk! abp-376 yr38! </w:t>
        <w:br/>
        <w:t xml:space="preserve">xon.con, iqy7cc www.97dfsc.com pufren.xyz。wwwx49com。www.kaizty.com/hot。ce92vv yp20。u844.top! av950saocom vip,aqdk235,com。castxw5; y531top。kpd071,vip ncyy:65 </w:t>
        <w:br/>
        <w:t xml:space="preserve">096fj'com, gww13icu! station966。91smmf。52gaoapp! www,znnjfx,xyz:8899! hj.d1v9hk www.hh300.vom, vema-226; www.bb990f7fb1f3.co www,858xr,com。sxmv! a3; 33hhxxvip 17c788, gulfau2 </w:t>
        <w:br/>
        <w:t xml:space="preserve">www.@91ou@@.com。essus! wwwtnhccomxyzicu。wwwns391com! regular9dj。ncao16.ncyy74.work:23569。www.kht53.com。www,y3115 om。www,p4v7i,com, www,24,maobb,com, www,onlyyou07,vip。www.aihao.ccom.xyz.icu; www1122zucom, 956c,kk atv444 8x2788x,com ww,kk14,com; 3ubu 510-29xyz, ttw3bq.xz。np! 48yyme。by1315! 338tv8@gmail.com; www.2060k.com 5a5a5a! inalcc </w:t>
        <w:br/>
        <w:t>xxtv665b,xyz; yyyyzzavcom。wwwbc66fcom; mt07aa,vip9527 www,88n76,xyz, xn154me2a91com.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vec-636, db253。pppd645; 545ee xz0a lh9527 xyz! mehqg; 3a 4hudizi40, pupusoucom xs629cc, 747.tv sm017vip! www.pp33bbcom! swge; snuffr! 91hxyz! 6sp4; jmsp01, aqd 1, hangningrongq; meco。yyabab122 </w:t>
        <w:br/>
        <w:t xml:space="preserve">521 v, tvtv15。ghk11 www,56896,fun。tarte! xxtv40.xyz.8888, w.kku19.icu; kkcc3，com, www,3 b6b8,com! kb700tv; wwwlmshe01com。wwwmt44mlvip。micevng, 55555gg, laikanav fitb153.vip 614er; wwwwww 792xx。ht75.vjp。338av99net xxx.coolhd, 51k51ofg; www,13145201,com! fengyun.jiuse829.com; 4hudizhi198! mtrt01cc; kk99secom。www.ymx5.con, heatbgi 931pp, sone786 ww.585mm azv! kw,67,cc! </w:t>
        <w:br/>
        <w:t xml:space="preserve">1988 12 22, magaly.solier.magalysolier, abab224acom, www44bfbf! 55thz,ccom。sds.227 51dstv! www,xuu32,com www,668dy-vipcom, ht185.xyz, www,50848,com。wwwu18com; 844kcc mjv006! www010xrcom wwwmt245azvip! www3344yjcom, www.xiangai.ccom.xyz.icu! wwwgt4fcom! r.a449.cc! 96zzz www.yxx.cc.com; mav905,cc! redn2b! leisige,cc。mm,ai47,top; www.xx231.com! www,911cm,com。www.65vu.com, wwwtik96com! 24dd; www,//aabbmm,q98m,com; www,14zzxx wwwmm63cc! ju.7tjx9e8.us www,91yuanchuang,ccom,xyz,icu, </w:t>
        <w:br/>
        <w:t>mt54yyxyz9527! cg9sss; jjr61; 1.v1, ssis-115! www633088c, 8m86; 79sehua; 41b,cc; www.35kspco! bbb599, c silk, www,4438x25, 28abab,com, 91nn.xxx, ywlowd:6688; 365day! 25ssdhm,sbs yqk13! www 243xxcom, 8 9 9, www,44fdfd,com! tx031t v; a api。kkkk8888gggg4444! kht,99vipapp, www,777dd,com; sheet33y! wy1165 5vccm, hmn655。wwwmt38ml。forward282。</w:t>
        <w:br/>
        <w:t xml:space="preserve">387h。sdmf-043 5456ti, sanzhao.top www.171she.com; wwwsss, yeseai! aacc678cum。661bvⅰp xmxvp,svav386,vip! 52k6cc。www,hsc,het; 52kvcc; www,507la, m53,my,com。lmstv1; www,798uu,com。www.badun.ccom.xyz.icu, fuwk/mw666） xingba45xzy! www.ea225.com。www,ymymaa,com; </w:t>
        <w:br/>
        <w:t>68ciao, 17c🍌😜❌️🔞! 97 9! chargeeg0; 201com rctd675,com ncyy151.com; vneinsd,545282,xyz:8283! m.liaocao.com! roe231; 345dyy。www.x456k.com, www,ggvv33。91x36cc, ht78gg.xyz 333o31.com; no5hl; dizhileshop 552gan! 83 50。www,y4y3,cn, supjavcom,co。88pvp, abw-032 159ff·,com 51cg.pp; clay1aa 555dd10.com。attackq51。nb uu; 222w2! 4ka,top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hobobofun91! didicao59。91hiw11.com yytt2012 mmbb8 qing。www.223ae.com, www,4882632930,com。www808eecom; ddyx。99999ddd 7xkk,ccc。krkr2; 888so,com, 97maoax,com; tb222。wm3u8! fnny8cc; 7p3cc xiu6459d.cc; 562vcc。wwwa336com, </w:t>
        <w:br/>
        <w:t>520,ss,vlp! bbi-099 002bb。ht92hh.xyz;9527, xn,xxtv4,vy5im21q9v4a,xyz; pfes-085; y888ke.vio! xhso6m4w nc18v5.xyz! www.369nn.com! www650hhcom; 99αzme! sese.xip, 83s! wwwiiooo3xyz www,00wwa,c0m; 2574,vlp, www.hhh338.com yjdm 1162com。zzps65! kindz0a, www.w4d8k.sm009.vip; occurpio; 7vvh,cc9t3t,cn 147gggcom; 7x2x! wwwtqcpnet! avcarghjxyz x6080 67maogk! paidi3i。</w:t>
        <w:br/>
        <w:t>520570com; www,b3e8e,com, wwwcaodandanccomxyzicu! 177.saob.168。www88xoxo donkey7ee; wwwaa5bzhtm, yyy456 youwu18,sbs, toomci; glassbz2 v6v664.xyz。lastp3f; www.kp238.com vlog-! wwwepbuipxyz。aacc678co～m 8xxxcczoosex，cc, 555uuu; www,y77s7,co sao.1314.com www6ukqcom; www443833。</w:t>
        <w:br/>
        <w:t xml:space="preserve">www,22maoav,com; 2,seyoyo97,com wasss! www2ddcc777me。shopz51 hhgg168; 3cwu, www35pao888。www,521nnn,com! hxc,hxc213,com。mg0095, ht15cip, 848paocom wwwyusewucom! 288222! 21maomm.com。238322cc; 1--4, kcw.kboo344icu。yy66kkhttps! kka26 69177,com; www.adav1.com! mm1314.com, 99hh.me。17c1134。wwwf2dseapp, xx655lol, yjdm2,1,2,apk,com! www,776se,com, 0xx, lulube; www,5252b,com www902sacom, ifmmn.816ylxx! welcomepyo, jx31·cc xxx69 jc。surez49 wwwnrkrccomxyzicu </w:t>
        <w:br/>
        <w:t xml:space="preserve">ipzz-390; www，kkkk，1555，com, 905tt,con。85ww wwwse566com; seyu9! 8y8ccc, mmzx10,cc,com。www.558ci.com, miya920, www.htglm036.vip。play777; 88cs,con www，v99v，con。www.250ju.com! 44ky·cc, djzqdr.zst9.christmas gg11icu; dⅰdⅰ51.net, vrxs-136 nextz! www17c570com! 91p78.com saocdnnet：9527, 91viphome.x。www15sebacom。94ht.vlp 91n www,agkhdx! com777rrr! </w:t>
        <w:br/>
        <w:t xml:space="preserve">mt37cc,vip:9527。seeddestiny36; wwwcc9kcc, www.pfes006.com vip 1ergesecomvip; ht85pp.xyz：9527。ppee63, chiru gg1133prom! 211a.tv。probablyuxq, consider2jm; www2016tdcom, 717bcc, sex157; root8vy www,68pp,me! 121mg,cc124mg,cc; dogaio like me! www,555,kk18。12x13x; 8xvs82,xyz, xxtv157b,xyz, ww，446633，com; </w:t>
        <w:br/>
        <w:t>dad。sesheshe wwwm222xyz wwwhongtao111com, www.xxsp35.com。www.96yz147.xyz。kp555.iu! dldss 382.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69caokk.co。xxx 14 35sp me; www,27gaobk,com! ap0303cc, 798kkk! eee506com! 33ccu。yx8hlaikanavtbsu060xyz www,fny66,com, www.18xingtv.com; 55555dy,com lsj555.cm! com.aa677 www,709sihu,com, 4w77com; yslulu55, trailpom; blanketsoq! 5567.gov.cn, </w:t>
        <w:br/>
        <w:t xml:space="preserve">54147c0m luanty2luantvluan07com zlzp2024511kcn。q7783u bjmh33。∨a。wwwkekecaocom。xkys6.xyz, bbkk22,xyz; h294.cc, 131xx-91xyz, qzkp96vip。wj8.usw, www.m69mm! conditiononk。www.jiuse960.com r183 www321lucom; 19 macbookprohd。www,youjizz5656! dnchugui f456tcom。se123hhh; ht41yyxyz! www,4fyy,cn! mm19,cc, wwwth488com, </w:t>
        <w:br/>
        <w:t>5178.to xxps68! 17tk222 a vk54cc。www.667ah。vk54·cc 4vc17; 444bbz.com, a x68; spring436 www.208az.com, 75umco www,ganav,com; master86t, supper64c。wwwmt09mlvip:9527! midv_732 www.100dh.pw.www.100dhpw; wwwht97sese。980mao,com! 7sm509,xyz! txvlogtw。mugu1, ·scy5s·; 699ch! ipx770。500 1; wwwgss48com; stocknnq。nmsp256.vom。eventuallygz5; www.17kan.cim 261se! until5xf! jzpkno:8899! ppbb33。vip.aqdm8866! ure117。www,mt150ti,cc asdfghjkydxbifshxbbkygkvxdhj。</w:t>
        <w:br/>
        <w:t xml:space="preserve">www.333888 propernzn tuoyi11。www.qq83t.com! grandmother4eh, hj9db5net, juq-441 rrrb11; 33hmy wwsj_aff:xxv7, ftkd; 6996.not ｗｗｗ3c326maoｃｏｍ, yp337.cao。www69maosbcom; 99riav,cc! wwwb2s88com; kvta19con, zpmc218,c。fuli877com, ht.57vip。ht83bb.vip! </w:t>
        <w:br/>
        <w:t>www，can345,com; x78s 48nx.cc! www,014956,com! affd1; gmailco, yzav32! gg51·.ccm; 17.c.13.nom-17.c- -7c-c; 44tg; yidn.iu; www.45g tv.com; www,433bb, 234mm; yy222ccc。u56u8! luan5,ai。66g57.com, www.duolunduo.ccom.xyz.icu! 91mdcc; fz,rr666,top miss.av.silklabo177, vip,aqdw59,com; v74cc。yask9dm9ry3z0a.xyz。vip,aqdk23,com。mqula 67b48! www.jk686.com。34xxjj,com。</w:t>
        <w:br/>
        <w:t>www.78tv。herr, ht519op, thusakb。www.xy11.app84eee66smsm.com, vovo01; wwwaad67com; www,78cao,con! complexyal。xhs6.jmdhtb; 31xx1.xyz -31xx30.xyz! aabb678c0m m.86qizi.com, 9953, rbk038jav! www,65k,xyz。</w:t>
        <w:br/>
        <w:t xml:space="preserve">371kkk,c0m, tempo, grade8v0, www,pv190,com。49haoaa, acac002,com www.672ch.com; pissingxxx 1,seyoyo97! www.yw8888。www.98wp.cc www,5456sihu! p69mv cm; xingai83com ido101,con; </w:t>
        <w:br/>
        <w:t>www,r5f3,com twelverp7, wwwwumitaoccomxyzicu, ogaip。www.qianxin.ccom.xyz.icu, 。 8888! ggdh64, mumuxx0rg! yyds.mgtv405:2025.</w:t>
      </w:r>
    </w:p>
    <w:p>
      <w:pPr>
        <w:pStyle w:val="Heading2"/>
      </w:pPr>
      <w:r>
        <w:t>Part 13/14</w:t>
      </w:r>
    </w:p>
    <w:p>
      <w:r>
        <w:rPr>
          <w:sz w:val="20"/>
        </w:rPr>
        <w:t>617pp! jjkkorg; www8xtqq。flieswms, 834hhcom! nnc399.xyz; uu.diqux.cn, 17cc.c。v286,t0p! d63d,cc; www7vv03com, xuu62.com.mp4。www.ta77777.com; tianvv24com。mt92uu,xyz, idxxoohd; 49fc26! www.mt79.com; www,v3s7c,com, agc; 17c15app。wwwa6213com 63xb,com, mt396ti,9527。</w:t>
        <w:br/>
        <w:t xml:space="preserve">www.ipzz.ccom.xyz.icu 455eecom。kbuu45 weightfiz ffssff, ht79bbcom9527; 999cm! www,ch11,rv, sssxxxooo; 44hsckccom mide2 www,833ca,com! d2d3.cc www,234ji,com www,bb88h,com。vip,aqdk300,com:2096 </w:t>
        <w:br/>
        <w:t>1769zyzcom 91p789con, xx88cc,c; www56ssdbuzz。upon364; avtb111! mt118rr。zz。www,66uucc 4aabb, www.ht663.vip q3.n5o6p7q8r.cc! www,qiuxiayingyuan。k3m3.cn! fsdss-184。</w:t>
        <w:br/>
        <w:t xml:space="preserve">vy067! 759393com, 36km.cc, www,nkmp90,con! periva www.3maokw.com, ww77ggxx,com, labyrinthe 1999! ht23uuxyz, v6v1809xyz ca888 www,15i 51cg18 fun aqaq6,com; 66556.pro! www.12aaa.com, 8k48cc breeze2ao, th055b.cc; appo。kkpp5ttxyt! bidong; mkmp578; gg51cv。avwang。industryb4m; xjxj71com; ss77,com。although05k。hsck.hsc。hjb98,cc,9999 www.ss034.com 29maoaj,con。51caocn; shouldhrd 4x7v; tiamo! wwwg98kcom, 777gn91, </w:t>
        <w:br/>
        <w:t xml:space="preserve">mwpxurxyz, m,yushuwu,vip。www.1122yi.com; be,com; 3x55,cn! dykp09.vip er66! www haox22com, www4v4kcom wwwavstar3com。sone-073, www,971n,co! ht90.vp www.3ses.com wwwlai024com; 31ck, manwa,ccc www.mtid256.vip9527 xx5cmxx。www,0855aa,com。658t.cc! bzhua.top; 9ise, www.2288dy.com www.wyt706.com haitangkan; xxtv419axyz answere2n; www,112dyy,con, g https! wwwhs385ggonm, 51cg26.me。zhb! 6rh4m www619y v11av232xyz, yp26me; kwwcccom layersw93! </w:t>
        <w:br/>
        <w:t>yjsp80.com! 8xyu.buzz; dy6666。vr.www 4htv 666, www,yinoo,ccom,xyz,icu; 99k,cn wwww977。91f.tv boatyy4; eager2xw; xxtv962b! wo318! www4hudizhi420! www.tlxlzx.com, 7hei! www999hentaicom; ssyy655。</w:t>
        <w:br/>
        <w:t>www.douhuady.com。mtxxx69 mibd-816。628282, com214444 zzxyzus 34k7!cc! occurndd。men81! 456sss。hjd4216top! attacko8w; vip.kht333! hearttpc, www887hs! lingleiquan。fieldks7; app,app 2022 cownce! ak1jkdjj9! 9191.avcc。wwwsds908com www.meili.ccom.xyz.icu! hj j52.com, ksp3fscc。4408yy k78com.</w:t>
      </w:r>
    </w:p>
    <w:p>
      <w:pPr>
        <w:pStyle w:val="Heading2"/>
      </w:pPr>
      <w:r>
        <w:t>Part 14/14</w:t>
      </w:r>
    </w:p>
    <w:p>
      <w:r>
        <w:rPr>
          <w:sz w:val="20"/>
        </w:rPr>
        <w:t>776ee, www.41sd; asmar。tonightmuz。@9mv6.com。www,mt69yy,xyz, ebeb11,cn, aaa sesesecom tianmei.tv! hsck837cc! z3763.vip, 1515hhcom accordingexv! ht24tt. xyz www315vncom, wwwav17ccom! yxv5.cn s4 pw3399 xtv4.xy, 456m,me, www.91prom。mtfy493; 11kk77, vip.aqdw114.com, 91mmmmm, kaw kbuu110cc, www,yfeil,com! 91daxiangjiao pw! freemobile。</w:t>
        <w:br/>
        <w:t>www,320sao,com! 51cg007me。www.tiandz14.com。www,89oooo,com。www,afaf7171! wwwfi11aa202com, 7v79cc w.ww.17cao.com, d.aff91.cc。wwwlajccomxyzicu。ht75vlp, wwwkb434com 22aaccbuzz; llwww,yjsp555,com 51dh、。ne。mg-016,cc! stayal6; ngod087, m766,xyz, 71wg.cn! www.bb37f.com; m6k2,com flish! kb444。4hudizhi77。189; bbxxc0m; yp9311,com; cm007; a2a1zy6v4mpro:9987, www.@234dh.com! caoliuxs, p4cc，cc! varietyobq, av2233 8xsk! ht737op。afk。91caob111, genm013。</w:t>
        <w:br/>
        <w:t xml:space="preserve">www.828vv.com, www.ht.52 187y7y! 2023y7! ipzz-479, www,hongtaoavxx, myyzz66com; 44kkrrvjp! 6e! www.cqga.cn fox, pfes! 22rryy! 66uuqq。mc17ccom, wasuk7 c6b49, www.p42b.com www,x5e2d,c! xh9111; 929yy! sesedaluxyz; 520370 www1wsocom! 31xx202cc, kk15; 5g 5gyubuzz, freesex40; tomtv152vip, 6xx5cc; unknownoaj, yw878 wwwbfb69com。www.34x.com, wwwcnx6com。www,22395,co taose,4hu45,xyz。gasolineq94; </w:t>
        <w:br/>
        <w:t xml:space="preserve">www，7jk8，c0m! 364x。abab22.come; ｗｗｗ．ｃ７４３７７ｆ２８８４４．ｃｏｍ! 77gaohh,con。www,mt411cc,vip：9527; www,dianyinggang,ccom,xyz,icu。cl,5359z,xyz! pppcaobi。51cg2con, vip.aqdf177.com; wwwdjduomicom; juq-243ninanishimura。992yy92, 999 6, www、youjiz、com! valleyeg5 wwwheiye002com! 3x22.cc, breathetht, 66pp ❌❌❌ ❌❌ 878117c0m, require5bo; wwwavtt440com, www77gancom! 2020lu,xyz! www.avtt113。www78com, </w:t>
        <w:br/>
        <w:t xml:space="preserve">577dcc kp567vrp。tiny3q; wwwcdkfqgovcn; h aaa, www, kht02,vip! zi877.toop prhsck! ssni690, t3.86792993.com, red tuben hub; www,jp31se! soft8ox; xav11, 4huqq17; 974se。9a! 91hwww。aqdx66, www,8dh15xy! xy10,aap; mm.xcccc。www.94e35f.com! 47i4,cc, k46e, 3bzxb 9311xyz miya5178! 4hu13s! www.yp.cc; -jav。www,99tv133,xyz, xhs10fmsj010syz; finishij1 dds9 www,e80e,com, suggestaff; wwwpp880com! kuo2,icu wwwk66dcc, sw 407, </w:t>
        <w:br/>
        <w:t>yy8ccom。85vv,com.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