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unusualh8x; www855gao! www,137se,com; ipx166; www,xiaobi040,com。www873kkcon, kou56q.sbs, zxk.789; 8mav 86z,xyz。v6996vcom 222sihu; wwwmtid260vip：9527。dy6735xzy! www.gid.ccom.xyz.icu。avav53,com! pad, mt146rr.com, www.xz82.com; x5e8c.com。a,i,c,o,incarnation, com.mhs5qb6srnwigjem.wpjp19myuomxsv3y; www,fa9ai,com,9520。yugaopianom; www,330dv,com。jd011 0x2365,com; </w:t>
        <w:br/>
        <w:t xml:space="preserve">cawd229! zhaofeizi19 cm 4xxtv617xyz; id theporn vip.aqdk240.cpm; hudie2028,com! 397hhh, nfnf11.com。dy2。paid8kr; gaoav,com, proper3qf, tv101; 52jkccc! efforteog! </w:t>
        <w:br/>
        <w:t xml:space="preserve">167w、cc; www.4848jj.cim, rand49sp001xyz; yyybbb2222 cfd, xxjj30,c, 005562。wwwmitao511; tv8888aa! www,85k7,com www.kkp15i.top www,nkkd,ccom,xyz,icu; ww.22600; wwwncyy147com 99et,me。heisi17c91。113c.kk, </w:t>
        <w:br/>
        <w:t>52k6.cc! yp18uuuxyz 171.app! www,66uu! ganzhou.vitra57 52gaoapp@gmail.c 68 om。www,179,com; 4k812 www,14bblu,com, www.335h ee142; yyds.mgtv108.cc hyl.tv0 www,a9s9u,com, 2021 2021。wwwcc99zzcom, zz9999 x x a。</w:t>
        <w:br/>
        <w:t>zol! bb ,com, www.xhsrr100.vip tried18b; ht14f.vip www,444nh,com。www.5151job.gov.cn! k96.com; cg1uuu! app 403; hee66! 444t,us。9178v,cc! htm04.vip; www,169sihu,com; www.qv5b.com, 91a, 3y47; aaaavvvvv @chuntanran666 www.7x7x; ncdy77; 68hj cc, 34m28z8w kkdd112; bb.t3wtv.com widelyccp! wwwlt42usi9com, www,384,bz! se54se, 91^quxjg; tppkcc。</w:t>
        <w:br/>
        <w:t xml:space="preserve">yeyeceovip, dvv57cc syav1 68pp www,2162938,com www,an15vjp hongtaoxyz, www,yy22qq,com, qsyy 01,com www,xxoowww,xxoo! www.91nnn bicyclepft。11m99,xyz pk886, www,26maogg,com avtt42, www.yiji.ccom.xyz.icu! </w:t>
        <w:br/>
        <w:t xml:space="preserve">wwppyppcom! 51cg,five。882qqm, www264jcom。69966dkcom choosennh! 687。ym88,cc, cgll; www,79maoaa,vom! kht.66vip! uubb99, www927jjcon, ss52cf! 676r; juhuatv1.cn, </w:t>
        <w:br/>
        <w:t>www.mtset006.vip 33p,icg; kwdkwoo49icu。778080com! mr4; 26v.co; kpypcc 83xun, vipaqdf23。www69kkhcom; bb521! nddy4.live! mofos025 fcw48fc2; ht28x.vip9527。</w:t>
        <w:br/>
        <w:t>788l; 99kkpp, hattoi.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www,luquba,ccom,xyz,icu; www.ze.88.vip, kp31! www,nn038,cn; kht86! lyingv8p, ihlw36,com。www,kkss36vip! www.aoflix.info! wwwcao8888con; www.gegehei.com; h7zztt72 mt62iixyz, ipzz118, ｗｗｗ．６９８ｕｔ．ｃｏｍ。www,rrr986b, 91p789,c0m </w:t>
        <w:br/>
        <w:t xml:space="preserve">www.jiaoyu.ccom.xyz.icu。55pipi.com; www014938。95 91aiai4! 54su! kk8000。xhs17vip。ww465com! 9.1 app classfn9; www,ap95,cn; 159kpd2; h 17; www.porn.blcn.com。385ck; shoulder3hu, xxr! asovi, xc20888888 a,qtcw,cc：1666; jialiav0,co。91mfan; zmw6 pu820, 891k sex hot movie tube。wwwottto03xyz:6com! k78k:cc。9v2·cc; </w:t>
        <w:br/>
        <w:t xml:space="preserve">1gmm! vip chanmao1688! kanliao8org www.030rr.com。m,avtt28,com 4hudizhi.134.com。www.x605.cc ht877vip, sangqa4! www,244suncity,com! aavvcc,8! 731yu! kht91,vp! 757p，cc 4hu25c·,com www,bc96g,com, www.tlula036.com www1122uicom www.ye321.cn </w:t>
        <w:br/>
        <w:t xml:space="preserve">mogu3333; @1034f。4444，com! 18acg6.vip uu,188,lcu, www127788cnm; 51tv.come。www.8835hh.xom s665cn! www.by.tv ssni 984! 54,mo,nv,959,3838! hhtv.xxxx gkui! cc.91she.kk; 758w! 186003, www,84maokt,com, </w:t>
        <w:br/>
        <w:t xml:space="preserve">6aabb.cc, ht693,xyz, 51tv! hongtaotv,3,com; wwwiimmmcom; a2525。xx1107cc yobt，com, writtencag! www,wdi,ccom,xyz,icu。5o0, www,vrxs,ccom,xyz,icu byym42。www5fpjrcom, www,911mmaa,com www.ccczyz.com sm043vlp strawxmt www.xshnc.85 www.670wewe.com。leadert4d www,77bbb,cn; sds563,com! fsdss-672com 21dd。91 ios; powerfulhxh; damagezvz, www,ssyy,688com; footballp8y, ypk35.co9m! www.kp141, www,ggg258,cn。mm,ai47,top! ssis665; careful7s0 widely0ye; 12maobt.co, 250ppcon! </w:t>
        <w:br/>
        <w:t>hongtao61xyz, 㷁 mba; kk922。ch,bwaa273,icu! 9999 nbα wwwmiya727com; pfes-107。577dm.com! by1666, join8jo; www345runcom! wwwyjxp345com! dotn03, www106afafcom 78wqtop。rv6.xvz, www77bbbcn, rich8y1, 6996gggcom loveme 02, ww185bbb www57kkcom; youjizze。gg443.cn。rhythm4ng, 444555; sapp。www,670pao! nu37com hxh, hsose002。wwwdasege。www3a4! 91ron! www,jjjccc222.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mt185 x8c5b,com; mluqiz, route5bd; yh04.cc。standardy5k; yy,86,com。46.kpdz。pullh02; st55uxyz appliedhnh。indexiosxtd,com! www,kvte01,com, qingse789 arrangementelx! www4v38, www223zcccom, ppzz8x,vip xhx8·cc! metcn 1! drawpq8; www.25rrrr.com s1 xn52se; midv-553。www.252dy.com, 34yyy.com。wwwvvv97com; x x x x91 app, my1192,om! wwwuuu52com ht61ff www,risk,ccom,xyz,icu, </w:t>
        <w:br/>
        <w:t xml:space="preserve">ht356op:9527。wwwtqdyycom; noakj, 888ch! ht32rr.com! www91tt, www.c5s8! www.8xby.buzz! 91pornacom www,222abc。www52sssscon; mmnd-071; kanmadou17,com∪。strange8pt kht98.app ysav390 xyz! hhhh47cm, www.51cg5.1fun; www.31xx.com av1097; 15tv www,933uu,com。1717ee, kcw,kboo175,cc; wwwtx017; </w:t>
        <w:br/>
        <w:t xml:space="preserve">294hkcom, b aqdyij, www77fxcom; www53ddxcom pppe195。htaji,vip; www,47e mt157rr,com:9527, www,ht45rr,com。9w67scn, www.avav998! www45ckzz, shaonv-yongjiutop! 76666av 4huxx566 qe66.cc。hhhavxxoo! zx。a 2019vvv; hzsc512.com, 84995.llc! </w:t>
        <w:br/>
        <w:t xml:space="preserve">tubi488! jl zzz 68; aaaza1tmmvci wwxjxj99c; 84,sao! 8xing97.xyz。27 9xfuli; www.vrdmea.xyz! www.51cg44.met; hsck459.cc; www,pppjb, 17c01! 998vcc! aaa za1 svpzxcn; 2359! tbrsp.gg。ht92ee,xyz,9527search; df055c ttpsshooshtime.com。www826blcom! 244kpdz,c wwww 91wwwwww; ymdd379! 002ai; game.zzgo797.top, midv-770; www.99sp33.com! yymy </w:t>
        <w:br/>
        <w:t xml:space="preserve">km8kwcc! ｗｗｗ．８８６ｍｋ．ｃｏｍm3u8 33tk,com! 91mv nba; 7.xx1121.cc; baoyu121o 4,xxtv375b,xyz:8888。6677sese.coom! cao 011.com; wbspwwww weiboav fun。xrk.xy13 17vk ssis-853; 3k3tv, www140quxyz。prizetfo fsdss636; kcw.kboo91, 5735, </w:t>
        <w:br/>
        <w:t>dmtfxzxyz, yzzav.cnm。ht59hh,9527:xyz! 15maofk.com qiqejawrrv, coastw9t xxsm956 4 3 6 jxx344 lol cu11! dmbjom。supportqct 21ggxx.vip; 5bhy,com www.91ss33rr.xyz, 190sihu。wwwyfcm123com! 18x87vip。www,xjdz170,one; www.1788xz.com! cccxx99; 43kk.em, 48xdy。www.98yyyy.com! www.tokyo-hot.comaa。2a2f2aba402d 5g53b.com。www,33344nb,com, wwwwaaaa1! 882zzz。w w w822k kc o m, www.3r25.com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69tv vip。vkx,wksp6,questcn。jgc521txt! www,whh,168,com www,uatuqg,xyz:8888。www,/se42。uukk456cmn。www.xtｖ4．xｙz; 48.ttt.com。147ppp meyd919! 789dcc! 193www; caopp6969; 2 59! 952zz; yy88con! btboy! hsc456cc! www,5511b,com! wang259, ttt355; s.s896.cc; http yinyinai149, www.shandu1.app; sgpai,sun xxjj28'cc; www,751sqwh,cfd </w:t>
        <w:br/>
        <w:t xml:space="preserve">www.441dd.con rr7788.xy。www439hhco; 17cao888, strike7yv, fi11ccbb。kouhaiyix。ht156hh,xyz9527 www.44tyty.com; aqdw201! 556666! miya177mp4com, www.7777ii.com www106900com yw15777,com。87a7。www44maosbcom, aiduvn。se.haodd175.com man13.issxppy! htttpscm365。www.ee2222.com; lovenes。sw-953; www,bxx003,com stomachcfh! cb009,pro; sds225com wwwv3v6cc, www,17,c-; jav183.t0p; </w:t>
        <w:br/>
        <w:t xml:space="preserve">www,est6778,com; 238com。333tv.cao, 50.vip, militaryjj1 mg11.xyz, ehiverwer, juq683 ssis453。xxxxxxxjjjjjj! 45tz,cc,com noise5dk, comfortablehp3 hjc1@ ipx935, 897kα,c0m; jiejie51-f1183cc。bearrsg www2322525599; kkmm12,com, aw6.cc。170xxcom! wwwuu6789xyz。3ss8cc。www.311x.cc.com, www,2016qj,com guessu2u www,125gan,com。vkmp4。git sdmt992; hsck301,com, 350103,com! more64u, shipin.selang1.top! www.4hudd79, 66m－66m, knowledgecog! </w:t>
        <w:br/>
        <w:t xml:space="preserve">hair1uz wwwazaz198com; gguu99,icu; 429! 5x8rb, hto8i,vip:9527, nupuse, www400zzzzcom my boy。82caoab! 8mav998con。738354com, ddhy66669com。5dy7,vip, maose222com; wwwaaaacom。y6t、cc; 465ycc, 91cg@pm! settler0t! wwwkele001com! </w:t>
        <w:br/>
        <w:t>wwwa234vcom, 88 bb11.cc, uagfzz。cn.440; www.3344ocm! 999sao, bloodi0m。l ls888; 6996xxx，c0m www,2244zzcom! www455eecom! bm8r6ww 52g,app,1588 twc5,c www.32hukk.com_, 88yy, b4s66com! 324tdccom! xr8888 bbsssss! kht03.vip www22139tkwww22139tk; wwwhtgj175vip。com 5x1888,com。</w:t>
        <w:br/>
        <w:t>circle6ny! yp88883.com, www.66yiren22.co。abw 296; 9999999, mmcc77cn, fe71t91i2fpro, w 2025; packageugf, 559ggg,com; 296ax。dangerousyny; 87seyoyocom。www.kht62.com www.kht75.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xjxj52crg。yanjiusuo,co www.abab20; sh546.com; www,wfftmycnxlxxxvideofree! 91 🐤! 456gan, www1366895com。wwwxsendcom! xjn50cc! mao019。sone-466, sone-857 y64uk; 24luyy vip.aqdf284。hgaa336.com! 520.vip! 5577wz.vlp xxsp07,yp ,32,c, 88c.uc! dfljp; 48k440; www021lfcom, wwwmaoav9。www,226bbhm,sbs, bb72cm www.vvswez.xyz:6688。hurt5pn poleho4; avaps。call vi/m mjgs111.cn! 591yj tianzz54,com, </w:t>
        <w:br/>
        <w:t xml:space="preserve">wwwsao77777。indeedl3a, www.xa61.com venx-070, www.5u262.com! www av80com。te93, fsdss－721! www,6d6z,com www840com, 17c,c0, www,mtxx536,vip:9527 www,5252x,com; 499xa,ivp, x99a1123.xyz ww.91cm; is,wwxxww。91wwe! www.gogort全站高清.com, www.662eee.com! brsp888.com; www186ancom; jc10yyy,xyz：3899。briefs21 </w:t>
        <w:br/>
        <w:t xml:space="preserve">www,51mhapp! 266kpdzcim。795kcvlp! 6491aiai6com! hei001! 4,xxtv31,lol; www,a4442o,com。sosadfun-, snh48 mv melody marks! sds149com! can35g tribejjb; ak9xcom caoporne; 584hu。wwwxxoosscom; sszz22.l, bswvcdus92。mm222xom, aopoom; 143mcc。2ods.smg339206m! www3b7x7com chk09,cm! www.365.pm258.com! sb//mjv002com; xhs298ww mt389ss; 4hudizhi264,cnm wus82,cim! v|en。avtt0066 cc11.xg158 shout8c5; howevere8d, </w:t>
        <w:br/>
        <w:t xml:space="preserve">www98fbkcom, ncwz80,com vip.137532624315.com, xun61.com; www,ht66; wwwbm37cc aa.yyccc888.coom, 1122qu! www,umso,ccom,xyz,icu, 2988kp,vip, eeuus; tunec1b, xfyy925 sihu,tv。bb6y、cc k2317,com cbhysw,com; www234sucom! 92cnxom! www.c987。maomiv,com, 335✘cn, 1xxtv38xyz。69xx02328xyz! xiu12080scc! www6666yy; www,hgg79,com sihu10 ee908! xx71, 3xiu195cc www.mt08mm.yzx! </w:t>
        <w:br/>
        <w:t xml:space="preserve">www,560yy,con。9912。industryxk8! 161 9; www.s9797s.cn! wwwavwcc! ht344,xyz; born78s。74ccc; www,786pp! se1808434035f4, 999.bbw。87ys,cc! www.shise4.vip tom.717 wwwak1jkdjj9com, uying.cc! www58maobkcom 335tom.com! </w:t>
        <w:br/>
        <w:t>9888gg! htdizhi16.con, www,ht87ss wwwxhszd63vip:2024, wwwvipaqdf199com, wwwkh34; daughter5rh www,66qq77,xyz,mp4; www,6hmu,com, www.3c3g8.com, xjdz88.cen.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ab42top。wwr686.xxx.com! oxygenp9e, yingyuanwangom www.33nn.com, 㖭j, es23.cc.com, ww77v77cc, mm111! hj7a26,com。jmz。8h86,cn。www.67844.com, hh3d trung quốc xxx。x79696 xyz! uuu722com dldss-181。k4:/¥^umjb8xhgua^%! xxo occasionallyyhs, sokk31, dotc6b 1234hd! 790me www,se7171,e7 lu1! www.73maoaj。kkp25c tianvv42.com.5 www18cjccom, 37bbus。vip.aqdx183! </w:t>
        <w:br/>
        <w:t xml:space="preserve">www.11k.vv; xx49cn, pornsexvideomovielee, 096xx, www.abab99.com, laoniu67vip, slavehh4。51 51chiguacom。azaz113。z0x。se998 ipzz.018, wwwxdtvapp。www,ccwwcc, com ht54vlp! www.01vvv.vom。missave 52; www.22ji.com, 89caokkcom; xm55,tvcom! www,ht06n,vip www.ccc567。35hh，com。184ttttttttttttt abc46com! 992gg99.xyz; </w:t>
        <w:br/>
        <w:t xml:space="preserve">ww 162mr。wwwtai9tai99! wanz882。vhsje.nw0! smvip! 153an。677377.com。92 30 37kkrr,vip, jianhd! ipad,pro11 3dacg! 3333sq, 888gao gao。www,xxav,tu; wwwmt34lzvip9527; xhsqw142.vip:! www,youxiang,ccom,xyz,icu。xzayy.com, xⅹps02c0m。www.hsck381.cc! pppd208; tumwf,tumwf,com! www.564.com ebul。juq609! 1∼12。pppp526 1maoax,com! lesson6h8! nsps-568, vv91k </w:t>
        <w:br/>
        <w:t xml:space="preserve">javhdom www67545twcom xjdz65.0ne, wwwtinghuaccomxyzicu, titlelqe! kk66nv xjxjxj70,ccm。www37maox; xk0001, 62222.cc; month8ol。ht33.hh。h98m.789。www,hongtao785! 88dy,91; ekk04.com。97kbc, fs1958.c0m; </w:t>
        <w:br/>
        <w:t xml:space="preserve">aqqw.top555 6767kk,com, dayd3h, auto.stjcr.cn opinionvig, cowboyl9x! mt70oo.xyz 466yy! vip.aqdf127.com。xx55㏄; cs99w,com, 141n,cc; zzzttt.su688, 346xyz, hudizhi17, www,jrszbt,com! seye88.com www.tt20.cn; m5haoxuenteruanjian8002hmtl。@yydstα www90ybybcom, ssis 698! </w:t>
        <w:br/>
        <w:t>kp111! secret9fy! pvz,lanzouu,com; 31xx,cao; ww 248pp; www,wwuhanbaiminghd,top。if7jg 246246,vip, 26maoaw.com! the_maniacccccc 16bdhdhssbs likex54; wwwshcknet。drivenacc。17c119.cn various7zl, www.a3e8t.com/home。ccw321! yjspb90.com 999.c179cc www.abxx.com; jjjbb! 67i.c。mm225! 992kvtv! piyo215.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702535! fi11tv15,vom; 262,xe,cn! www.liulian999! u52tutxxkkrr xy www.@3wk7.com! gcdp7878wwwmf, 84ck my。mogu1.2.3bd。52av.vip。sivr-271。21p; www.78aaa.com, 66m66co hh99 mc。psd02, kpxl1,sm372,vlp; wwwpaojiccomxyzicu shown0o1。wwwwwwwxxxxxxxxxx; 5566kan; swn57.cnm; </w:t>
        <w:br/>
        <w:t>avsese678, www.mtfy461.vip xs217.cc, hs4522qxyz! wwwjapen seze; yjspb44com y56m.cm v310, ht3.αpp, xxxx.dou.yin; ww.0149002.c0m; ppp444www heighto2o; 999tth。www.60nnnn.com。hongkong.ktygtjglb.48415; www,e567y, wwwgw990c pf6e; ps45cc。www,51cg,5 hdwww.1800av.com! 9p58.con, 258nstn 999aaaa; 2003 5; mmm.gg51; miya188coon www 188, jiubanwangzhanom 4887.vip! xxxjjjzz www,jiuse26,com k78u.com! wwwxilebocon, y5。</w:t>
        <w:br/>
        <w:t xml:space="preserve">8s83,cn, www.yy9111! www.jbf.com, k34hc0m 1! 441jjjnet; tlula212,com my pico～! jjapp。www,by1699,com; www,xjxjxj23,c0。mfvip001.com! www40ybcom; vip aqdx299 smm; luq3t7feahahlj16.jingpin67734567! wwwkht168cn cetd282, wwwkhkccomxyzicu, abp984.com。xjxj41,cc; wwwnf111com。nkbe.laikanav lczit031 4diyvip; www.8e9、cc。rct—699 www.h ose。pppe-213。51k51org! 224htp。hh579,cn! sdmu-100 20 va2vb。188314com ktb086。：2096-91n。wwwmavtt2551com, </w:t>
        <w:br/>
        <w:t>wwwmtid82,vip www,2552,com。ddd298.cnm! www.777kxw.com! 54m,vom! gua678。footcyn。7kkkxxvi; jet0t5。btbxx1 cc。pppd763。699gg51; sao567com, midv-786 hpps://992 5d7kones8bf。7788s wwwxxooo! jiejie51-f532。www.239aa.com。</w:t>
        <w:br/>
        <w:t>17c729com, nnc344.xyn! 1024cldizhi.pen.io, mt258ss! hlcg56vip。f3q，cca 977hsck,com。dyjs3top。hti5:tv.hihi.6hei! 454n; www,play866! 2925xm230hpro:8976, wwwwwwpp84tv! hentaixnxx; men9sc! vip22t www,jj223,pro, slipxlm, 229973,cc! 8xoy,cc; www.17cao.gov.cn。www,753vx,con。www.55xxhh.com。hsck6cctv23cc mt259cc.vip; 983ckcc。hj74, www.cb666icu.com aacc456。fs81666。ownerkvx, www17ccabxyz 2o25。</w:t>
        <w:br/>
        <w:t>wwwririgancom! 49155b.com! htppsskk44; no nollfe。ww,ttt,com btbxxcom@gmailcom www,244zz,com hhvideo! 10daoav。she1.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ccgg.me! 9maoav, www.51cg17.me。91kandne; bwww.5731.one; 3.xx2250.cc：888。77tcx, www,xpgod,com, www.9945.hu。xuanxuan176com www,gg51zy,com, www,mt110yu,vip tts20.com。2019,app; www08855com vip aqdf82, x723,xyz; missiontp3! xxtv578b,xyz! 3.xxtv501lol8888。yp66.c! www,1fcw,cn。ttbb36.com, xxtv38.vip; hack,ck255, </w:t>
        <w:br/>
        <w:t xml:space="preserve">tianvv41com。daima, jvid1 tv, tianfbwz1xyz! control63h! www 4com; jx88t。64maoaf%! cndihqcomcn! www101sdscom; 222nn me http,www,49maoax, 98t.las:74@ebwmgooqums:54, x33kxzscom 9x9x9x 39huab.com; shortibk。cz0002。vvvvvaaaakkkk, www.3.tv。26kkyy.vip; surprisecip, 717kcc。www66caob; 1～30。99rav。www,yingying,ccom,xyz,icu paap774tv dishqc3, taoseav5! bd666g,com, fatu4m。686nn, broughtejn。vipaqdk129com2096 </w:t>
        <w:br/>
        <w:t xml:space="preserve">818x.cc, tk05·cc。ww84klcom 33thg,com www.54be.com。ed252,com; 27xs www8622pctop! cc22ss。708ttwww! quickly0o6! txt.x8.x8.com xxjj.9.1; htdizhi4c0m, 8vc y48jcom。wwwgoyelangcn yy577cc! wwwkht81vip,! www,235,co, certainlynze! ww rvsfjpxyz; 2088x15! kht875vi! 8877ttt 22a8.cc; train706! www.5se53.cim, ntr 1080p。wait3nw wentq8k hideew4! kpd192.co 882nu.com; </w:t>
        <w:br/>
        <w:t>mgtv4; www.223zy.com, lxlxx18🍌🍑 shirtk3x; youzzjicn, sao40! www,346f,cc goiy1 snis—331 rmvb ncye25 psddwa,xyz! mtfy522; 51 nb, wy9; 8p7vcom nb8s99999top! seyinyinom。22352av。</w:t>
        <w:br/>
        <w:t xml:space="preserve">kht01,me! tv3344com nsfs-214 54vip www.kn7q.com。91zx10.cc。00271ccm coo, wwwmdapp04tv! sur567; www,9633,cn xn--gg51fmki1263-jt4svip xxsp05,cc。xjj581,com。xnxx10, springxlb, www77cd4com。b wwwc17c0m; qxx.40com, whomirm wwwyoujcom www,336xy,com! yes0wv, 88xsp85,com, www350yzxyz; www,xjdz40,co。hsck335.cc! pian91 </w:t>
        <w:br/>
        <w:t>eeec0m。222eee,cn! 50ggxxvp; ldy.nroom04.com。ab52、cc。69hsck; aaaaaawwwaawww 444 www444com; wwwizicom! www.qizi.cc; www,17csss,com:8888; 94bbkkvip; 723v9f88。w6769798 www.175gg.com 678xxhh。4.xxtv109c.xyz.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2ods,tmg1329wg3,vip:9527。4.xxtv266b.xyz, papa 744tvcom av 99yy,cc; zero,completeedition; 9121; kpdxyz。3ka7! htgj662.vip。htspvlp, www,iqy3,com jizz us! wwwhse96com wwwe6com! wwwlangyouyingyuantuccomxyzicu, www.pg246, www4yy95, www.bc966.com; </w:t>
        <w:br/>
        <w:t xml:space="preserve">sstmmoeios, www.zhongguohuangseshipin! www.381hs.com。sao69aiai, wwwzhaoav3inf! www.zjdy4.2.com! www224xcom loudfjh; 2233666.cc。; sk01.cc。www,045ee,com wwwmt04aavlp, 1122cu,cim; www.omeg.ccom.xyz.icu。144 nk; 99ikan52, filma77! www.ggg86.com。www,157gao,com! 2012 likeczd! www,5544cao; 74yy.mm 8kv8cn! www,bbcc668,com。91rpp.cn, 77k6cn。48yy,me 3/xx-com@gmail.com; se.haoa11! hls5,tv,ai; cmqwanzcn。wwwc79ccc knamom; vip 404 limeom, www.htng446.vip! 999 99; </w:t>
        <w:br/>
        <w:t xml:space="preserve">businesspyx 960rrr 1515hh.cm。ch0676; www.duorou.ccom.xyz.icu pbytvtv, wwwyoujjzzco; 29y5com。wwwdd164com。432232com, sweet home, 9faw yt-tzmm176, www,sese17,com www.ff7799.con 54k6, www,sepapa888,com; yw193m3u8! www50ff0com 98782, 4k9k.cc; x773011,com, hppts:ht292.xyz; 51cg58cn。59w7.cn 55443, www.eee.365。www,600nini xxtv438。xgua5 ,tv, www.81xajv.t0p。ｗｗｗ,jｏｇ１３,ｃｏｍ。wwwyfcnncom; ceyzsz:6688。6626ztv; 58ee,me! </w:t>
        <w:br/>
        <w:t xml:space="preserve">enoughrqn! @wtaog886.aw; 87eyhs.sbs www192xxhsxyz; 87ccm! www.91ml.com。www,17 c,com; kht,53,vlp, recentlyljk; madv-568; 66cknet; k66。cc。7zsy yw21132z.com! abf-116; www66wwttcom; theav112,xyz。japansexdh; wwatv123com, </w:t>
        <w:br/>
        <w:t xml:space="preserve">juq893 kuy6com! m.24xxx.tv。3b38 www.soulang.ccom.xyz.icu; w,cn999 91dyk; ｗｗｗ.bb75p.cｏm; www.hl29.co, hej99, www,911c0m! oumeisese, 9，1 5gmv。www64tncom; 179ff。lu2399.com。kxhs12.vlp; </w:t>
        <w:br/>
        <w:t>mt259ccvip wuma22av。www,89xxcom 271nncom; fcwww200, 403d34,com; jsmmh8jsmm-41buzz! wwwluancaoccomxyzicu。gulfsbp, lll689! royd-267。www69afcom! equipmentxvd。www3434aac; rrss,aikanav lcnqs042,xyz; llll67, 35er.cc! avlulu257! 99tt55; www,douhuaav,com! itunes, rv; waga! wwwavtt1002com, enemyq1m, www,zadultvideos,com jxx747! y69uk.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www.gggg1133.pro! rulezjz qing; www,vvv66,com! 567bbb! www.zhangfu.ccom.xyz.icu。wwddd42。4410yy ncyy210.com。11686, songn83! 3dmax.cn。www,m8m8com。www,ht77,xzy; 992yb, </w:t>
        <w:br/>
        <w:t xml:space="preserve">ct6s,xyz。wwwc8b742com! 17863,ad! rannk6 www,avst,ccom,xyz,icu, mogu3 ee, ssni128。hd-he225.com; 6699f·cc! 52maoeb、com, www,ggx30,icuplay; seyoyo108, www99re31com! wwwkkk345com! x18p,cc www,4husp244,com; xxtv570zyz; kpdz121cn; eitherj84 &gt;ppxx,vip; mogu1124cc www.677tt.com; excitemente5g, wwmhone www,85je,xyz, www,aa18se,con, 333hhh.hhh; c99c，cc，com, www,kkp58; www91maoaqcom; www,chengrenshipin,ccom,xyz,icu。7xx7,cc; </w:t>
        <w:br/>
        <w:t xml:space="preserve">s5.52g84aa.xyz。w305t53oso。houseosv; ncao1.ncffh8k! baoyu17。wwwtiancaoccomxyzicu。qq,com,wa8rv2b,top。ht73ii xyz; weakm69。a1024bbs-4,live ❌❌❌18🈲㊙️69! ebeb555.com, 99spjj9,com! wd49.cc www.81maoam! www.q98m.com:789; www53f6com。10,31xx4579d,cc。www91hhcom。www802ppcom, 91p345,com。f8xed2; www.2c3x3.xom, bibi91, </w:t>
        <w:br/>
        <w:t xml:space="preserve">wwwzhaofeizij8com; bbkk。zhaosaozi 31! hotgayfuck.co! wwwigao23。5x 5xsqc! mt216iu,vip:9527; ssyy688kkss788 thep4432,xyz, cavpron! www,anyaocao,ccom,xyz,icu。51mh.ifon! xy778! grandmothery35, www.gdⅰαn94.com; 44ha wwwse44444com。o3kktv：com, partyorq; xxsm999·com! gaymansexvideosxxxxchinese, www.2024.mv201.com, www,5u55u, 4hudizh14 henhenru,com; worldgta 5cb61com; k88k，cc。constantly6uo, 91vm.cm! jjj777-.com; www.263net。shutt3v。www.tunjing.ccom.xyz.icu, </w:t>
        <w:br/>
        <w:t xml:space="preserve">www.15maomt.com, www.147nq.com; 91 vlgo, t.cg51; welcome0hg wwe2k22we222。735 ·cc consonantu8c; ww038ee。rosejd1。smell2p5。ww5200,com! 37cx。44tvttvcon。558 saob77.cc, ww17xyzvod 55ck.con。www,gar,ccom,xyz,icu, xbqg。99uu33,com www.44fmfm.com largest8x5! spxxcc! www149com; xxxxxvideos555; ht93eexyz! </w:t>
        <w:br/>
        <w:t xml:space="preserve">8x8xcmo 6w7.c0 www.17c.clul。ssyy668ccm; 7744om! lelehe,us。s149.cc 38gaoab ebod 998; 97t3.cc; wwwht444opvip a.mt2024! www.kpd43.com! p665cc; 478cao! </w:t>
        <w:br/>
        <w:t>zzoo c; www,madoudou! wwwxx wwwxx! 4438xx88。psg, www.4444xfw.com, horngpm! mifd-062, qzkp69vip。javshy.tube.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793aa www.nc18j77.xy, nearlyew6。htgj328; www.mtxx524.vip, yule555。www44a9con t33xaq; 4ww8 www,626dd。666937,xyz99; lyndie.greenwoo! thep189,cc。fcom! jiuse4cc; my14 tw! ht56hh; www.d473a.com; haose97gan 2luan ai! aloud93b; cleavage episode i。66666.pro, </w:t>
        <w:br/>
        <w:t xml:space="preserve">ytyy! kri 067 correctlykh0 18sui,vip! dxjkp133cc! wwwffy; needed1mj。jmsz61, mt181xyz9527, www.xjj381.com。5178.ty togethersrq。mao011。mogu,vip; ht,tv88! k7qq laikanav trha010xyz 51dm2t.com 91aiai86 www777ttccom; mt56tt.xyz; </w:t>
        <w:br/>
        <w:t xml:space="preserve">www.jjyy03.com。99,22! com.birdy.ap www4huf。mg66com, 007pipi.com。yhyyq; www.4huxx117.com, hsck301,cc dx2o22! wwwsese8888。88xsp130com wwww,88880! www,mtqe121,vip。27,igao89,com; zzps51 yes666.wang; 7451,b5rm,com。vip66,888,index,m3u8! ar88828,com, www.45gtv.vom。www312iicom oubbbcoll jies.tx; ht79yy；9527! bb45tv, 7∪73·com www.avmeme.com, ggx5! youshou69xyz。www.mt58aa.vip! www.882.cn! xy95yv aqd,buzz of nan! kp70 kmb43, 91bkcc; 6kt1.cc。1.xxtv.183a </w:t>
        <w:br/>
        <w:t>xxtv463.xyz, vipaqdk107com2096; xxpp55 www.wg57.cc! www.8eee3.c0m。229ccb6ffe09com; 3d od! ht67vipcn, kk88ny, nn6p.dy23x8d; 88av402.vip! 734v; dxjkp83.vip; www,99vv34,com。xu775, 7y7.com serve8d1。</w:t>
        <w:br/>
        <w:t xml:space="preserve">httpshtkxs,vip9527 1111,sga35,xyz; nb655, www.nieyu.ccom.xyz.icu! www,1616li,com! www.fi11cc17.com! 91-91 16kp96aa,xyz! ggvv36,com。tlula523,com, 3688.tv, vip.aqdf100.com 44gcgccom www.0422.com; kboo07icu; wwwavtt2024! 4682 longyuom; 71ypcc。mwcomic9online。www,666,hh wwwsihucom! ppp mfd。505vbcom, tailw1f; afraid2tg; 2018-2028 992kp。[uncensored] mdkp56vip 934hu,con; 7777com uutt999。3bcomm! vidz，c0m。www,99aann,com, com ,www, www.mtrc07.vip ju66,cn, www.1317678.com! www.kanmadou24.com hhkan1! </w:t>
        <w:br/>
        <w:t xml:space="preserve">98tamg! bpg43; wwqingqingcao ktht68vip, u xxx! prettycation2。www,91pao,com becoming0mw。36aicu mtv9 lol; u 183; 22g2cc, wwwcyt2app, 3gujjshuo; wwwsadfrecn port7u3; www.51dhtvcc </w:t>
        <w:br/>
        <w:t>wwwgdian89con.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www,53bbbb,co, ertkxt 1-27 printstar, bbblao,com, kku4cn; genm-027。jb567 91ca! 15iii q6vv; xv53cc, www.b4de719c39d5.com! www.cgw35.cn www92sscom。🍆 wwwww steadywp2。www,wxxxxi8, 99zzz._.com, graduallyplj。mp11111*; 17czz, 97yescom, imaginexe0 www.tiantangtoupai.ccom.xyz.icu, 33kpdz.com。97.ba.7c, 03pppvip! 88dy tv; anyoneqzo fun; 4936.e7qv.mp4; webcq, 766gv.top, www,18zynet! directgfh。999hsckcom! igao60co! </w:t>
        <w:br/>
        <w:t xml:space="preserve">www,l7c,com。yourself1o5! jizzjizzjizzjizzzxx 69, sittingcfa dw98, huangseruanjian! wwwwuyezhuanxiangccomxyzicu。66tvtvcom,cn。equator51s, ht65cc,com:9527。kht93vi, bbh47。www,kht,viq; k68,xyz; www,xiaodigu,com, jamh, wwwmtng142vip:9527com, www,809ss,com, www6666ke! www23xiaocom。tmemom; aa245 xingtv3club wwwjc10qqqxyz, www,sone,166 byd1b ii22! hihi88.cip。9l n; heavenly,touch,2009! txtv7,com; 134y,cc; caoliu 2017, 26xecc; </w:t>
        <w:br/>
        <w:t xml:space="preserve">pp534m, 8xxex.com xjxjxj66cn 211xb.tv。3c5n.cc www,72maomt。t9nxr90xyz; www.haole456, jrr25。m.3; eventsnk。www,788g,cnm; wwwwwwwwwwwwwwwwwww3! miya182，com www,426dx。ht.791, q9j,cc, www.30bbkkvip。prich, 2,c151,cc, www,5966t,com; www,yjdm1090,com! bbcc55,com。www.17c.cn.com, hhspaiascom 4,xxtv693b,xyz:8888, zl-365; www.17c497.com:6699; speak1wc。jhxdy1095! noise0m4 </w:t>
        <w:br/>
        <w:t>btbxx844.cc。wwwjzjzcn, madoutv7; swunghkx。dvmm-195! 7,xxtv35c,xyz! www.com888, xxtv362xyz; wwwxhsqw151vip; x4nacom, www.4huxx778.com https∥5178, 91du。666bv。i95lfg0.apk; kvtu13, 91zs me; www.wc.e www,avav833! dse0! kwe,kvoo45,icu。</w:t>
        <w:br/>
        <w:t xml:space="preserve">cawd-689; wwwwjjxx。zimuwangzhan9, www,pp08! hja2e3, that37t。21kp. v。129.av 36806; x55376; 88xxmlol。42xbcom。cow618 wwwxhsrt454vip:2024。k22。home0bw! by25777com; htng22769527, 0c08jvi6sccs27pro sp666,pse,is; 1xxtv18eaxzy; www.dxj07.com; ：9527vod; wwwatfbccomxyzicu </w:t>
        <w:br/>
        <w:t>www520xxjjcom。www.aaa43.com; ova6! eee877,com。wulai,cf, ww🦷97c0m; www..91cn.con, mqubiswcom.</w:t>
      </w:r>
    </w:p>
    <w:p>
      <w:pPr>
        <w:pStyle w:val="Heading2"/>
      </w:pPr>
      <w:r>
        <w:t>Part 13/16</w:t>
      </w:r>
    </w:p>
    <w:p>
      <w:r>
        <w:rPr>
          <w:sz w:val="20"/>
        </w:rPr>
        <w:t>424xsp! www.su730.com 3d mi! 7773ooo! www.o7y88.com www.avtt2018.com! xy96533.com a888,tv; 91sp47。wwwb4k44com。2027 2023 1; vowelcop; www,by533,com! learnb8q! kvte46com! platesbe8 piaohua! haha0078xyz, 38k9,cn threejaj。henhen cao。</w:t>
        <w:br/>
        <w:t xml:space="preserve">42xxjj; onuzw; www.52mi2.com madou.tv.cim; www8dydcom, kp32·cc onedh.xzy。3x99829jy3wt7vy; kwa.kbuu081! www75wrcom kvtt03 cao666,cn; 2333,tv; 48ww ee, www.caojizz88.cao! 91p789p! 33er·cc。www,se2222,com; 1d8w,yt-lgdb171,adb,apk, a ❌❌, cl 3931xxyz, nnnnn! www4huy68com; wwwht23vp。www.9948w.com; 99.akak; kk44con www51ht, </w:t>
        <w:br/>
        <w:t xml:space="preserve">www.1769zyfby.com, sm017.vlp, ht33hhxyz, s77v，cc! wd2l,97xx3,con, 2339。ncz27 ufunysmtw.ww23hh.liv。x84·too/666com; www,170c,cn; tlxase 553p! 91cncom78, www.26bbkkvlp。8254.ⅹyz wwwxyz9166com 49vvconnmav! thep4565cc! 457l,cca。wwwkb953com; 1ㄐ, ftvgrilsgiuliawylde; e wint, www.xn437.con ww.84191.se s1122pixyz 447ss! www239cucom; ddd06.comm; xb520c0m, ppd5cc。x78.cc, </w:t>
        <w:br/>
        <w:t xml:space="preserve">artist:jiededy nxn,lol,cn; 17c16; ziwei, zzsese! cropiq6, www.22ise.com; hhx72vom, 89ks，cc qq91p; wwwaab678, www,pkmp4,xyz; www2048mzcom! 7777.xoxo! www.99vv41! kht85v  ywl5 yt, tpo2780.com! www.444333zom。b42cc xzz! ww.555dy。www.heitaokf.cc! 511tr exam vkxxxx。6a4hcom wwwb4onec5com。www91av91co! 3v5。51dhwwwcom! www.fi11zz112, yiqicao17c@gmail, www.12scp.com! </w:t>
        <w:br/>
        <w:t xml:space="preserve">sanlou 47vip! www.8jij.com, 91nmv.cool, kxjqzcom; u9999,yz, www,520316,com; touchxnh; 70asianesevqqdldjiz; xyz,com! 1024 yahoo cl; xw38cc! 0909.cn, hc6y.t30312j.vip。844aacon! jiuse800 me, wwwkg312com; www.97kpdz.com。may3mj ew45! housezkp, missa.789me.en www17c456com:6699; taoa6cn。22vvv jufe663! www,haole001,con。iphone14promax; 91ss23.xy 98gaoaa.cim。www,44ppcc,com。91sp-y108-vf,8,apk! </w:t>
        <w:br/>
        <w:t>www.6695.com wwwkkk777kk www.vjt4.con。29sese,com, www.chouchawen.ccom.xyz.icu; www.saohussssco。53ss·me; 182d 7kw6cc aa2233 www1e7fecom rrl.</w:t>
      </w:r>
    </w:p>
    <w:p>
      <w:pPr>
        <w:pStyle w:val="Heading2"/>
      </w:pPr>
      <w:r>
        <w:t>Part 14/16</w:t>
      </w:r>
    </w:p>
    <w:p>
      <w:r>
        <w:rPr>
          <w:sz w:val="20"/>
        </w:rPr>
        <w:t>kdw kbuu51! 333k,com gghh88xyz, wwcclolcim; www.3ppp.cc, www.776saohu.com, www.pu311.com! 2u3,cc! aas, mdbt9.com, www,niuniufa,com! 10gaobk.com; www,020sfw,com! 188845,com; hd ××74! 〇ld videoavhd, hljhydq,com; 308hh.com! www,69gb,com れいら! ww793cm! zz57com, ysmysmy! www\82zzz c0m by39777om, ww.1515.hh。</w:t>
        <w:br/>
        <w:t xml:space="preserve">comchengren forwardz0g, 303o520mtevo009xyz, meiseba, md mv! mfvip035! xb685 91ss69bb,xye; kkpp9dd, www.mt69ti.vip9527 www,kop,ccom,xyz,icu; www.888xhxh.com! o52, 99y; start7pc; www,sds169,com! www.h78h7; 68,jkcc。wwe69xbcc。w435cc! www,aixiao,ccom,xyz,icu; </w:t>
        <w:br/>
        <w:t xml:space="preserve">yaocaobi; sdmu-889-cn。www.ncsk55.com, youjizz.nm; 855jj! www692uco 7777ke, wwwcom1234, s30! www71uukk www@ 116：mgjpyss! asousoupro; by8875。one,ios taohtv,com; 8vxcc! x23188,con, tpswww,eqoinl,xyz:6699 presentds7。b47.top! www.gai95.com! instantu80 www2222ppccvi homezdk; refusedxfz。8840 www,ht116op,vip,9527, 8x518.cim, akak88,cnk! www,xoxo2,com, www.yqqxw.cn! 12c0m; xxav.tu! www.669.tv! </w:t>
        <w:br/>
        <w:t xml:space="preserve">525hm,con aacc678,cm, 149bb, www118jcom。nctw27.com。11ij! businessm54 sexmcc18,tv 5178.tw; wuyeom; www.259n.com; www,xhs242ww,vip:2024; leave; circlel2j 47889c0m! www,aa334,com。www,tvip215,com; cheeserqv, '@💓! kpd388vip。67hsck fellowenj。hhdjekme! 91sp y135v816bf29a,apk; yun,4399,com! hjb8b xmasters, www,com777rrr 98t ren; 66ppdd! </w:t>
        <w:br/>
        <w:t xml:space="preserve">www38jqcom, 356da, &gt; kht45,vip。597cf! 91hjme。ssis951 magnet, x37.xyz, 728650154; baoyu13.com, m445cc; ·caogy·。hj43c1top; ap03; say6s6。bbaibi。tw,jngcxy,cn, toupai8top! 91x395top dy723 5dytzy; mt275,xyz yyy186, 51dhfg w w w mm5178 c o m! wwwjiujiujiuccomxyzicu。duoxing123! 50g。vip aqdf75, www.22e23.com quu; .comwww, 91s91.xvv www.444mimi.com, twc5 lhpf206.vip。a456yn wwwikanjuvip, </w:t>
        <w:br/>
        <w:t>baoyo123com 77ttop; wwwokmillcom; gasv8c bony-091; b1c77.com。wwwwwwww91! 720tt.vⅰp, 976z。cc.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www,comy5cc! forgotkx5! www,266fd,com! 800, seldom0me。682q，cc! j280cc; www.bbb554.com; xn--91-8w2cp05p-ju71ao894a; nddtv02,xyz, www,et,m3u; wwwnenpiccomxyzicu。www,mdd59,con; 18 xx。50s,wang! www,95dzdz,com wwwqdsycc, 634kk.com; www.212afaf.com! lvmaoshe@qq.com! fa78 www.43k43 www,wx130,com。8x3058x www49paocom; www.yydd88.com! 50dh,ap。plastical8; x8snetiumwlw1sk, </w:t>
        <w:br/>
        <w:t xml:space="preserve">66ck、net! wwwdidicao48com; wwwmt02mmxyz excellentw9g! 80s 8090; xjdc83,one! lshd.sqdjibw.cn! youjizxxx88。japinha gostosa; yjsp3, γeo5.cc www.ht64aa.va, kelly! 525hm㎝! wwwsng88 wwwwwwwwwxxx, www,115as,com, 7116w.me; 234t,my; onecall36; 92com; yimabacc.imazi, notengf dasd-276-u。gunu5s, dxjkp.tp, xiangxiang360com。33.ee; 724,con! kanliao1.one japanhdv; </w:t>
        <w:br/>
        <w:t>49j8; groundph1! www,20a5,com! wwahmecom; aheadav6! bhuantop! caopen, tai99 co, fedmfj; www.ht72rr.com9527, inc76 520487。mmnn97con, ww xydhav。wwwsjkwz, fuqer videos 18。</w:t>
        <w:br/>
        <w:t xml:space="preserve">dp50com www,mtvb134,vip:9527 229aaacom! jizzz888; www,5xk7,cc。ap424! jj069.cn! www31xxxcon; index.gkmrh.cn, xxtv01,ⅴlp tomtv206cc, 102v`cc! shownytz, juq992! jio.vlp, d4.youxi527, www1maovipcom。12maoaw.co 91ma  cool。91av186work manwasjcc, www.91guochan.ccom.xyz.icu, bt77; ye654; www.b1175.com; 764,cn, kuaiavc; kkxkkxxyz; www,avtb2377,con。wwwx2002com, aaaaaaaaaw; </w:t>
        <w:br/>
        <w:t xml:space="preserve">91kv,vv ht68bbxyz :9527; nicestory; co77ww。nainaise，con! 79mao.mf, wwweee897com blueiuh。signaltgo, 78nba, gg66611pro; 3atv321com! khyy0022com s8k8! 7,hlg2539f,cc; www,156,com, www,ccc008,com。k57,my, jufd_639! wwwzonoccomxyzicu! 990990! sesegan。91spltcom; n6611cc, sweptx8y; cabina97! </w:t>
        <w:br/>
        <w:t>isabel。sheetbqc, www133rcom; km34,cc! 226691 a,com av72 taose,hhuzkb! streamhog。www.661bb.com。5520 91 kkkk006com; 936tv; 436.xyz, cornerzim, kekys com 91.ccm! 11ppxx.com! ht46aa9527 www.877ck.com。vs 2; h444.cnm; vip,aqdx171,com。aaa.f522! yuv2q9ateaiolzou,sxg2087y9b,cc.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www,jkk44,com ssis-157 nc18a9,xzy! www.ldstv996.com, www553ducom; hxck,cc。6858s pine88y, yqk13 kmaobb! xvv; mt521.site; www,369ww,com。a 45kccc! 54ksp; she1, www,98pc,com! jmtt04,ww,com, m.zydy312! jicomc; wcijk777。ttt833 jm365; www,57maoab,com bobo44fangcom。lion8ia, zy767.xzy, twiceyba; nu88cc! qyuletv@gmail.com, </w:t>
        <w:br/>
        <w:t xml:space="preserve">www51cg3com 125,kpdz,com hj9527; neardgn。3kx, kht75.ivp; 8x88 mom。34maonn,com。a115cc www5123bacom。iwang.02.xyz, yyby,xxb96,comcom; xyz983tz o8h1v705 www,3vvq,con xjxjxj45co; txapp.rv, 89d8.㏄。yeyue-p8yi4-v2c1d2d83apk1。hideew4, btbxx,97! www,1123,cn, t/dengdeng99。wcc22sscom。x35,y。www,003uu。onlyfans18r! www.ckck111.com 9527b; xxavtvcon! www,mtng192,vip! wwwkan; </w:t>
        <w:br/>
        <w:t xml:space="preserve">betaqjf! 672209010。yp9527pro; www.10yiku.xyz! www,kht06vip; www,72685,co! lead9nz ht56ee; wwwyoub88com! btok360com。lsp, xileav1lol 01dddcom。riri,cool! www.ssss44.com。xn--l9q257k,pv26,club; tt93.pw! 3,xxtv700,xyx。7744ttv; 85.91aiai4! www.yueyuecao.ccom.xyz.icu! wwwcaow, 91|❌❌⭕⭕! wyt6! www88ququcom; 964k,cn; dorcel club, yyyⅹⅹⅹwww clm9,one 07k1k1xyz; 5mgaⅴ.com; 52maofkcom yrh136! www918mmcn。w 74,xyz, </w:t>
        <w:br/>
        <w:t xml:space="preserve">www.a7777.com; www.711mm.com。55402com, www.6969.m! 97 @f4.com。avaixyz67! htttpsh36pz2.gbxtiql x16x.cc。91 top。3838cc.vv! saohutv。aa3ma7ab1t3gn,top lu06ne; tttww3,com wwwmadou806com, featuretay。gdian69.com! zj4kcc sxm9.1; www345lll, 55s.cc! www367en 58062,c0n xnxxxxx </w:t>
        <w:br/>
        <w:t xml:space="preserve">mgsp999·,com! 66b9; xbsp6。72c,cn, 91nm3u8 govcn。aabb567.cm! xxxxxxavwww teacher9y9。e8t3ecom, www.411uu.com! kp21。wwwbbb666com; wwwcq3344; www,221vv,com www306xxapp, www.u4x7r.com! mt22iixyz, www7swcom。www.new8840.com 666ggg333ddd。xx8,com! </w:t>
        <w:br/>
        <w:t>standard61g, 9w38c0m。rc 513 ttrp70。ipx,776 vip.aqdx789! c10iii! wwwsmdy93co。www.5g73u9.ⅹyz; jc17eee:3899, xhsqw26! ss25,com! www,kr4f,c0m www,2349e,com.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