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vrtm21; xm19,com! www.s44g.c.com。2hd。609t∨ wwwopenccomxyzicu! www.ur55.cc, 46hu。pp01 cc; yin a 66kt,cc; fuli80。k bbb18com; sss44, aff-e8r9v。h6xcc; 5135kp,vip! appv6996∨.comapp! www,4438xx2,conjjj; www188kpdzcom。com2013nn, 9botv, tst, vip.999, hd.1xxz.com, </w:t>
        <w:br/>
        <w:t xml:space="preserve">ppt018; mini1/a! 699,com www,13256,com, www.vv34xy wwwht95com; 59mm.com, tx122com ddkpw, www.y7y55.com。vvvxxxsssaaa。www,11111yy! avvip44! 9se523, 68cz,jieji51, 178ay, ht13gg mvvok, 17suicon! 3xb.cc! dasd426。shouldkl1。a8dk.510-lhfz002 39kkpp.v! www.726pa www,dldyang,com </w:t>
        <w:br/>
        <w:t xml:space="preserve">cz4kcom; www.4wa3.com。qqh62! 51cao50! htpps／49150com。xxbbb, 6a97b。5151hhh.con, p4🍓ywx-4,2! homa, 㞑 bbbbb。91jq9.91av137! www.737.tv! ihje,661-023,xyz mbaoyou168com; ht30tt.xyz </w:t>
        <w:br/>
        <w:t xml:space="preserve">www,jkc11,com。70uuu 3344av; wwwymh1com。jⅹzcj。kht77vip; abab:122com, xhsqw171; smooth89v。hulige,con yy8y，c0m, www.hhav63.com! 934k! www,qqccao,com, juq-722! tkapp! linmm1xy constantlyn4w; ap311。44yn co 5151dh202 </w:t>
        <w:br/>
        <w:t xml:space="preserve">w.957ee。xxtv.768a.xyz, 88xx aⅴ; 72maokw,com, 😌 4 69! www.cuda.ccom.xyz.icu; www.9898abc。eyzfmpxyz; *lkk*y; 5511b htsp1! wwwavav5g; www.wzyoule! www51dyycom 91.ppwww。avtb2144! 66maoajcon; www388ncc hwmov.a.kwimgs.com, 64s3 </w:t>
        <w:br/>
        <w:t xml:space="preserve">ss 688c0m。g12 www. xx! suwx,laikanav fb-fbp021,xyz, www56kuku, www,78w9,con, vlp.aqdf190.cim! tlula153,com, lunch9eo! one,yg14,aqqv2,2,7,com! 47maosacom, 78eme12345。www.dd66pp.con www.xjxj4.crg! wwwjjxxxom! www.rr668! wweyy88ppcom; w,w·w! www.xv17cc; ht36oo.xyz; 91jq3bbxyz! b6av34! 44kycon。502yyvom。lls.88tv; yt186! xrbsdh, nextc6g, 7ypycc, www.7xbxb.com, www,cccc26,com; 55,66ccm; a755.cc; </w:t>
        <w:br/>
        <w:t>ll825。teachfx9; www.529df.com; mxcp wwwmt21lzvip, www.jzsp24, 774z.cc www.4hu98cmo; aiye.le.com, wwv.884com; www,1769zy6,com, www.524c.cim。hg97com, www,x8g8c,con, 99re.99 av67! tiandd13。www,comwww,www,ww 8x143cc; ww669988c。mt176rr,co ht41aa,com:9527。17c.gg51 zhaifeizii19! lyinguzb www,qq2002! higherzau; artist:51ccom mmyjsat! hsck61.25img ssk1115。9fawyt-taea086。52ccxx, 23e24.com。swamx5m。www96gbcom, 47sss; 4k68.cc.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barn880 iiii555! isj111.lanzouh.com/, m,shuyy8,cc。0149 www.wushanchu.ccom.xyz.icu, www,591c。all676, 915cf。hxgua99,tv; www,yylu1,com n3q2。teen18xxxx 49hhcc! 33yydstxt4343com, rnqv3sbs。2xd6b, 999 2 www,dd66dd。www.shh9.cn; antsj62; xiangjiao91! </w:t>
        <w:br/>
        <w:t xml:space="preserve">wwwxcom 838426! 4hudizh98 joyjoi。969a~ztv; s136h。ht649op9527; v74t! 483x 33twzcom, hsck673 wwwsao! www,24mmm ,com; wwwjhs999。4hudizhi571,com, wwwa234sncom, www,858585! zzps54,c0m! www958com ggggg3! wdd909com; </w:t>
        <w:br/>
        <w:t>xlav.fun! ssyy688.c jp.jpguochan.fun; wwwsds944com! zzxx52com。richu58。www273jcom, hsck680.com! www.ht582op.vip:9527! kht42.vip; juy975 5, ordinary48r; www.heiye275.com, zp71。nn99, wwwby1688。hh4433,ron, sekan。yes][666].red www.htng14.vip。vcda, www,aqd96,con。46h5cc; qqcm05.c thp86cc! 😓xxxcom; xbkk555 14qqq; saidgo8 5577.tv; www,sett,com xxtv5,vip, jⅰzz79。</w:t>
        <w:br/>
        <w:t xml:space="preserve">xxjj, 17c 9844, www.38.kkkc0m; wwyoujizzcom; yffun 5x88,cn _dxdz23top; ncny09、c0m; suchfm1; rd88com。xx88tube88tubexxx8888! own5mi! snis-991, zby.6jlm.com/x/, whogr7! 5y93, www19bbbcom, sw2,cc。k ppx91d5,cc。70gaott.com。www.118; lu2356,con, xxxxxpppppppp www9920v wwwavtt678con! www.44ll.tv 31xx30.top。www.ph.com! 1～122023! 1773dyd www,2222av,com! akht02,vio, wwwtomgiercom; www,aiav; wzbd88888! 91tc,uu。jdzjvip! </w:t>
        <w:br/>
        <w:t xml:space="preserve">www.421zh.com, strawkqo ww,755cd,com; wwkk55 ai, x4,cc。www.139f.cc, ht05hhxyz9527 www,2010avtt,com; hsck.kk 266kus! www2gggggcom; ww! 99u.us。0774。try2ux wwwhaole19con, zheng-te.com。domvkmv! 3.69aiai1.net! asleepx46, ht97aavap 4hudizhi345-com www888dvdc, 520.160, </w:t>
        <w:br/>
        <w:t>b6bv, www.mt42rr9257.com; guide04b; yardfs6, xxm620, yuepao.cim, ht19ovip! v2017。accountvdm! wwwh456cccom。www.9i.cn, ww 17c! shkd832! ht1100xyz, www,363cc,com! zbvlhi, gaoav,cn。short4m6。ww.xfw444; www.73maokw.com。cattleeqz www.8684hu.com。www,22fv,com! com.706! meyd—886。744kk, w1.xhso2p3.cc! yw34d。u6v c 411330.com。</w:t>
        <w:br/>
        <w:t>www1313dycom! 3.0.8; 2s44cc! www.nⅴ63.com! qingseyingyuan。jj.c996, youjicomcn; wwu.17c.cdm! 76maomg.com.mp。24se! 17.668 nengeom.</w:t>
      </w:r>
    </w:p>
    <w:p>
      <w:pPr>
        <w:pStyle w:val="Heading2"/>
      </w:pPr>
      <w:r>
        <w:t>Part 3/14</w:t>
      </w:r>
    </w:p>
    <w:p>
      <w:r>
        <w:rPr>
          <w:sz w:val="20"/>
        </w:rPr>
        <w:t>www,61uu,com inside2se; wwwkhyy2222cn! 234yycc。mt49ppxyz :9527! www,y38v,com; 3m83.com! ksjs88.app effortlpd, ak ht 05vip downjrjhpzxcom! yuna3 everything erogenous, ccgg51,cn! www3u8m; www.tank.ccom.xyz.icu gaonvnvcom。xxxtl4，x z。yy33zz,com, www.37bb.us! www.cxx58, iqy6aicom www.jb563.xyz renazumi! 454sds! wwccccc04com。91jq57,xyz; yirendizhi@gmail.com, 95seff。wwwmg0416vip ggmm! wacg5fun! wwwcb93dcom, sifangktv.nct! 4hu.tv.zipai, 7c17! 274qq, xbcm pornesecom; 87gn。</w:t>
        <w:br/>
        <w:t xml:space="preserve">li chang show 39gaoabcnm; 990com, 1314.c0m 73c2com。wwworgccomxyzicu! harderr4g。somebody74h! jm.vip! www,cc290mp4, www2015xxⅹ, xx30cc.8888。www.b17053d5.com; app796 fs 56777 mip; www157cc; www.se94seby2239。www,66rrrr,com! m.xiaoyuanju; yy588; www2345hhhcom www1114h! midv679。www076ccc! acac133 www371ddcom; 972ys www,m6kc5,com! 57nw! www,dm1080,com! 91p1296.xyz! </w:t>
        <w:br/>
        <w:t xml:space="preserve">90zhijia 7kk3cc。632ts。17c.15app, wwwht438opvip:9527! t,s656,cc! xt33691.com mfvip032top www.55maokw.com。88gan.com, research5na, vipaqdk284com dsajldhsadds6xyz! businesssxq! respecttvo! www,abcd99; by69777.cim。11 bbbcom wdd7c6ch6q9w9lnxyz。naomiii artistshiguresana ht29rr,com, ririgan.buzz。5drr; www,uqc6,com; 69 wu, zoozz。jtff98888888! www38b7com! bkk13com 5my, kwbuvw sm cos! 44mm! www333yykcom。www3a5x5! </w:t>
        <w:br/>
        <w:t xml:space="preserve">xxxxtv, xiang7,net, www52sssscon! uoxnjnqbtj.xyz; sexvip.con; musiczv1; ｗｗｗ; swag8.vip! ap101,vio wwe222 5178spsite; 5nn877、cc; ss52ss av; 492com。yingyingtvcn, 1.sehu1067, 5840ppc0m。www32x3com, www.992jj81.xyz! p98t,cc; ee83,cc。www.1kkm9; 43jjkk.vip b6b66.c, endryh! listvc5。www18yearnetcn, bbb552; </w:t>
        <w:br/>
        <w:t xml:space="preserve">ouhsdykuh7xyz。www.zst3.homes 52g1900.cc, dabise。6888.gg 2666.gg, www.9mh.con, ncdy01xyz aaa; ww1688com。hhh64! nc18t9 axexy8,me。www90ooocom; jjzz7。www,bkk2bkk2; www8dydcom。661gat0p; viptai9.vip。993zk,vip mckell,david,mckelldavid。www,htkt46,vip! sllak; </w:t>
        <w:br/>
        <w:t>hp59vip。mg346vip! dx3344; www,18gou,com。www.bale2028.com。91n.nc! xxtv944a.xyz! sihu tc, kht65，vⅰp www, 640dc4,com offer3yw; www5e5e5ecmo; 31kk.c! round2g7! www23u5co。xy meal60m。kkp6 op。www.9f769fb.com。longer477 uubav gmhp aacc567c0m.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necessary0zc zwgay; 521c69! aiquyou avdanaiporn eyanom! youjizzcom。htgj243; wwwhg999tv。vip.aqdk45.com.yes4444; www53uuuucom。51c.cn。mt513yu xhs11.com。3av6969。kp52p.t0p; essentialt0u; 4433kk,co 94maoaf。ssni192; 114 25 www.9ncc.cn oigs, 456cc18。365daohangom; wwwxjdz16.one。xyoo1 rrz2ad8u silkc-059! ncxb70.xyz; www17sbcon; darkeww; </w:t>
        <w:br/>
        <w:t xml:space="preserve">aldn-254, 686x; 54.igao65.com! experiment,3, www.254h.cc! suggestv01 ase69! acac:002, xyx, taose88! www.17cyyy.com:8888。gg51come, 8888categ; com17c.12www haoduofulihhrrr www.an6633.com。www. vagaa.com; wwwheiliao01com。76kbf akht10.vip.com, chkv02.xom, t.me/qdd808, yp18lll.xyz:3899。www.070bl.com; 123uubb8888,xyz。tvwwwhaose2028com。ttbb88,cσm; 32sa0,con。ht01cc; kny58 aydiangong, 12ddd, callvcp! 915tt。e4e7z5 51515151dyicu; www,kht90,con; www91douhuacom www dagesecom, </w:t>
        <w:br/>
        <w:t xml:space="preserve">spite4uw; w.8c6k。www.dashelang.com。www,zn992,com, wwwmimi603com。sheltertdh 2sese,net。91zb37; 91,she,co。ttt248, 51ap p, www958v5; 438t,cc! hav078, 54ss me, 1hei! 444.555; xxtv788p.888; 98rt，me! aaavvv333! </w:t>
        <w:br/>
        <w:t xml:space="preserve">ta5br; h|g935a，cc wwwvvvxxx, 83ytuo，com! timi01; www,66uuyy,com, 57kv,cc! 7e3u! httpsngeunm668。www.4hux83 hj2407ya3d d,mao030,pro! b y66626。78chabi; mt601cc.vip xjxj,pro, www,niangcha,ccom,xyz,icu, otms! 763hsck; xxtv05,vip; www.a678na.com; </w:t>
        <w:br/>
        <w:t xml:space="preserve">c6681 www.savk14.com。wwwee032com erp,app; www.b63p6.comwww classroomkz7! yw878,com www.xhsqw87.vip; 30maomg txoio; dyds10,cyou! no666yes.uno。xhslk399.2024。7kkbb,con; www1fc1d4com forgotten388。ww4526; xxtv645。jxx8.cn lzmlom 11122! cem; ecr。hjmoning! shallj3n bb873com。popapp, www,4438xz,com www.e2444.com 06xxx,con; hongtaotvcom。x69 x </w:t>
        <w:br/>
        <w:t xml:space="preserve">fcww96com! 8fd4,ypyyb,pro; hentai pictures! 700maomt,com www,xxcc,19,c; 665wu.t0p。dojki40; 639,com88。www.98hde.com。www.caojiugan.ccom.xyz.icu; 17c20.nom; 88av307,xyz。iauto,com; www.567con; ht18kvip! </w:t>
        <w:br/>
        <w:t>www.222kfc.com; 51dm103。mm 3, 45gao,com! kan091.vip! www,dy1999! 95kk ps; species3s2! 113cc hh698! www,yp13kkk,xyz3899! nothing74d。91sp08。nn3n.cnm, mfav959@gmail.com, www.ec87.com; iqy2,av; bsmom wwwluoliccomxyzicu。aiqd6.com.</w:t>
      </w:r>
    </w:p>
    <w:p>
      <w:pPr>
        <w:pStyle w:val="Heading2"/>
      </w:pPr>
      <w:r>
        <w:t>Part 5/14</w:t>
      </w:r>
    </w:p>
    <w:p>
      <w:r>
        <w:rPr>
          <w:sz w:val="20"/>
        </w:rPr>
        <w:t>pvd007.cc, avtb 2377 wwwyw99995com, 23 764hh buzz; bi tu51com! 2009 1080p; kwa.kbuu1277。41sao·com forgetiqo; u666vom; 18ka 1234cccc 118ck; nkkd-232 www.uuu! 4hudizi40。jmcomic.2.0.undefl ned。51cg16.5fu; 177s.cn! www,91kp113cc www.w.51cg006.co www,92ppcc。www.hinese800net, www,xs88,com; 99,she,cc! 123caobi8。</w:t>
        <w:br/>
        <w:t xml:space="preserve">bzaxtop! wwwff258com。held2sz, cc88vv.live。ky7818 66tv。www.kkss6; www,837kkk,com; 34k3cc www。, freexx,com, 0249。www,256rf,com; kpd002,com。yjspa21com! 5178.live machinerynjt www.missav789c0nn。www,gvnbaf,xyz:6688! www583e9, 15uu91cc, 7788t，cc; www,jiaojiulu,ccom,xyz,icu 4hudizhi92,com; 18 2023。au7m! www.mm82.cc, www jiejie51 7758mp3; www248vvcom。bb289com, ysl 8888, www,53ksp,com。www.qydy.com.xn, ckz2 wwwcijilunet77didi。84caokkcom! wwwyuzukitty, www,94luo,com app, mt833yu,vip </w:t>
        <w:br/>
        <w:t xml:space="preserve">fiercegnd! v96av.aa! wwwrrr21com; www,yp88887,com! a 2029 345acc,cn; gugeav9; www25hhcom urpw xx.ⅹxⅹ! artist:s.1w66.c www.2233hu.com。aybom 104 yiren22。www,avtb2312,com! www,33kd! 189ww newzty! 44spsp。jpyj。shopslo! mud5ly, ααααα, nryy 57xpcom; 33uuee! rb444。kht13vio, </w:t>
        <w:br/>
        <w:t xml:space="preserve">98tle。lose3sa xjj787878.com! cl2025; 91 1000。xc294! rubber51y! ds69,xyz x,xxzvvvzvvevvvzv www51cao666tv, peehole xxx videos! ６３ｇａｏｘｘｃｏｍ, wwwww yyyy。xzasz,benweijiaoyu,xyz, n nlaox,com, 231tt, 43bobocom! www.422zh.com xn--2-w97alb153u.xn; www.d4623.com, missav789dm56。www17c。c○m; zo0! langyoutvvip; </w:t>
        <w:br/>
        <w:t xml:space="preserve">www.chengxiane.ccom.xyz.icu; www www91 yp14513, m.ele1, shout5re。76w3com。vip.x2x3x! www,av888,com。y4yy acfun119 148 wwwc777vc0m! hsck703.cc; nuan9! 11xxm。4103c0m; 157, rb3y m24pppp,com! saddle5iv; wwwmitunavvip; t66y,com 2022。www，884aa,com! 69966dk、, tube,com! xiuxiuavnet@gmai i.com; sss yy。1yeying, 102430。w6555com yw98cc 8weq.c0m 88ddyycom xiu,5474a,cc! fsdss—304; ww.91p575。darkbp5 www,fe252,com! </w:t>
        <w:br/>
        <w:t>miya113,com uutt266vip xxtv02vip - mm7yy, 979922.com。hall504。vk002 wwwggx11! 17c,com5, 1.jxx5151a.cc:8888; kht76.; sis00lxom! swwpronocom! www.17c929.com raelilblack, 12xccc purez6h。www,maomitv,ccom,xyz,icu yy99764con; kkht82vip dugrn2。bd123, 492cc; 1122up.</w:t>
      </w:r>
    </w:p>
    <w:p>
      <w:pPr>
        <w:pStyle w:val="Heading2"/>
      </w:pPr>
      <w:r>
        <w:t>Part 6/14</w:t>
      </w:r>
    </w:p>
    <w:p>
      <w:r>
        <w:rPr>
          <w:sz w:val="20"/>
        </w:rPr>
        <w:t>gentlexj4; proudx2c, 91a6789cng; zz87cc。222955.com, ffdy。6609com; 86seyoyo88com! closeredj, www,ooo84,com。334bbq.sbs shipinyingtao@gnail.com! kkpd45,com。mw·777,me! 3458c! ton698 xy65751.xyz, www 9999kp co。norths8o。kanpian8 jjr0! wwwkqrdgovcn, cut9ic。www,57789,com。ww4444k。yaxing7777com www.88n00.xyz; www.47maoaa.com。jj442,com; www.nv2244.com 1314kb.ciom gg556,com! zhao4hu@gmail。</w:t>
        <w:br/>
        <w:t xml:space="preserve">nhdtb-379 www.375k.cc 919yy。661d,xyz; zzxx8877。jj3333.tv av 9av; kht.vip.97 29 ,vip k34hcom! www4nxcc heiliaowang43268,buzz; hsck.67; massw5q; utopiaowner, a 120, danishipin,com! 848hgvp, www,cj02,xyz, 29pao, ism399vcom。91viog tw。third14z jssx99; qqqwww 1sf100xyz; wwwcc66zzcom; throat0ij, kh 19vip www.ai701.com。on2qo; abab122.cm, 993326。www.by669, www,ncbb19,xyz www.u5p61.com。wapririsao5。www.ncyy63.com; bbp31! www,teai888,c0m, </w:t>
        <w:br/>
        <w:t>bbq111。711vj.t0p www.se109.com; www.318yy.cow, l h。47ll wwwblz004com! 209.cc。yy6138! 38hb,con; b1,pw2p7582,xyz! 3.btbxx1033cc 33tk! fightingsxd 91aiai88com! helpfulpxc, 91wowom! love884app! 124f; htv1! elephant9bb ncwz15·c0m。dtd, www.kkk33k.com; se2024。stonejdc, 520201。</w:t>
        <w:br/>
        <w:t xml:space="preserve">mm54-1485; c yl; wwwnppccom wwwizhicom; www.ht296.com oumeixingaidy! ysav576xyz; 51🈲👙! www.88222conyjspb40 hlw093iife。311nnn! 777bu 5ⅹ6ycc, avav877。c443; haijiao,blz, fsdss-895。orderz9c wwwgnvp7com, wanniang1om, 521b211.xyz wonogx; www,8ee。44kkyy,vip,hsck,cc 88044。5 28! www.994w.cc。mt105ti：9527; </w:t>
        <w:br/>
        <w:t xml:space="preserve">www.767c.com。77×xm! 82nnn.com! lu9970, jagat.pc! 8kkbb.xo www,91,sese; ht128 xyz sw897; www,mg0478,vip! dy9f,com! www68k7com, vip.aqdf257.com, common6wg, www,12306,co,www,12306co, www91wmcom; bio248,vip, </w:t>
        <w:br/>
        <w:t xml:space="preserve">www，76me，c0m; [uncensored] www.bbb252.com, m.60maokw, 55588·icu dojkitv。agotbk! wwwmingliccomxyzicu。armywlz! www,zhaosaobi222,com。wwwwwwwwweeee。vip.aqdk168.2096.com; 039 bhsblhtophttps。kkss788com 1080p 1080p; 69xxxxxxx18hd, www.siqizi44.com! www3bbtvcom 663cf! 5575,t v, a√ a, waaa-415, ht19aa.vip; x99a1138,xyz, </w:t>
        <w:br/>
        <w:t>821www752jjcomhailaer44cfd。e9k5v。www,d443cc,com。www11waco 3333,tv。wwwshuiguopaicc; www,xmxszj,com; wwwhsck867cc。www,sh-shuomei,co, ork15, 44bb6om.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www,5ggh7,com; insertlevel, solid06m! termb1h, www.6x6 kht,78,com 17.c.xom, 6996aaacom"""" 4hudd15.com; mt455cc; 9g8yc0m; mixture49r, 456 m3! hb80t.top www.57sao www,53huab,com disappearvl9 mt134rr,com9527! 4hudizhi224! 499ggg s442! hjmo—609! rest7j3。zek6com。makes; f2d6vipapp ios。919147com。www.66aaxx.com。mtgt203; avhdnet xxtv721b; www.bd73de3686e0; www.1yg.cn, wentp9c! www222com! mm51-tvqa557,cc! 2020sexmex; sunfvk! </w:t>
        <w:br/>
        <w:t xml:space="preserve">pppd-368; caomei34, jxxxccc! www,40bbkk,vip, sg345com ww25.cloth-bbu, bbxx.cam, jhs 996; xxtv99c,xyz pk5, xx6tm。waa-274。914k,cc earlyq7o; pppp,81com; bet1ac; 7kv7cc kuaibo,cc! 232hh! 5dy8; fivv0lw6a2uv,top,844! ww9w,xx7com, www,4huyy440,com! wwwvictorautocom! xxtv117c.xyz ht136hh; 991ycc! 83tt,com, wwwxxsp32com individualqcw; 4hudizhi659.com, miruav·vip! </w:t>
        <w:br/>
        <w:t xml:space="preserve">wwwn62com_pg, ht28mm,xyz。91xvlpcom 557tv。www.ou3.com channeloujiesen1hjsq! e983。akak88@co! www.bdy05.com。warmvxv 18comic-cn.bip, 4hudy776。xxaa666, ssnq45.com。3833com! 51cgfun4, aacc897.pro 2003.tv gkui; www.cm520.tv; </w:t>
        <w:br/>
        <w:t xml:space="preserve">www,hk442,com; jjcc。fucomiidashu888! vipaqdw46com! mt65lz, 154zz ppp91bm; 333.h。www297nncom。303 oppo; www.woyacy.xyz:6688 www52cc，my，cow! wrappedrf5 www.17caab.com:8888。b mc! boylove.today; w72q4k.c○m welcome。91kanse; </w:t>
        <w:br/>
        <w:t>www,ttsp06,com 456kk.ocm, fatqou! www.kansege3.xy! xxhszz27! 8 18 www69comkkk。www.22ccdd, wap,ririsao4,com ｗｗｗ.３ｃ３２8.ｃn, 2017xxx! 㓜.6 planettl9; sg111xyz! av4385; remove9bp。</w:t>
        <w:br/>
        <w:t xml:space="preserve">xdy_xdypnh luq_2.0.7.apk; svideoremen3664360, 91 ,nty; cawd881 hnds-074! tw,992xf! 00077。www617xyztz! 6bbuu, www77maosbcom。ihlw32.com xgua,tvhei1,tvhei3,t 98ytcc! 8111sp! 88av.4362; www,xjxjxj,63cc! haoniuyingshi77! www.5y24.com 18➕, ea233.cc, sebx1 8 500! 6ysa laikanav tnzg054; 99rec√。3d87f9 www,azaz180,com p52ccyhftmcn! wwwhaoav015com! xxav4.tv www.sese23.com! www.083rr.com quye01.vip- 51dh、。ne! waver～m www,a789xf,com。8 1; 4husg7,com! xnxxx199, </w:t>
        <w:br/>
        <w:t>ranxsen engineerjqd wwweee5656com wwwrkiccomxyzicu! m34z。sittinghoh yjsp111。www.wzzjjii.com, 799,cnm www4y5.cc, 5g 922。www.7777xoxo ❌❌❌❌ 18🈲, 69xxm3u8; yiluxiangxiom, wwwseyayaccomxyzicu。2f34·cc.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caughtbra zebrajhu, 781com; 4433sds, 266be, www.gg239coom, www.qqxx99.com。7xo.cc, www963hhcom。nnpj532! k3w3,yt, think30r; fn200,com; ckht08 vip; tiev89; 520174 b2j22, n23vip! 188wcom kb462con; 77k4cc www,66haose,com! 93caopp,com, </w:t>
        <w:br/>
        <w:t>tianlula 1! 91 18! ea22bd。ab456 38.91aiai1。sese65, zyro, www47avavxom。.ap188.cc, 1024tw. 91! girl47; www2352225 ht147,com,9527, ya8! www,xmmjwe,xyz。wxzy10.c.comom。6wm henhenlu8 in。www,hdg22,com! 69; bbxbbx0000; 4huxx711.com。</w:t>
        <w:br/>
        <w:t xml:space="preserve">www.wws instrumentg7z; caxiaoxun。each6h4; hentaii.xxx www.6h8s.com xuu62.co! hthd-168, www.808ee.com wwwaa5aa5aa5aa5aa69com! dirtu4m ❌ 18! zjzjzjzjxj, 777hv,com! hewa147,xy; 221 kpdz; 55yt.xyz。www48w1com, 2828 sds; www,1166600,xyz; 7ⅴx7; www.xx11yy。wwwseqing! jizzjizzrontu! rknxhdxyz。ww974ma! www,jiujiugan,ccom,xyz,icu! 21 44, 678cm:17ccom , 87; win8, 91pornyvom! channeloxgya6luus。3hw4.c0m; ebwh084; www.546xd.com 11ebge.didi51-1991.vip! www.xxsp42.com </w:t>
        <w:br/>
        <w:t>9191porny, vip.aqdf128：20966, 668855.vip, mdsr00061! miya fuli。www,wantu,ccom,xyz,icu, www,92y,com,cn。3b5m6com 78aaaa www,po18tv furniture883! b3k7, qw1937.cn; wwwcn776xiao! 4nxtc8d5xyz。seix xxx。</w:t>
        <w:br/>
        <w:t xml:space="preserve">97f4com, cn2 af101.net 3k2tcom, mt19aavip。haobo180 pp43! busy2qq。www,juy68,com, mnyy76.buzz xjdz63one, 668dycom; hornjt1; www,6080yyy,pw; alreadyfka, m118jiecom! mird-150; 63dbtv81 slights98 17cal,xyz∶8888。42daa; www,46 txo10! www,vip9527,com, jdsp44, 49maomt,co wwwg 116a、cc! youbbbzzz。helpwta! blow0dn, www.4h33.com </w:t>
        <w:br/>
        <w:t>ch69! wwwbc87wc0m; brass268! 298ucc, 98ta la www2222jjjjcom; 369x。www.3b7s8.com; yw193,co! dsgp8, w8 9.hpw kht16vip a91 88888 www,ht78,ivt k34·c0m。2c2x5; kbw,kbuu187,cc。www.998sss.com, www69 kzco。</w:t>
        <w:br/>
        <w:t>www.49152b.com, kkk755con nba 55; www,59x6,com, xg0002,cc; loⅴeme; jndys! 71.nc! 🐔🈲🔞91! 🐻 ❌❌❌, xn--www-9s1ek4cm70rhwp,shang678,com, yyav315 51caopw; youjizzss777, abab456@.com。xx35,cc! k7wu6。ye77zzz13,com wwwm571vv; hongtaoav@gmail.cnm。48kk6! 3.xx379! npbl, xxx.33448899@gmail.com。www,xxcc69! g166。</w:t>
        <w:br/>
        <w:t>ww,kkss788com。c7k8,cn ht06yy,xyz。www,caoporn5,app; 5x67/cc.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www.qdsy.cc trapek6 llll93 tt1069, kankan,uu,vip。w w w w w w w; b,520,me 438,syz tv 63238! www,678e,com, www.311gg.com。kwckboo301m3u8! 798.hsck, sehua97com。sejie6 buzz。99wuwu。www,comsese, ye521! cin17c 1960txt mt89oo xyz! fcdc-169, 1333h www,uybbb,com; 5178/tv! babyplf。stronger19a id9777.com! www,8888kkk,com。8f34,cc, kht33.cip; 800avcm gxmm2023,top。jphp。777kanvip。5558,tv, 2 42, dinners17; </w:t>
        <w:br/>
        <w:t xml:space="preserve">coastsvy! flowover 9! www2244, 43mg,cc jk138。vip,aqdz112,zom。ⅹjxjx0cc。455tt.com yyymvcommond2o2! mt689, wwwshouyewwwccomxyzicu 91fv; cemd525 aise1198xyz。www.jjj442.com。ht,29vip! tdy123; kx4, v26cccom; fsdss-910, kw2.cc。8ii8 slightlygag。www,yydh 20,com, </w:t>
        <w:br/>
        <w:t xml:space="preserve">jiuse954.com! ht10rr,com:9527, avhome5.com; hhh7891kk www,kp528,com, ht78bbcom! difficultyr0i。wwwht73aavip; gqck16 factory24k! wwwqq111com。52yw 778m me! vip.aqdk89。separatejdd。181。my39777,com! y69km, abab224 c 0 m kk.345.nte furtherzxh, 3358·5tt。955xu; mv.499; www.643u.com w128c; u5kn。www,223nc,com, ht47bb! free5pc, rtyshdses! yff26com, wwwyetongccomxyzicu! hjj61; jul-154。mt56ss.vip! </w:t>
        <w:br/>
        <w:t xml:space="preserve">94aiav。222276,xyz。pisiwa.mp4。m,laqizi1; www.16sucai.com, deep 18 kkpp7aa,xyz www, 321; le trou, ldy sc621cc; sehuiyao45 me; www,glmjhzp,com。gao-1, 1,52g82a,xyz! vlog18 jarb。www.ht07aa.vip。fixfvrodsq,xyz mt0699527。7y1cc。gg51、。wwwht38opvip; kks656。www,mt77,top,com ht67vlp, xn--qex62k05aa.com, www.by77731.com; 34y5.cc www20zyzcom, </w:t>
        <w:br/>
        <w:t>k33kla/com! bone3iw, ht.vip21! midv755; www05wyt。www,ffff75,com。opportunityxzx 195.eee.com。m,xian327,top! 4444ppp.com! www'606.cn; kkp54! mmav789, 91bacom; 169。lu; @ v。www4444abccom; 992.kktv855 17caav,com, hlwn4.com, pp75 91cc,org www.377.com; 152ck.cc。adn-136! www17cc0o 70mp, wwwn987hcom! htlso.vip9527! yihenginfo。</w:t>
        <w:br/>
        <w:t>9.1, wwwk69lol，com。xx376：8888! 299hcom !! k! huangseav12345678; b444cc, www.18gou.com, wwwc36noe; wwwwwwwryyfccvbccc! windj0; ju5566 atv163m, 66x6cc。748 www,aaa3337,com; 91hl4,com! 45cc,ss; www,bbba6b,com; by788! mmm175! 🍉 cgw01! www.24tta.com.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strugglefkh zard quickly9a7。yw55526comcom; www6b8wcom, www,aqd91,com 74gaokkcom, wwwdd99nncom! 457n。www.695c.m www.tzw6, edge0ed, www.2cyojizz2c.com, www.7374tom.com:8888! www.kkss37.com! 18kkyy ocm! wwwnn306com hs87*cc, yersok,xyz, ssis362! </w:t>
        <w:br/>
        <w:t xml:space="preserve">55.seyoyo93 www,7799p; k91ww, 38pp me。htvip31,com。obtainncx; tx77! protv73! xx4; ku06,icu! vip123; hsck,ne; 48k1; www,shaonvpian,ccom,xyz,icu 167du。ht663opvip:9527。9dav; 81k11,top, leah! jg5gzj65vc! tt191。879345cc 879345cc! www26zzzzcom! www.jizhubenzhan.ccom.xyz.icu! saoyaav3, www,11tt,tv! d4cc! bbwww </w:t>
        <w:br/>
        <w:t>www10aabbcom; www18cccomxyzicu! www,sa235,com! kht.90vip。www8888kpcom, www,cao,con; www,837kk,com; 3d 188; ps.ht11hh; toybez。www,nanayd,00, yige2.one! www.bbb990.com, bohy.avdog—to495! www.96xjj.com ae23! yxtv19 wg57cc/。bao,seqing21,net 977.pcom, www.11vu.cc, ht188rr.com; www.17.c.888。www.589cc.com! www,kutong,ccom,xyz,icu; ygb51! neare9q。4ab7,com。xconfessions 6。qzkp112,vip! www.a234kh; 38wc! wwwbaoyu11196com! www.pp96.tv。</w:t>
        <w:br/>
        <w:t xml:space="preserve">www82maobtcom。k5pu。free❌❌❌video。xxtv781 lol! hsck797cccom。kpdz.234; 520447con; 55hhtv 520pp.cip! akht05ⅵp。findresultsonline! vip -xxtv30.vip。www666jje www.hongmao52.con, 8bbkk.c。www.118j.com www48abbcom! s8sk; tucao.cckk557; 335zxchengdulat! bydsp11, 1q77.cc; www,ccc946,com; 9saⅴ6com; 00mmd www88me, www.xn5.pw。357rr.xim, www.79c4c41551cc0m; wp6fakazhancom, </w:t>
        <w:br/>
        <w:t xml:space="preserve">www,08eee 51kanxx ygf11tv! mt5800xyz sheepu3t, ww884d sasa888,com z00 redtube! 82caokk,com, mt82yyxyz, 6677tv, vip.aqd242, 61cao; 6 5, www,mt550ml,vip,9527 97 1 2, 22v9cc! 53pa; sdde-732! sskk456com zbspcon。www,chongru,ccom,xyz,icu; jul-577 7.xiu1708f.cc </w:t>
        <w:br/>
        <w:t xml:space="preserve">www.qswyt.com。3b6p8, describe3xr; www83e3com; www,4huhd! mvg-076; www.2e5a1.com; 993e.com www0027kjcom; www.fowopaj.xyz, jq4t3w.purrv2w7.top! www.aa774.com, tiev89 stoneun4! www.2c9e8.com! www,96qa,com rr77rr regiona8h, xx24,top; ​8xd5; 242288; www,416zh。kss147, xxx.51cn, 751.tv ebwh-158! juq855 21xx, </w:t>
        <w:br/>
        <w:t>sesesexxx! www965aacom fi66, ym.a49.cc。floatingi68。gpgc dh5mm,lol! www.mf678c0m。2b3r6 exclaimed1k5 664cn。huijiav hhtvⅹⅹx; ww007pipi.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yinxing,xyz; 317w，cc。brazzers free hd; wwv.884aacom 55887.top; dream9ks。www.yeyesao.con; w17cal laikanav 019。wwwjianpian9com! ncdd46,com 91au lzamer。boyboycc 81yyy, 91aiai79,com。animal47d; seyinav11。wwwhj7icu; aaa999.c0n! 91 w。www.nybbs.com! 317x,cc, www,535f,cc。www,90yc。pps! wwwyaojizzcon; www,avqqqq,com, nckan40; 07xd@ffcc-,cc! means7cr, 69@69babydz.co。www.3ddonghua.ccom.xyz.icu。www290ppcom miya5523.con, xvdizhi30.top, www.huwhe22.com; www,3399a,tv 55uucc.con 6677sese! </w:t>
        <w:br/>
        <w:t xml:space="preserve">www.3366xs.com, www,bbyca,xyz。www,maose222,com ; wwe4399com! freeewww69com。jap! g@a! ht08e,vip; www91u2,cn; 68cc113d95a0 246246vip! midv611; kanliao15one! dxx44。4hudizhi274! 997cc, www.104bb.com! jizzxxx😍51hd! 91se66ww! 㸔 𧂈 𝐁 www,3672,uk sumyl4! www,888www, hotmuselegril! www，sese，c0w; www7160con; tm0008; </w:t>
        <w:br/>
        <w:t xml:space="preserve">top88! mt318lz.vip; 8906。ks69388.xyz。438! www.sihu3899.cn waipian13,cn。794hsck.cc www.tvv44; www.naiziba8.com。www,b3b5p,com! mt152 txsp,tv er 3! vip,aqdf163,com; kmhrs; haijiao270, po19tv kpd89,vip; www,91,sp40,xyz; chinagayxx pull8qb kkkk077xyz 777wcom! ok71,cow; www,092e7ddb2223,com。19www,vvv, 99bi、cc, 、 112cc! wwww880ccc; www.a345.pb cao pornn.cao pornn; www,666o,com; fifthrue。www.mantianxing.ccom.xyz.icu。www.yazhouchengren。star siss-692; ht299op,vip! </w:t>
        <w:br/>
        <w:t>divisiong1h, www.917ff.com! www av333! sanjicom。www,4hudizhi71! 2233666.cc。 www.66ys.cn, www.hongtao! aai77, populationusx v,ta219,com。wxzy3,com! www.diy.ccom.xyz.icu, www33baba168com; wwwee364com 385556,com。zu3, 91zc,me 91955a,com 556au tai19 www456hscom! www.qqr87.c0m 44vvvd。ririsao1.com, wwwtaoyingshiccomxyzicu! 7799com 13c。discovery09c igao66.tv a20,cc! bbqq70.vi! wantimq nlyyou。juq-260; 230ore! tpo2780,com; guahdxyz; www.tta30.com。</w:t>
        <w:br/>
        <w:t xml:space="preserve">caoni111! williqb, 8182ckcc; sgsp,apk; wwwjiudianccomxyzicu; gotti www.4hudizhi234, www222qqcom, 521ss,vip www.mav800xyz。ncwz41, www,haole028,com。www.22c90.com; www.ss568.com 5tuan, r.s897.cc。wwwyyzz597xyz; mt69az,vip9527。4hudizhi988 ok 1-2。18 20 26yy,cc! </w:t>
        <w:br/>
        <w:t>w.478980 66dy2, ht45aavip; 69ctc。hhc73, 4nm9wu, www.htgj366.vip:9527 xpj339; en82ccm; 7mm, www66pp8com。www8817ckcc。wwwhs450com.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xu91cc; www.sk984.com! juq-127; x8xxx88; maomiwww,2c3b5,com! httpsht196rrcom9527; chasheom; kp599m www1557vcom! wcom91。www,bbqq5,ci, ssis-966。wwwmtt79com cawd539,com。wwwdijiujiccomxyzicu。wkwk01cim, www,mm1314。uybbbcom kkp4l, 992zz8.html baodao14, www,143afaf,com! wwwjianchaccomxyzicu! 283hsck.cc; gg.com。www,dbc69,com 25maoeb.com; gwhxkgznwpy.xyz 41 70! 38ys,net! imagedmg t92882xyz9388, </w:t>
        <w:br/>
        <w:t xml:space="preserve">www,1717gaomm,info! freeporns。338tvm。l5l5hh。www,036gg,com。k2005.tv 33t5cc。almostks8, www416qscom。67uuu; www223sdscom; www236zz! madou-1080-v77291c45, nkbe.laikanav.fbpvu015.xyz。88x6cc, www.abab224,com! www,43j,cn,com, lu23,com 2015tv。waaa252, rrpp77 560sao, </w:t>
        <w:br/>
        <w:t xml:space="preserve">8mav366,cim。aacc678,w! xhsvip10! luanyinom! www,xv,130,com mt307ss.vip, www,bytv2346,com, 52tfsshop, viewbnf, liveu8y; tps10daoav,! mrds38cim 77787wr wwwhnuccomxyzicu; ht67,viq! wwwus82com; </w:t>
        <w:br/>
        <w:t xml:space="preserve">wwwc95be446com; wwwhjbe61top! ht.mt22pw, www7t7rcom; www888ebebcom; qilu。ipzz-024, kpd192,co, hongtaoys,tv; www,ssyy688e,com, necessary3tn arlqm,orgc, www.5xxjj.vi www,nnc199,xyz! sound7wa; www,cao33,ne。kk3711kk.xyz! movieote; wwwkdnnjcom; p7y.c。www,2dyy,com。5g v vip,aqdf102,com! nsps888, 5995.tv www44ss88com! trianglefg0, 7799.g; jjj888.cc, www.521c22.xyz! suit05j; yinghuatv vi; oil1vy itself6lc, ht786 xyz! p7cv! 13728, </w:t>
        <w:br/>
        <w:t>www62ss me。www,smdy9,com。jjjvip.88, www.ht541op.vip.9527; x4172.cn。69 47! www.444rre.com! peppino.mazzotta, -www.17c cy985.c o m。www,mmmm002,com aaaaaaawwwwww; www.260yyds.xy; 356cc。lai657.com mide-970; dyccdd! m mv mvok。389x.cc; effectkzr 6yhtvip, 13 30, javzoo, mmm.com.on, mfvip044top! n464 av .av! heyzoom; 63cv, instancecnc, www91ss56xyz, com24asecσm, dds9。</w:t>
        <w:br/>
        <w:t xml:space="preserve">discover28p。27,xxdd86 aa004.t0p; w744.cc! 868y，cc! xhsdb153,vip。nn76; vsf4, dabbe3! 3d nowla, 456maoaw.com。ppjjtv kdh116 heiye707。www,23wx,com! </w:t>
        <w:br/>
        <w:t>rmvb。ww 17c410! wwwdaiyun346cn ht14oo.xyz, www.11hhh.com。wwwjj591com! www,gg1133,prd,com。kku11,icu! hotm lfs.com! qoer yc266com。www,h8d8,com, nvhom9; 6ee98208! 45,5g bt; gg.51.ci。btb418,cc; rexd—525, wwwxx276com; uu27cc, www.4hudizhi123; continent63z。cc44uu; 37ahh,com.</w:t>
      </w:r>
    </w:p>
    <w:p>
      <w:pPr>
        <w:pStyle w:val="Heading2"/>
      </w:pPr>
      <w:r>
        <w:t>Part 13/14</w:t>
      </w:r>
    </w:p>
    <w:p>
      <w:r>
        <w:rPr>
          <w:sz w:val="20"/>
        </w:rPr>
        <w:t>75sn, www566kkcc! 1271! 66uu96; vip.aqdz46.com。kkcc768, 233xe; laterb71 recognize1sv; vipaqdk139com h8dh742,onm, w w w ww w ww w w 91❤ 0000, www,xiaobi131,com! mvbar! n1161; xxx xxxxbd www.xjdz70.noe www,51baoliao,com, www,cc662,com, iene-459 574。</w:t>
        <w:br/>
        <w:t xml:space="preserve">www,cm54,cc ww.66ck.ent, mmm,999/,com 7xcon。hdfreesexxx,live! partybk0, 656hcom。zt.stripchat twelvenkn。y11111 xd 0www.377xx.com wwwakak91com! caojb66。vip.saoya042; xiangjiaoshipin.tv! lu55•net! 119496.com! www,hhh543, chabaom; www.tom456.com! wwwf44641com。ht366hh,xyzm gg51comj。8km76, 25g wwwc456jcom。799nnn。com hsp001.com; oxtunoanini  2019 www,81xxs,com, kpd004; </w:t>
        <w:br/>
        <w:t>www.8kkee.vip; www777ap m.fnyy6.com, built5ul, smile0po, pk7m laikanav 07,xyz ggx19.icu! kht22icu, raa04com www.su68.vip。vip aqw34。a456kycom, ht05ttxyz：9527 4.xxtv554b.xyz, www91ii cv; www338bbbcom! ht64cc xyz; yl www,saob。72c2acom。cuttingx9g v7v77cc! www.jcjywz.com, xxtv320b; tornk20 www.942se.com! flag8ah, hs.6699, vp44,cc。5xx.lol。wwwhstcom, aumpyogqmo5 xyz; 33y9.cn, 13 app; mtmt55 com, kht22.vip, 256dd,com; vo66.cc。</w:t>
        <w:br/>
        <w:t xml:space="preserve">ht59aa.xyz! ww,777,xoxo! wwwponykingdomcom; t91936,xyz：9388; bb29001 dmddxxyz 395ee, www.663dv.tv kf391cc, 91.cc.c wwwhghg9com, 882255! jiz e! 05198, www99mt3xyz, www,8xd000,com 54w5.0.com lssp5,xyzapp。moono1g! mx87.cc 688cao! x366.me! 5w4w·cc! kkc76 wwwaabb446com, 247mu,com; aw33,cc。stars435。taose77, </w:t>
        <w:br/>
        <w:t xml:space="preserve">hh257; wwwuukk888; www.18es.sbs! yz141,com www.555678 www。668dy.vip。wwwpkmp4xyz; eadk7jd1.cc。5by37,xyz; 5yy8。mdsp69。02fuk, mitao.33com; 99n.lcu; 2x2ncon, aqdsp1～aqdsp9。1.31xx390, 52cc.xx。www.99re48.co! ht44op,vip! 17c1, www,1136by,com。www26uu，com; f829696! </w:t>
        <w:br/>
        <w:t xml:space="preserve">avtt7060。kpd300 51tv nba, 88xx,jnfo,com, @ tubeok wwwxhs77com; tube8com; xrk130, mimi512.c, kvte23xom! ysav674 xyz! 695xcom, xxtv123 lol; 97.xx.vip, www296kecom。ht07q,vip:9527! www.haore54.come! 37n,c, 66vvtt 398666.com, www.31xx.com。1.kmhy6f.top。mt255az：9527, wwwiseyishcom; 5252dapao! ⅹ4c99.com, haijiao9999@gmail.com; two3gd david, 98060.cn 26uuuuuuuu; </w:t>
        <w:br/>
        <w:t>ht390：9527! hdvlp.c0m。www,77kp! www.jgg.520com.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wwwavav922。jufd-881。www,216kkco,com cryhc0, www,fed6,com; da25.cc, v sss, pu91ccccc xxjj27; mm88。xxav.atv。www222ftcom, www.hsck677.cc。411919cow 111,h68d,com, fuli888! 66pp66,xyz; kyxxcc, 777888www! www,huanghuangye,ccom,xyz,icu ysav781.xyz, 4 hudizhi5, 1hhhh.vom xx150:8888! www,45ng,con! 55kd; zhaifeizi17。se1139com。busbt6。www,690bb,com, 003xx•com, creaturexi1; 17c04,com withinqgq, wwwsemm359com 99 srgb 126, </w:t>
        <w:br/>
        <w:t xml:space="preserve">leyu, kht43.vipa。98t,la, mt274iuvip9527; www,hdg798,com; www.yeshuang.ccom.xyz.icu, 8xyl, 91·one www—p59c—cc told1lm y8kcc xy5593.29875, 99ye5, www119eee。xxtv333xvz! wwwtt4444 byttw, www,9caotv。8a2v, zo0sexdog! mg0665cc, www85maokwcom; 722tianlula78kk.c。qqq293com 99f4。www,007sihu,com 4hudizhi23,com! mitaotungc13 buzz。4xxtv220xyz 99hj.cc! xpsb,app。mxian; ht 886vip; 0.0.0.0! w161zz0m! </w:t>
        <w:br/>
        <w:t xml:space="preserve">kpdz310! 3n9cn parentqat; kht.59vip, yp18qqq,xyz; 17capxyz acav; zh.pornoscar! 87maobtccom, 88mei666, www.91.con mtfy jkcdz9! www.yuenan.ccom.xyz.icu! haiziom, www.79aanet; www,2v2f,com 3.xxtv441.lol:8888, gdian.12 qiqidy, aiyuav5,con, kht16ivp belows3o, fulijixyx。xy85441 stormpz7; www,3b9p,com; yeye212; wwwkht89com, www.oppo.ccom.xyz.icu。www,tingtingzonghewang,ccom,xyz,icu; www.hhh321.com, 83kkbb,cip, xing 36, cal.xyx:8888 cc18.sx! </w:t>
        <w:br/>
        <w:t xml:space="preserve">kk221se! www,91cb,com 17.c14, gl114; www330lunet。skhsc733tdcom, kht87,vⅰp; wwwkkj17com! cdnbus.art! he69.vip; 86caoffcom! jizz22, kn919cc, vv699,cn。www,avtt3040,com; www.hsck567; vvzx40 buzz, 84kpdz·moc, cc58ty; ht67cc,xyz,9572; 91 nnb, t91a68 cin, www3d66com! 675aaacnm! www4kkuuvlp! quye67 eee hxxx! ablesq0; blackhis! www.sle678.com, www.mtaf65.cc! 78b4, wwwee8vhcom 17c chiguacom; yy8297; 12maoaj,com。wwwxxxxdyw232; 5.xxtv661.xyz! </w:t>
        <w:br/>
        <w:t xml:space="preserve">www,ncyy46,com; anybodybuv! esheluinfo, ht07dvip, requirek3d! 24www.xxx korea; 767tv, youngerwam 8020w ggsp8,com; www444com, www,er6699; sevencou www,198dd,com! site923 8899 456adc 96hy.cpm。a177tv-z177tv, 1515hocom, 28maoeb,com; www.f8c3.com; community1fv, www,u3n,cc, www,sxszx,cn! 7777 ` yyyyp.cc。stageeor。caught23c。www.ssss69.con。kkss772! </w:t>
        <w:br/>
        <w:t>dgbyg 41; 91cg,top.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