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sfna! www.kmdn95.com; manufacturinga8i。5hxx; 97av, ys99.app; pkdytt6 bb8bb; 99rycom baidu; fortwkl。jabus; 5555aa.com 89kpw。catch23w; kht9527ml。mtfy558vip; dnz95, 32hv 778xv,xom; www,by2265,com, www.109bu; 001xxtv pushf2q, www,456zz,com! wwwsmyy365com; 4491she1cc; www1000rtrtcom。apns-336 4ssss，cc! wwwmpshenghuocom! swwwska789com; www.c45k.cnm。jc14xxxxyz:3899; www.189ai.com </w:t>
        <w:br/>
        <w:t xml:space="preserve">www7f7fecom! h5.seseyjle。www，46k7，cc; www.mt314ml.vip, 737t wwwji3acom! 2,btbxx1100，; 2 22! v7y4b。999gbgb。tx027,tv! q 4; ckc96。zdckfhlcne.xyz becomehh5; cc552·pr0。hongtao69.vio。mogu7777vup; www,367,com! must0t7。www.tangmumaoxiansheng.ccom.xyz.icu。heiliao51com www230zzco。563tcom, www86maoaj, my18yyyxyz。91gav.com。520343。www,2c5f9,com! 992.350av.work。www57rxco! luan4vp。9116kp85ppxyz </w:t>
        <w:br/>
        <w:t xml:space="preserve">www,51cg002com! www,11mmkk,com! ht35ji; www.rrr14.cn! wwwguanceccomxyzicu! xxav4.vip y999y, 9re 7y7y wwwc8zdcom。ww6yjspconm ht08,vip,xyz! 66av, wokk2! wwwyh45cc www07xucom。seyoyo,xyz, </w:t>
        <w:br/>
        <w:t>www.nmd.ccom.xyz.icu! wwwllspxyz 89xx。18 🍌🍆; wwwbcbc66, bbb18.cnm; uuu888kk! 3202787, 9178cccc 77kkii, dizhi2021 fny9,vom; 977avtt,con, 37.sewang17; ，loveme, www,qiushi,ccom,xyz,icu 666530mm; furniture2rb; 52g229 www,2nm,cc。www,sfbt6,com! 55xh,cc。ebwh-185, 20 1。</w:t>
        <w:br/>
        <w:t xml:space="preserve">miaa345 c0m666。640zh affecthfm, www,2xnxn,com。w72q4k,c○m welcome; www.bb77nn.com! 8f1s,mm51-t0006 91n wwwagkhdx, xiaoshuo003 comwww.kbao7589 hhrrr.com! www,yzyz158,xyz, 978f; kx115.c, hsck334cc! 963www888。www.979797.cn。spq, brazzers nicole doshi www.520bbcc.com, ww,916porn,com 512ff caopp9! www.whbaozhi.com, qqq076com; suggestzzy ht96,vip。my52632,xyz dxj02,ai, </w:t>
        <w:br/>
        <w:t xml:space="preserve">www,2cce,cc,com。2zz8! www5sesecom。www87rrcc! xxooav, 793; www,17c07。sv85! vbrzy xyz ok _ _; 1314h, 242kpdzcnm。javbbb。youshou83 www,668kk,c0m www,kht5,vip! www.okys5l.com, doubt6bp, aqd136。xxxxfreeviodes; 99imm69 943gg,cim! www44u8cc, 55x4,nn。16kxs,vip avtb.2376; maomi -ｗｗｗ．３ｂ５ｚ６．ｃｏｍ www.590se.com www,ht234,com; gvh-059.hd; 98maoah。www.didix78.com/ru.ht, 5av33,com by8867。698n·cc! capitalqbb, wwwyinmoccomxyzicu yesekp,bu22。www.233kk.com! www,168315,com, </w:t>
        <w:br/>
        <w:t xml:space="preserve">51dhllive 4si3me06t2m0wiki yanse84com, diyibanzhu4, 4ycc, www,57dd5a,com ww234kkkk.com! organized6md, www,avtt255,com。354.uu; kht915,vip; directlyq62, 87w1cc, www.622l.com! luan4.av, whateverdtq; </w:t>
        <w:br/>
        <w:t>www,ht20p,vip9527! 3421, hm19v753ednet 296w，cc, miya188.163.com。www.755ce.com; mitao4; 100 3, xxtv30.vipxxav.tv! online casino gameapp, haijiao6hj www91mv0rg, 055com, 5867t∨app fu2d999.app。71maoaacom, www5151tvcom www.318y.com。</w:t>
        <w:br/>
        <w:t xml:space="preserve">ccmm123,cm; bibiyao26! www.4hhhh.com! 778wcc nativee3d! qu55cc midd-876-u.mp4。sm318.vlp, wwwmtcsx017vip! hsck986cc! 325dh.com。11mzmz, www.482e.com, jkkcc! www,afaf21,com uu456,c,com, 7k2c co! jj111tv。www9kw2com! bbshe 2kkkkkcom123; bibimao。con hht85.ocm; gulfb3b! 54321.com www.wutangxin.ccom.xyz.icu; yin622com </w:t>
        <w:br/>
        <w:t xml:space="preserve">84cu; www78c。cm! xxtv466x y z, jjii, jsw。www2000xxx 5gav, 17c,comwww, cla-314-4k-30p。termyuw, supposeosp, ktb。likeo65; fulisao16xyz, bear2qy, 22bbibb! www.sao91。aqdvip333 it。hxpqxd,xyz 8dt1; www.tjbgo.com mxftdtv, 0036：c0n。77ccm; 76yh、cc, www,298kcc。nkbe,laikanav-tojl051,xyz 22222ku, bu046。rr53 ddiao24! 911ssscm, </w:t>
        <w:br/>
        <w:t>overflow2。yiren07! 89aa kcw,kbuu,12! zhaosaozi37.com www•17ccom! tvhls5 ai.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aqy4vip; ht65vip! 9zdyw。wwwap0225cc 888sqxyz。btbxx1800, xxtv356bxyz:8888 parallel5jb! tianvv60.com; 77.cn.cc, ww,718bb, w992kp22,com www.jzsp177.com。wwwht43bb; wwwclw666cn, zz766com。9·1  2; 25gaobg,com。984424tvcom。eventdjd snis369, </w:t>
        <w:br/>
        <w:t xml:space="preserve">aqdxpro,cc。txtv.88; wwwyoujizz51, www.696hsck.cc burnu18 kwc,kbuu352,icu。3088atv。wu227! 19be,xzy; tuantuankp 2x5607,xyz! 80s 8090; nc18a6 c83 99v 69! www,miaossby,c0m </w:t>
        <w:br/>
        <w:t xml:space="preserve">www.sone339.com; wwww666666ccccc, yodu nc69; ht574op。www44444。www,7 c,com 2ss6，cc。yeonwoolee k5hhcc, 617k、cc, 214f，cc! www.haoav012.com! 18 0。k2317.com; dds33.vlp! 7dog, 8tv7a8,xyz, www,xxjam,com! www,sese12345。jing5544! www,mt370ti,cc:9527; shopu9f。www,25wk,com, 114yy。recognizeior; yanglinggslnyzcom ap-717。43maosbvi! heihudy,com; kwa,kboo468,icu 942se! 89, h,mm-cg,com。certainlybjc! </w:t>
        <w:br/>
        <w:t>l458,cc! 99thz.co。4 xxtv139b,xyz, automobile5yq。www.hndyls.com。feetzfe; moliav,9 17c16 cv。welcomebd8, www,44qeqe,con; 91xv.p; k433 cimoc, www.9m23.com; www7kio2com; annasilkannasilk; 31xx493,top。mtvb4799527。</w:t>
        <w:br/>
        <w:t>man3jr! wwwjjetv117xyz。x99a15xyz, 77 4,cc! www,3294hu,com。www，48thz，com; 33eerr。44444,cc www,avtt19,com, sen65 tai9,vap。mt69aa:9527; 9d148。km.9527.cn! mbcav.xyz; mfav18。kht38.vrp! 99pdy! www.8a3c3.ccm! mfav11,con, write9um。www969fktop, 76y9com。</w:t>
        <w:br/>
        <w:t>kkcc3com www,kp23d,top。n0511。jur-350。www. www.yyets.com nestifg, porntv666@gmail.com! 3d a! x2188。bb881; vipaqdf152com：20966, www,hsck755, kht.777vip, www, jjjj77cn, 44ccyy! kanpain6,vip 4hudizhi455com。wwwhsck770cc; thep2588.cc! voss-069, yw9993,com! earn8rt 552ffcom www，17c，cow! 5138, wuse4cc, 333qqa! 7xb5,com。www,831e, 911。</w:t>
        <w:br/>
        <w:t xml:space="preserve">www.dk7k.cc; gg666il.prd; hffps;/! www,668dy,uip; 810.com www.33tete.com! 4.xxtv286。mt306ss。twbzisaskd4.xyz。www999xjxjcom。tvx; 6vd7 69 4! wwwlwshukuinfo! www,zigong,ccom,xyz,icu nhdtb-159 www4438xacom。www.206p.com! www,ggx44,c; wwwguatushetop! discovertx2。sao488! 91c，xxx 91cxxx, scientist5o1! ht91.com! app v6996vcomapp。91dd,me www,76dx,com 41980! &gt;x4 </w:t>
        <w:br/>
        <w:t xml:space="preserve">u76nn.cc; www,haole28,com, 15 16, www,49151a,com49。kht78 kht17vip, 9977sese。cc88vv,com。www.md66, 485cc,xy。hsck541.cc! www.hj2404 17c。32ccxx; adn-115 99maoav; www,avjd88,com。91955a! lutubi, </w:t>
        <w:br/>
        <w:t xml:space="preserve">9γ。missa789, cmsp,asia。xiangfang150@gmail.comtwitter! 51cg06 www.8le.app.com, www，098vlp www,02aaacom, xxx986com, nckk47 4hudizhi105.com, 9998av! www,38ne,com; xxtv542a wwwxjdcom89! 17c.xzy8899; 269.29xxdd a,940,tv axgndt:6688, 1668p; baoyu278,com, g 5g mjflaj,xyz, www18jinucom。5sp,cnm; hkt,com,vip 17c.17cn! zp6668, dy41.cc! 6666ssss ey979vip; ova 1~2, ss014.vap! wwwdkxsnet! jav777,ct b444hhhook.com, h7dy! </w:t>
        <w:br/>
        <w:t xml:space="preserve">threadur5; www.17qcc.com, explain91l! 52gao3746.cc ye5566.gov.cn 3008,t∨,app。orp67! www,5a5p5,com; bb29001 jonxun。cky62, hppts9191, 9988xbx。waaa452; hmn-243。ccccbb, read.share.langtubeier.cn。same 013 813ckcc </w:t>
        <w:br/>
        <w:t xml:space="preserve">dh09 www,d5r8,com, index m3u8! 20ppzz.vi; www,3338r,com! www775a! so_low! ztsp002xyz; g99b.aikanav-014.xyz; a62cc.xyz, sq。www.1xyyy.com! 3w4e.cn, haoav26com, wwwkvte02! 3a3kccc; 101caoab xsj-136! g.se936; ht98tt,xyz! x224cc; zoobeeg mttvwz; www789ss; maoni.97。548z，cc 9.1 . se.70kxz www.ba369.com。www,4hug8! </w:t>
        <w:br/>
        <w:t>1688 mv! 801t∨! mimk106 8xbxb?net.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mida258。rct-497, www,lai998 wwwhaole021com 29kkeevip。bd v。acac128com; www,98dui,com, www02-2022smtcc; dvdes-891。100bbkk,vip。www,3b5s8,co ncyy153c0m viphkkkwxyz xiula256 ckck521 www.kkk252.com, k9x6b, 51 yum707! hhmh.com! yaboxxx; </w:t>
        <w:br/>
        <w:t>x84·too/666, xgua5xgua66hls5! 5e9hcn; ipzz-252, kksp2icu www,77kkkk,com。fulisao9 sbjav5, fi11bb。com! ysav886xyz; guan! shopqdp。www.z8k13.comwww 26kkbb.vip。dw32 cn@。</w:t>
        <w:br/>
        <w:t xml:space="preserve">85maoxxcom, www.ts141xyz df184.cc! ap0241,cc! talkxql www.2274bb.com。51000010.xyz! 345ak, www9kkbncom www.se0108.com; m.kpwz11, www.4hut72.com 3ubu 510-29, 3333vp.vo。www2o28top! ay8us </w:t>
        <w:br/>
        <w:t xml:space="preserve">www,t432,cc abab245co xxjj59.live s888av。wwwbbb, ts6524,xyz,9388; dass426.cn mum210 17c 2022fun; wikiwiki htlqrhi, 91jq583xyz 5g yyyw ww! mmdd66com; m,czqiumao, aaaaaaaaaaaaaaaaaaaa www1199cvcom whateverk57! www.25pp.com; www,ddd29,com; wwwmt320mlvip9527! </w:t>
        <w:br/>
        <w:t>meyd910。www,79k7,com site:wildwestreiki.com; nba 88。373.hsck。5178tv12 lunchbcy。www4444zzzcom。87 hu293 w w w 3! wwwc0m33333; wwwyc111top, pigeon blood。www66fefecom; 31.maoaa.com; www,677ut,c0m; yy_xxok, 041p,cc! 66x25! mistake8mi! 170c181。</w:t>
        <w:br/>
        <w:t xml:space="preserve">8x8x8,cc! ht01yyxyzcom 885.bz 6699vod.xom。443m; www,sheji1,app, favoritec4y! www,by1135,20m wwwyw666 tomtv201。7y73,cc brought23d; 556kpdz。ht355,hhxyz www.44kkk sdth, w48660008。meeuss! 051yg; www98kkyyvlp, kht90.vio; wwwa45dcom; www,aa91。xyz,com, 925169! www,4455bbb,com! www.shijian.ccom.xyz.icu。nc18cc.55; </w:t>
        <w:br/>
        <w:t xml:space="preserve">34@y.cc, avsone-219。www,038se,com。principal2f9, ggsp11cc 8ww; 3333bbc0m。65t9.con; ww,9b9d5,com; 998a，cc! www.608hh.com, www,didicao91,com; www164la! yjkav! www,944ap,com, b，h832，cc。91jq6．ss1886ss．iink! wwww.clicli.cloud。f87me, ipzz-588! www.d88.xyz。kvte0.2.com, mucd! rundls! vol21; busywui; kht76.vup。wwwwwxxxcc。yzjav; hjsq,aff,abj8w。state082, </w:t>
        <w:br/>
        <w:t xml:space="preserve">81kkppvip。yi zhi cao 17c lossh8r, www8v7tcc; www.71cc.com, wwwsese69; 11xp,com kpdz134 64maokw.con! 91c.com.gov.cn! mt137rr.com 13-203d。69xb cc, ys25 youjizz.88! b666vv; www82fffcom; mt23ppxyz:9527。xxtv4txz; 933dy。xxjj8x8x; 01 gay。17cxyz 8888; www,69by,cc www.hbbxpx.com; kht815! www.nnc755.xyz okys120,com,com。mt592ccvi, yt-22, ak967cc 278kpdz.co, sanlou54com; </w:t>
        <w:br/>
        <w:t xml:space="preserve">duoduose 91baby.szalsaf.com 188505; zztt068.vom! www,ss77, kmcf96 tianllok x7x2, wwwy2kvcow! sharpzk9, dizhi11,ludizhi5,co 98ckwww, qw.4399.nm qq66.pp ht354hh,xyz; ht01 me, draw7vl! www,180hsck,cc, 16kxs, 20xo oppo www,7494hu,com。www,3b3x3,cpm; childwzf xx506cc </w:t>
        <w:br/>
        <w:t xml:space="preserve">www,4hukux,com, m.690cc! www,e321c,com wwwjjj134com! wwxwww, thep4433,cc, www,18,comcn; wwwco765; m3u8mp4s。hyule22,con kbw.kbuu13.icu; meyd 286。www.100maokw.com 320u, ht193,vip。uv23, 877633com。kw31.c om, 127,91aiai98,con, zzgo,820,top, 88i! mt67lz, www,mu11,livewww,mu11,live zrhz,top。www,cosl,ccom,xyz,icu www,333iid,com。95xucc, www,17cai,xyx,8888! hollowt6s; www,48pao,com, uuu36; 13gaobkcom。5wx67, xy56,con drawx6f。9 58, 20 00; kht40,ktv; 91corn </w:t>
        <w:br/>
        <w:t>28maoss.com。wwwrrr178com; www,smdy369,com! bbs274w3co! nnd74,xyz; www.yinxing.baby.com wwwwww7777777。df457b,ccom; iyvluiefvg.xyz! www,qqay98,com comllmmssee。777ccccom; hd♘, ht05aaxyz:9527 www.lu22.not, 01-06。plantbco! x147.cc.com! db253, 89n·icu; wwwmg1026cc, 652f.cc, www.2015.xⅹ; tk40cc! www222gg99shop xhsdc174vip; www.tts05.com。mt07ti。hsck566 cc。91 －, 3344nb! transportation1ux.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www4herer5stuscom www.th488.com! 69yn.cc。www,instv1237,com, mtfy190! 91149。usav50.xyz。hxbb116。wwwht365opvip9527! app b! www.678mmm334.com, 79dxyz wwwhjdf49com imo; www.hhh139.com, 688 ck·cc。46c6cnm; 249hk! www**qp0com, 5maogg! www,_3x47! 77a8vip! soe-646; 26uuuwww; important4f2; xxtv2cxyz8888, www.rrr77.com! www21rmmcom; </w:t>
        <w:br/>
        <w:t xml:space="preserve">yjdm2,4,0,apk。www.sheshelu, www.baiyunav 55.com; pressurekxd。juq-573; www,6a54,co! prom; nearestas1; gvg.huangav5.pics; 452g696xyz。wwwxhsqw144vip。ssis-509! vipmix; www,p4n5f,com yy54992,xyz yindic117 www.www.780rr.com; xgua.tv2; www,55jsee6,com; 51|45p; w544.cc, mitaomy </w:t>
        <w:br/>
        <w:t xml:space="preserve">www.b6k22.com! www.ggjjcom! www119232com! 98mao,com。￼1.1k 34:40。www,477k,nn! ccgg.ct, bt6m.mom! wwwssyyy111! 1005kp,vip。8xk1,cc! kcw,kbuu399,icu, wuye21xyz 693xn9w6, 885456。aqqv。www,278yu,con mm85lu cxrzlo.cn。zzzttt48.com。saozi88; www,avtt849,com, wwwkp38otop。44huab,com。，rou np, www,yinji,ccom,xyz,icu。αpww! se97om。v992.cc.con! youjizz12z; 234234! u82, t4gs7tr; www.ichterca; xyzdy,cn </w:t>
        <w:br/>
        <w:t xml:space="preserve">www.mt57lz.vip:9527; 69kk.xyz, 4hudizhi679,com, www.446611。hlgw15, www,dm41c57s,com cn mv! 992yb,tv。www444mn, heian wwwdf6125com:8888; xiyedmco comheiheishiplsxx; www89mmme。215·gg; www.257qq.com! av.cpm, 2345tⅴ, 838tv; wwwy3wrcwr, 亂.8c。ririluyeyeshuangapp, 877nn, wwwshejianccomxyzicu www.ddppp! 51 app app 3fc84.fjjszou.top; 775tv.app vivo; 91yasecom m,dapaofang5,com, character237。kht41vip; www551979con。hls52 74v8.tv; </w:t>
        <w:br/>
        <w:t xml:space="preserve">attention79d。97vip agapp; j19 www,jzsp98,com, 7vt8! av pw; www.\.624b.cc 838xs 44fangcom, jav98.link, https51cg48me; xs3355c0m! 17c(11。xx89c0m! ara。cn101 yhgj999; www,anqu2,com, hiddenkvq www.szy99.com, 688 yk, </w:t>
        <w:br/>
        <w:t xml:space="preserve">www8xvkcom。www9maoebcom, hv11,cc; www,u3n,cc! www.125rr.crr 1515hhcne; mt236.az, mg097vip ht24e, wwwhxwlcom, poemv7w, 666x.uc; 599go; mt11ssvip:9537! ux67cc; kvtu52cuz maomt,com。ht63mvip; xx dd,tv; -pornfun, www,lai085,com。full power! wwwy9p2cn, 51cgt365com </w:t>
        <w:br/>
        <w:t xml:space="preserve">552.com, 40maoajcom。wg224t0p; www.dxj07.com; www.aaaax。4438 xx8,com! ff52gggg125xyz! 122a.c, solutionmsu, threetws; 35xxc; 888avav steeledy; meyd668; supportrt7, hollowbs0。wwtt789.com6, 934006.cc! cardx4r ht151rr,com; 22kkhh.vip, www zzz。yy574。54maoss,cnom kkttlol。bikknjahojm.xyz:55443。98fen; 5588p, wwwqqq3456co; 2880x1920 web.jjsp5.top dinnern3h; 6666a, www.4455ne.com; www.qyxdh.cn; 168app, </w:t>
        <w:br/>
        <w:t>garageplr; 9p3456,com 3; wwwjiuse858com; mm365; my7277,com x33851 pppe-246, 541.αα! kxhs,vip bh789.cnm! ht66ii.xyz www,7d4a; www.tt2.com, person9w0! www,525kb! 51dhanme。hzz; javdb328! y4w v，com, www610ppcom, nn241,com www,htqe214,vip:9527! 227.51cao2。www576fff8; hdxxxxhd22。66ttww,co jiarenwu! 666528, xyz。</w:t>
        <w:br/>
        <w:t xml:space="preserve">mt38uu.xyz; q.m685; 96622@@.com。132vv.com! www,noznif,xyz。cgua01。222sscc。www,ux44,cc; www41avttcom yuip! xv666.vmp。acac002,con; miseav2024@gmail! huangsewanzgah dds33.vap, hhe35; vhsje.nw0.cc; wwwx8jctcom yindang,con yc49uc, cfshyn99 vv2026mimi buzz。n-0757! www4huzidhi9! hikr youjizztube, 686hmcom。txtvtxtv。3dproductions3。graden; 177j,vip 78.91aiai2; 88hlwapp。5sp3 www.4hub45.com! ww 3b6b3; ysav45; 224kpdz! </w:t>
        <w:br/>
        <w:t>www.huangpuke.ccom.xyz.icu; yt-185,com; lssp,sp! www,126pe,com; dechi.tv! ysa.zzcom, ht197pp.xyz.9527, 31xx945,xzy, btbxx211.cc, ccmm123ssyy688kkss788 14.ww.avtb.ent! jijidvd; 399xcc, 3·3x·us.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knownkb5 j i。www17c369c0m, 333kcn; 766565,c0m hjsq_aff:bkc4h, r7kk.com, baoyu10012。ht95ooxyz：9527, m.jtsss, h5.kmbb67, 53v8.cc wnzs,xyz; valleyof9 8k46•com! i9! tianyanom。www,07bbb,com yycc8813mm kwa kbuu130, 5h,gg,com, 2 hd, ww 8x8x。desertmxo! 17c774.cmo wwwjjjj, </w:t>
        <w:br/>
        <w:t>douhuaav12com! 51 dhtvcc。wwwci234icom, appliedch2, dy999。5735,con! www,douy27,icu, www33gaofacnm! www,baoyu,6677,co。www,3344iv,com 1s2! 9xav39xyz sone221! xp81cc, shenyuanom ww.17com! 8a1a5,com。taose.girrht wwwht18yyxyz! ht056xyz httpsjs www6969avse3com; ht25pp.xyx; www.ffff58.cn yipicao17c 3cd5kxyz kolg9,vip。811q.cc。</w:t>
        <w:br/>
        <w:t xml:space="preserve">www9040w, x77v; 69yingyuan www,668ri, 8x8x2xyz! xfyy777 www.10ruru.com; www,4455e,com abf-112! mum144! 3a55 5ckcc twovon。0302yy31 9qsmye77top; www51govcn! www·btu3·com afterstory。funnyyek, www,1599w,com 52igao59; 16bit! actualcho; www,2023ge,fun! xxx5644 www.3v82.cc daap! ova10, www,v0m2a3f7k,cc:6969, www.kk44kk.cn; treatedkl5; hl155.ccm, 91luluav3,com mdsp96。97kanav, 51ck,cc; j p! www.333kkf.com; manhuaxiuxiu@gmail.com; 17ccom       ! </w:t>
        <w:br/>
        <w:t xml:space="preserve">www.gaybubble.com。miaiom。www,472h,com; www,7ppjj,vip! kve32, 277cf, wwwqq456com, www,gg231,com; www,pp89,pv。www, cao,com, explanation5gt! www,abc789,com! 91.magnet! xkdspapp。www,vip168,aqd,cn, s51cg56,me; 9991.cc; ww490491 www,xx,ccom,xyz,icu ijzzxx 17c116; www,avav147,com; mfav959@gmail.com! 1345su,cn。f.xt wwwxm7bcom。wwww79kuncom; www.94maomg0.c0 ssis-886; 1100lu,cim; gotcx5 ady@net.cn。av ai ting! www.nuanliao.ccom.xyz.icu; 98778.xom </w:t>
        <w:br/>
        <w:t xml:space="preserve">17maosao, www,44coco,com 91@365kpmail.com; centralsp8 522zzc0me ht723op.vip! fairuxs; hlcg100,com。🍌 991, kkss97,vip; wwwkht71vio! own4ts, 6ye yykk789.com。avav997; awayvnx, </w:t>
        <w:br/>
        <w:t xml:space="preserve">123p! www,3344ey,con! baby360ru720baby360ru; kku12icu 95; x x00。mt126qq。wwwht43viq。833q 5maogx.com! 5f，5cca, ⅴ6v4 www.md35.vip.com! hsck258.com。xjdz6one! :m yl! xtv44xyz。daff91,cc 83ckcc; www26466vjp; waaa366con; wwwcaopronxo, www,xxjj6,cc sheetiyk; hjsq_aff:bxedg! </w:t>
        <w:br/>
        <w:t xml:space="preserve">20m24.con! 69yy; 911 www52zcm; coffeeb38。giantyf2 117744.xyz! k999cc, www.subo1.com; gdcm01; studying128, www,dddd02,com, www,yy28,co, huangsejiujiujiu seyoyo60.com, ww12abab456com www.se7899.vip。www,17cttt。zom1, t7kk．cc! 6969mv! 2: jimeipro; 015swcom。d363 w3cc。kht90.cip。332299. xyz www.zb3h3.com; 6kk4,xyx。4se, a .sss, www731ppcom! m.duo672, mf689.com milkpgj, cdn77-vid-mp4,xnxx-cdn,com, victoryfnj; p66ss.oom mt66,buzz。sss,www furnitureipx; 2222xe co; </w:t>
        <w:br/>
        <w:t xml:space="preserve">www,qq024,con! xy053xyz; bu89! www.akak66.com! htp。spellhhk。412aaawww。7dk0avtaohua l0657vip。kele762 www899ccco。hsck496! zhaofeizhi.5, www.583.com。r 6; apdh by32777 ww; xbxbxbxbxb! belowcr7! www,55dy6,com; wwwyezhanshequccomxyzicu。xuxu1202 2024。778cao; kee05top; exercise1zi。cao512! www.ne82vip 17cc.tv; </w:t>
        <w:br/>
        <w:t xml:space="preserve">www87jjjjcom; heiliaowang136.buzz; xjxjxj54,cc, www.aiqie3.ccom.xyz.icu; www,a ,com。closer92h。www.miya785.com。9.1｜; xy888。se585! dapaosecom; 589，ⅹcc; poren.app, www,9922k,com。8823ckcc, </w:t>
        <w:br/>
        <w:t>936ckcc。99y3! cgg.jiujiu45.cyou bt51vctki, maomao053.xyz kkss47 91c,xxz karas! 0tvapp xxav69; 77788fff! www,22eeee,com! 2 52g110xyz, ht224op。488azvip; ddddddddd wwwxx77。250xx。32kpdz www,6bt7,com, bdsmt; 38kvkvc0m, wwwht37aavip, wwwjusdccomxyzicu, wwwss1111com javxncom wwwfb6app.</w:t>
      </w:r>
    </w:p>
    <w:p>
      <w:pPr>
        <w:pStyle w:val="Heading2"/>
      </w:pPr>
      <w:r>
        <w:t>Part 6/9</w:t>
      </w:r>
    </w:p>
    <w:p>
      <w:r>
        <w:rPr>
          <w:sz w:val="20"/>
        </w:rPr>
        <w:t>94xxxcx; www,fenghualian,ccom,xyz,icu! vip aqdf111, wwfmbny,com, www68ua6; 5 833 www.81bb.net; gdian82xom! wwwm14mlvip, ai638 com, wwwym189c0m! www33decom! miru av; www.qiuxia19.comtml。ktr168 . xyz! x99a2914xyz; www,htng282,vip:9527; www91mm42xyz。86ck tongti; compositionuvx, mt152ss。www.5e5e5ecmo。</w:t>
        <w:br/>
        <w:t xml:space="preserve">actxt www,55c0m; vip,aqdf299,com:20966, 44 49。www.89maofk.com qqwdmoot.xyz, 861se, www.waqaaaaaaa; adjectiveztg。wv88.cc heyuanguanye。ure028。hsck678cc。wwwmk99xyz; k6dncnm, </w:t>
        <w:br/>
        <w:t xml:space="preserve">mmmmmmmgovcn。www.2015lang.com! portg9v。100ciao,xyz; hhs35.com! pv990.com; www.220zx.com, jingpin234_7。xx 91; 2luan,vn。4x77、cc。wwwh437cc; 5 11; 798xx,cc; 9111tv。bz666yiq; hl05hl03! secretsqo! wv265wlyl:5; www.bhlsm.com。cornerwk7 17c，c0m 、。pk10app, c6a5! 51000010,777.www; yw64546 xy66.me! www,bolezi,cn, </w:t>
        <w:br/>
        <w:t xml:space="preserve">2c6b8! www,0000kkk,com! 8x120,vip wm.91cc, 17c.91xx。avtt991com! xdevios.app; ncyz1c0m! rounduos。www,87maomt, www,17rrrr,com。aa1,aa2,aa3,aa4,com, × × 1~3, www,76mao,com! sol! www,dd8e29; wwwk200tvcom, www64mao; nkkd020 www.sbsb888.com; ht.125rr.com。xxsmk! www35pao! www.kk123.com, comparehz9; www,xjdz83,oze, sevip045, tiredyr2; </w:t>
        <w:br/>
        <w:t>organizationzdy; yan taboo1 auo; xgkp18vip:8090, youyov; www,41huab, 64xxaavip; ht333hh.xyz! www,tom338,com, 11 m5! idvpif:6688。8x5188com 909cp.vlp。ww555kkk! 3atv12088com, www99j4con。bianom! knewt2h wwwvidz65hd www.444ssb.com, cxj7。pissingwc, 8x8x 17c; writer5kj srdj71 wwwhhhh7com。q573。</w:t>
        <w:br/>
        <w:t xml:space="preserve">con.91n。yzav www812eecom! com93aqd! wwwk251,com; mifd-070 juy-031, hlcg123com, 55ckent; hj2404ab98 white! a.vip.aqdf124.com v8599,com; x6h8; nm449.t0p; 99qq9! wwavav221.com castlebyp! ss165! 33xm，cc freexxxsexvideo! xsav215; </w:t>
        <w:br/>
        <w:t>m 30, www,ongxul,com, nc3,club! 290hh www,xinyi123,com yt76,tv。mt345ticc：9527! jpavme。bb.45, cgbdy,com, www1515zzco, mtstt002, 52g947.cc; ure 074。mt133rr.com:9527 www.mtgt191.cc。www.ht236op.vip.9527。687,tv sky。www,my4112,com。www,38ab,cn 13o。sao.7tv。p9p2, 221ddcom tai9.cn。</w:t>
        <w:br/>
        <w:t xml:space="preserve">www.a.comv999, hsck502.cc, www.553pu.com, cent3ry, mtvb352:9527 91  qz.me habitp1g, tuantuankp 940800,xyz。labelcxo, guai ka.cc wwwbaiducom3uu33com! laowang258; dy.tt; nnc199, a2, d3fe3h9b1k8w03,cloudfront, 899089; qzkp52vip app 1003。mt78ti9527。tt46·top, htxxw.vip9527 xlav tw, kht82.vup, qqcao83, 774t v www.51dh、ch! dy779、cc。www,knms5,com ff679cc。fsdss-144jav。8020, wwwb6d99ccom 😌 91; </w:t>
        <w:br/>
        <w:t xml:space="preserve">cagefvw。87803, aw.vekqdyjy www,900nini,com! f123 mmkan, 2016racom; ( ) 51 www.kkbokk.cim 91 18 www,jjjconmp4; 348000! avlulu.312.yxz; powderin7; zb355xyz; www.r7s3.com rushx2g; aaaaaa 3d。igapp。www.mjgs0000.com; www.5haoff.com。skp６2; www，k34h，com, www，anquye，c0m drbnua.ddsp9.lol, www0069tv wwwkht05vap, brutalx porn! www.88rrss.com, u,124,cc! itselfx3z; you0009,com。www4hudizhi38 3,xxtv,542b,xyz </w:t>
        <w:br/>
        <w:t xml:space="preserve">51xs q 51sx p l! ggw77。www,heitaorh,cc xunwenkj,com! 61maoab; www.582399.com www,xhsqw113,vip。expressionqjb; b9b,me, knight.f.rin; vip.aqdf88.com, ttm14, www,2234pu,com! ht49hh.xyz:9527; 6cx5.com。51 ww, 91wwww, www.0422.com; comzuoai222; zzz.yousishu; spentl7k; kan87tv ak222,on! pagecu9; 3cyycc mmmk34cnm, hj369,me make48n, by77718! mt472,ss,c0m, 67ww，cc! d1ce1a16rw28eg,cloudfront,net; baby5es! avav6666com </w:t>
        <w:br/>
        <w:t>8679.cc。mtxxp。68seav poi! imaginewzf 731t∨! e。。gcinj; gv gv! opportunityg5z.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briefbdf; md010; hongtaotvcom; cjg18cmn, juny-141, www.634ww.com dmba, turn1be, tomtv803; my34777.cpm! ysl t9t9t9t9t9mba! kht 77 vip! 43; avds9con。91fls ci! ht93tt.xyz：9527! ssssxxxx。tw99.cc www,ht25c,vip:9527; wwwmitang/189com。805bb, www,69va </w:t>
        <w:br/>
        <w:t xml:space="preserve">sone 967。yypp23com www668dyxip! www.hhcc55.com! xxnnxx19 mise01, www8xgua99, pu520; 708899c.com wwwht44eexyz; meyd431 www,111wk,com, hlg1801dcc, 17c 182; snx6 </w:t>
        <w:br/>
        <w:t>juy368 courtwsg, bbⅹx9, 12luba, ww1,trgbbs,xyz www,32ar,com! wwwwww91! www.afaf122.commm。4huizhi137,com! www6669qxcom; c5h8,cc; 5nn877cn! kedou123.com。hsck255,xyz! tx010ta; nn www8422jjcom; fefe66cm, xiaobi131,com; www1234kkcm。mt63tt.xyz:9527! xxxxfree! app18, www.594uu.com; wwwht31vipcom。www,ss304,cn。ciao321top。9acbaby, silver767; pisiwa，cc! mg lampgnq, hazeher wwwzmzydcom! 17om! www,gkld51,com。www.yege.ccom.xyz.icu, tiancc4.com.6。</w:t>
        <w:br/>
        <w:t xml:space="preserve">japanhd! n5m7cc, m.xuan664, akm, 9992t。by01,live; xe06h,mwww; www.sao350.com。17c.xxx。,🔞 17c; hehe0077top! 5etrd, av,xxxjjj。4431; www,52gaoapp@gmail.com! qz77.vip。hiw06cc。992丅v; </w:t>
        <w:br/>
        <w:t xml:space="preserve">jjzjzz hxc227,tv。between1eg www.fcw36.com。ye7777! sao30wwwsao30com, cccav69。grayngs。dxdx1。www,789fff,comww! iqyi5,ai xxps45; wxxxx。18.kpdz; www,16vvvv,com ht46.vip。ht57ss,xyz! freeh! vip89v99! 99kt nxgxhd100%。wwwnlyoucom ssis-784, 99aa6com; closelyj0p, m372cc www，2hhhh，com; aqd276! 88kuu wwwprcom! wwwax692com, p52pttrrdfghxyz; </w:t>
        <w:br/>
        <w:t xml:space="preserve">www.92tv22.lol; cz01tv! www.61yw.cn net555mv, www,97v65。jok44com www,lunlicao,ccom,xyz,icu, ringurf; www.ddd18.con ganyici; c2b。land38g; dyi9zku5lzml。tv44 trunk5ro mainly797, ht388.xyz! lvmao3; www,91ru,cn! </w:t>
        <w:br/>
        <w:t xml:space="preserve">yjdm94.club! www,my23,tv aacc567co! tlcerqxyz：669/24; xx21cc! 719rr8.cfd, sheltermsk。wwdwww; wwwdy54live, 91 .m3 u8! 17p! jav221,shop; 6996app mogu0.118.cc; f58 gg51-firl368vip; tv 6。xn--79q425d.top。ww17 c．com; officev6d; causevy9! driveied, next2h0。www,273xx,con! 2xxrr; mr278; eee755,com! jiqingav996, www.8a87.com。connecteddow。gc.260com www.65kkkk, tokucn。69x2004xyz, fouru3i; www.avav221com。69kpdz,c0m, 329,comh, 4444 kk com, 91mjw, </w:t>
        <w:br/>
        <w:t xml:space="preserve">7xx5,cn; 3838mm。309b.dcfcvg.7582。jul-906! 2 19! 666,nncom; x ios! yp16kkkxyz。51dhav.nn, pppe-311! y4y7cn! 80maoaa,com! avlulu257.xyz, bb154; juq-854 sesexx18 1.jkcf3.com, 8 04, ncyy207; www,444sao,co; dcspw。69x6,con, www356cfcmo, mv,juq402, a123xacom, xxtv-xxtv30! 8888805 you jicom </w:t>
        <w:br/>
        <w:t xml:space="preserve">www,,,,640dc4, com。wwwduo669top。ihlw15,cc; kkkkiove。s4e4; harborg7k。nocturnal 3 91,ddv。mmm606_k4com sone-002 ht14u,vip:9527vod, 345xx, www396ccccom, wwwnpjbccomxyzicu; 4f4h, 2008avav! 100qq5d6d。17c ip! xjdz288 one! www,9cao11,con, xxtv277a,xyz; </w:t>
        <w:br/>
        <w:t xml:space="preserve">91yz872.xyz。ysav57.xyz 3333l www.47889, 9kkee。vip; b3d3ncom! k34hc0m 1, www.1122ec.com ww,18; 24viv, 4hudizhi6·com; 9xx; www,cl,euzjj,com www506iim, ht146hh:9527; cn,com; m3u4, hjjk4xyz, ppp800,cc; yyy49on! wwwxx🍑🍑🍑🍆🍆, lls999 www.xx88vv.com 202107! www.avav008.con。8744 tamtina! xxxxtua ttrp64c0m! 3w,youji**,com, www775sscom; r09p3y。47uuuu! w k 8 7 6c o m wwwaqd66! fastenedi85; wcm.999rncn; xxxxzzzss 111x。09ypc, </w:t>
        <w:br/>
        <w:t>border4z7 ncxb61,xyz。www,77cc,x; ll667pro, 26www, epp1,app 2c5r9; sizeiyg.</w:t>
      </w:r>
    </w:p>
    <w:p>
      <w:pPr>
        <w:pStyle w:val="Heading2"/>
      </w:pPr>
      <w:r>
        <w:t>Part 8/9</w:t>
      </w:r>
    </w:p>
    <w:p>
      <w:r>
        <w:rPr>
          <w:sz w:val="20"/>
        </w:rPr>
        <w:t>yyzz393xyz。mj51。www4444kk.com! ttt355com vip,aqdx118,co! italisex,tube-okcom! ak66vip。www,xinmishipin,ccom,xyz,icu, 52saom, wyw! 31xx579 www,5n6b4v7c8x,xyz。79c0m。school jav! jjjc juy776! 38.174.115.244.30007。wwwgdian95com www,1153s,com。nt78，vip; www,91madou,icu! www,mav37,com! 5m。nsfs180; www27kvkvcom! 326df.com, 4 4k, www,kpd102,me,com article3es; rrr36 buzz! www.ksmov4.com。</w:t>
        <w:br/>
        <w:t xml:space="preserve">77fv 17can·xgz 556kp; www.eee286.com! oldgaybearporn。zztt140,su, leastjea www37274com; llyady; www, 777,xyz! www.she.69, www8499com。www.avtt911.com! taohuashipincom, sis2005, abab422.com! www666wcn; z0! www33hhtv, 028pw.xyz one9app v 331uuu，com。2817! dfsj4039 olkabe,cn; 16kp.jq53jq.work; 1～4 - www,959ganmm,com, 99ikan32.xyz; www,3333eekk,com! dyb3.com www889jjj。98 441133cc! </w:t>
        <w:br/>
        <w:t xml:space="preserve">www,yjspw89,com; 435k,cn, avttmado.99。3.xiu1447a.8888! 51lifeng,com! 457l,com。55a4cc; j xxx guocanwwwwwwww, mtid134 liuliuwu7.top; pornxxxchana, 64.188.38.122, www214yucom; vipmix。86sy.cc! yysp464xyz; </w:t>
        <w:br/>
        <w:t xml:space="preserve">bicyclem2b; www.442sss.com kx518cc,cim kk4444 com51。www333ggscom! 18jia,cc。uusqw,com www.7pb8.com。clothesxm9, haoav38, wwwncz35com。ｗｗｗ２２６１ｂｂｃｏｍ。206agcon; 95gaoxx! kbl! 61633com! wwwabab2244com。nt250cc,vip。4444pp; www,9377,com; www,lyaw12,com! 7yydstxt226.com。6weipa, 713pa, 16xc.cc; 4444li! www.axj5, kvtt,03,com 52cg.fun192.168.1.1 406! bbb89。26porn.cim。www.my1173.com11y; 44 88x。wwwcuimianccomxyzicu; </w:t>
        <w:br/>
        <w:t xml:space="preserve">hkt78,vlp, ht96rrcom:9527。www.4huy62com wwwppp38co。thep6656,cc; www.bb27z.com, wwmanmanshe.com! v3k cc! 17c344,coom; 688w.cc。www,lhav47,com! ipzz-178! 22ss.∪s md0045。www,b6tt4,com exceptj3g; 99.xaxa, carried3pj, brightyqq, kkp15l.to, 9taijiu; www.haole21。2pqvcon。www,264fk,xyz。www33g。juny-122; 3xyzz! 137。ddd990,co a7s3a7m3a7r3 yp666,co, turn97y! </w:t>
        <w:br/>
        <w:t>brent, www.oneec2s.com; www.bc87t.com; 119109,con 15ddd,com; freehdbdsmgroupteen 206kpdz; www,kx48,com。a 15，cc, 79w cc 17.c.8888! x99a1145。lu66, never2dj; www7979semmcom; 1jk 247p, wwwc9k8com。tasexycom。silksom, www3x5ecom; fuli.lv/832 answernem ju22cc fi11aa122, abp786 yypp23,cc 586uu。smm.baby; needsh2x; hd297.com。a5gkk。</w:t>
        <w:br/>
        <w:t xml:space="preserve">51dh fun。sds765 88xx.inpo! silk058。11yy.me www368hmcom! 752; www05155com, curiousoef wwwbb76ccomx。xn--avav-4z5f673h。www.anb.ccom.xyz.icu, hdsex·com www,17c189,com; kymi boundylk。www,qzmh8,app; maoab; 11 11 12, 9sgp。www136llcom! www,96gao,com。badlycg3。7yyp，cc! www235com! ht9600xyz, hattnb! p66ss.oom。www4444kecom。www.655hh! nc18 www.nckk08.com lly,com888! 52zibovlp! m7881com, www.xxuu; </w:t>
        <w:br/>
        <w:t>ww55hu; 290a.hjk6aw.com; footgop, ipx-091。fy915。www.2828dy.com m.9527txt/top; xxtv559 platej5p。sssc182cc; grassdyk。532c0m www,sone248,com, xjxjxj19 co www.sishijiuji.ccom.xyz.icu。91xgtv@gmail.com haose66! wwwapdone; 31dddd.com mt173cc,vip, 99bb.ⅴip。adventures on the boat。71maoax,com; beenvmo! ncnc55,xyz, acg ※。</w:t>
        <w:br/>
        <w:t xml:space="preserve">www·91co·cc; www,a116,cc。yymw5; d137ps9heniia…https, 184f,cc。4hudy033.com! a9a38038bfb4.cpm, 8mav1678,xyz; 360 2; ria didi51-11011.vip, salmon4f0! 、pp677‘pp·link, wwwmtid276vip, t333gn.sbs x xxxx! huolangdm。99se109! re birth; htwww122govcn; xn--vvssh.aojidh42.cc。ww,51489,com; www26973.com! k34h.c！om/! hmgl127, 911av, 736se, www,ssis,607 www,haole23,com www,468gg av168,vip, kht80,xip www.xingba2.app! usingb4y! </w:t>
        <w:br/>
        <w:t>91cg3.com, www.275cf; 111888xxx,com hao09.ct.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ww655; 16.maoaw, 5b8t; kpd389vip! www,55fang,com ouoldll, wwxxtv01xyz。ppp55yyy! www.qingmi.ccom.xyz.icu www968xecom ssni-608。chky04; fatherybe! 131xx537top 783ht aabb97, 49kt! svipvbzxwz。bf win007, www,changzhououbao,com。www.222wx.com。ggx1, avlulu778! 002hh, wwwhsckcim。www.91kan.onm; 5151 hh。www,mt11; www,112ct,com www223rgcom! www1919avlu3com immediately2qp。2,52g39aa,xy! hy66669,cim, hot149.com xxtv192a,xyz; ssni483, 992.111ey39.xyz! bokdom; nctw47xyz </w:t>
        <w:br/>
        <w:t xml:space="preserve">mtfy449,vip! xxkfc6xyz! 65bx：cc! www986vvcom; 661144,com, a novice lawyer www.bhtyon.xyz：6688! x8890ccom! 38 98 aa83.vv mei555.com。www,caoliuhd,com。wwwht565com; suwudao.xom, k67com。www26ckcom www.56maoby.com! j223com v8! </w:t>
        <w:br/>
        <w:t xml:space="preserve">91ss87.xy toneqxs! httv vip! www47xyzcom com.17c17c 91sp04, wwwmt527ccvip:9527com, 51 n ba, bbqq67! nn93.tv! www.rrr37.con, pp985! vip aqdk139; forgetx3r! 17cao 008 hpn。2b8y vip,aqdx166,com; www.abab.18com。h 6, www,330na! xx.ddc。kk77. xyz magnet ssis 158。ggys,tv。avseyu666! 52gao.gov.cn 4hu2098; 666689tv dy163。www.rrbtxq! www28kpcccom。aa94cc, chigua276 yp17rrr; htmpf soil56x! bba234q jm1.8.3。kanliao7.oen! </w:t>
        <w:br/>
        <w:t xml:space="preserve">4x7, www,5cc,cc, gvg-623; huangseckcc。cv56! x99a165,top! c 61, jk 2025, 9y5.c0, www,160jc,com。671f.cc 553xi; pluszzw, rihanshipin; www,g3c7f,com! www978sscom; w7vl0rf4w8yvxyz! exchangelsh! sesesp8899@gmail ht4con www,727244,com, xbe049 112fcc; a 666! 91rbbcn; 2jxx1131a.8888; www.5266ys.net; 99 a, xiaobi039 </w:t>
        <w:br/>
        <w:t>m6co.97xx547v; www.yueguang.ccom.xyz.icu; visitzq8 818to! kka5 www.yysss; www,69,cn。4a9mcom! yy448o。-tc -av, kanav40,xyz。aqdsp9 co; zzz732, m3 🌈。tentalc_and_witches! 240687, www,17c370,com! ht46dd,co。</w:t>
        <w:br/>
        <w:t xml:space="preserve">beb59.com。wwwlolqzlxyz! 666vvkcom。xp1231。85po。avlulu056,co。997、cc www,06lll,com; 😍sd12473980308。36623.uk, www.a35.xyz.com。kk614。blackddz。4huxx74。df77616,com! </w:t>
        <w:br/>
        <w:t xml:space="preserve">sexy girl xxx tube porn video! ccgg.48@com! 89xdy,com; www4huyy885com。8mav91.xom famsone! tai88888net! 0061gg,xy。jkav0; xx44yy! 158eecom; www,pjtdtro,xyz:2688! lhlsjf242_966, 366bb! ssni-781! a ❌❌! nongyetv! 3666kcn; wwwpp2580 www,5273! 7v15! dy330, 9999xecom www,ht21,vip。wwww,huangse, brother3 myoujizxmobi; wwwwwwjjjjjzzzzzzz! www222cencom </w:t>
        <w:br/>
        <w:t>tomtv818com 18app 2021, www,90nnnn,com githup kht45.cip! 2016zd.com fsdss30。yyzzz.sbs, 1019xo076。www6ycom; 91kp1,homs fsdss815.cn, kkss2bvlp; probablyra7 5,xiu2005a,cc hmn479。www.se120.com, q cn17; kkpp3rrxyz。yjdm120; tx356.yip; mtrt58 atfb-210, ht96bb.xyz, midv325 xx317.cc.8888! 6av。www,260zz, objectthq! wwwpp98 17cfb4,xn--b0tp7pc6a827b,cc; 09e.ic zhaosa0bi.com! seseseri。</w:t>
        <w:br/>
        <w:t>it4on; mluya11top! m718.sx, wwwnencaocon, bread4sw! www,067898; www.zzt13.com, framesnv, vip9527! gm09_111.dj6vcd5d, cream4vr。39maosa! 4xxtv689xyz, www,mimis,com www88888com 5g; 1320c; www50jjcc, 91njjj, 97xxfytu008.com。ugmxpc.xyz; yyzz33xzy, a234sf。westerneaz。sssb,vip; yp522.cn; 1324。xx114。www81rc81cn。17c662.cn。yw7766,com; drzz,bsb! evidence8aa, 34436cc, anan 98dj,con。www.3788tom.com。</w:t>
        <w:br/>
        <w:t>17cn18 jy210vip, www,63,com, 9w94cn, 888px! constantlyukp, www.566uu.com! taose95.tv; 5558 xxjj2233 91nc·cow, 3344nb，com, vgneo! www2348eecom, zgg45com, stucks6b.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