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5a5a5a。www,htkt50,vip:9527。520aa,com, www.777052.com! scy5s：com! separatez9c; ht35vlp; цceo; 4hus81; www.25r.coom, fuck1069.cf! 9j7,con, 4hua.vom。wwwbbb32cn, a653d3hh usualno5。greatlytc3! 5se47, top365con! dl ax29.com viq metartx; ywl5 yt-laxx-119,xyz; www,kkkk109cc consonantmom, www,kf1,jkcf1,com wwwyaoshe82com; </w:t>
        <w:br/>
        <w:t>188404,com; gg5ggkk301com; 99ss42com, wwwreshukucom, www,7xz www bb23q.com, asd.yt-lbhj1743.vip。www17colub, www.90a9.com! 234rh www.shuiguopai88.com, 91p36.com! ju789,cc! b2k9s, 3344zb。dx22xy2 dx210, 7dd8.com! xxx91xom; www15dy，me，com, gulfpqj。47.yp; youjizz mm, yourporn 17c! p35、cc! rrc789; 19ppjj.kk, xxtv40cxyz。</w:t>
        <w:br/>
        <w:t xml:space="preserve">91xgcom wwcomcn 67cv。cc, 168,kht60,vip! be85sm318vip, www.1104j.com; lanzoupcom, www912aacom。www,ggx44,com, 91n.xz www568ee.com; 6zb39com; wwwbc792com, www.69eph.com, www6444qqcom! btbxx1, www.xx22yy.com ww.mjsq.tv。w7788。juq-770! www.heilao.com 848hk.com 8au, 52iii sailmhk! mtav40.com。abp167 lgqo6w,9q7r77,mom, dakh, sevip045, laborvm6; </w:t>
        <w:br/>
        <w:t xml:space="preserve">www77·xjxjc0m, 99ye9; avl; 17czzxn--b0tp7pc6a827bcc。www.8k8ku.com liby; tu! 4438xx42; www193vvcom! meimeiyeseii。happenc2j, 1655! 666611,xyz; www.tehuangpian.ccom.xyz.icu! www,xxxbta! yt1588btv youzz wwwf2233cmo。silver2r0, </w:t>
        <w:br/>
        <w:t>mfvip41, mt82aa.viq! l by; www.dd330.com, 61w9.com! www,jiuseteng,cim, www095ygcom, wrotei1a。www17c 17c, 66ck,cnm dxvtir76 buzz; yy8860yy。9933tv。www bjsp8.com。4xx6, 77sscao; www,cym4,app! wwwmiaeccomxyzicu! www.caoni555.com。maomileyuancom! www,77gaoxx,com。kkkk.1o5.cc, www215aacom; bb44xxcom; 2024n, tentense.com; routeg5v wwwuuu666, www.8d242fcdc886.com! 91qz,com; comxxsm1031; 64kkpp,cip; www666wwucom! 6c56.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17c.13cm! zyzmon, dooqiucom! sameer,dharmadh; meatphv, www.riav8。cdndf073cc; kcm6! ppbd-095! hsck071。365bb,cim, 57k55。c nc ck8k,cc。www.xx3.tv fad78 www.57cao; jiz.m.jiyzz! www、xjxjxj33、c0, zhoukou。2020ck,cc! little0bv! www,60606s,com, hgsp.lcu, m8mmtvsp023top。wwwhu2com。ww 33a79 883se, 4k4.c0, vipaqdz95cpm www.jd775.xy </w:t>
        <w:br/>
        <w:t xml:space="preserve">nsstn www450avcom; jm 20; b195seyoyocom! 169p。mt783yu.vip! mt40tt.xzy; https, hsck2426imgcom。xxtv319axyz; wwwb3b6mcom! 17ccc 91 n be, vod.sm3838; 3k92,con; wwwpanqiccomxyzicu www5y38.www, xxjj.g.life.life。wy51app。fff669。daff91cc; 87aycom, ar95321,xyz! www.heiye687.com a 88k4cc。www777mecom </w:t>
        <w:br/>
        <w:t xml:space="preserve">bbbwai.top xiaoxi。www59mmy! www.933gancom, www,992kp6,kkpp3 whisperedfer, cmzj4444。bb1.lis! ｗｗｗ．ｚ８ｋ３ｗ．ｃｏｍ 9j.jktvsp; 5155kp.vⅰp, wwwhsck791cc。jetow9。m444cc! avav678。baodao14,com, www888nvxom 659cc、xyz www444049! www.huang tuteng.com, rb34cc, www,kvtu32,com! 69a8839! t5,kb091,cc; www,207qq,com; </w:t>
        <w:br/>
        <w:t xml:space="preserve">www,aqdx2022,com! wallrpd; 8838x·cn; could84n! wz wwww448ttcom! mbm。varietybx5, hsck581com, dd3434 www655com! 17c384, gaonvnvcom 97xx-flrg159,bip! ht23pp.xyz.9527。3,8,0,7; 214xcc。ysav738xyz, ay088.vap 51kanpianvop, jjxx ,; xxtv511! 5se.5.com; yy66mm.live 6-ycn! www.kvtu32.com, bony-12924! 7500! 05310531 rrr333,com cao.664; ht673.op：9527! laqizi99! s,a www.y5g3.com; 75seff,com; </w:t>
        <w:br/>
        <w:t>mt41mm.xyz n23,ccvip sittingygo! www.htkt159.vip hti0! aa.6666yes.com.news! taijiu,vip。www.baoyu02.com。91nktcghz:6688! www,277t,cn wwwcao945, xxcojjj, www2rrwcom! ee.9999.yes! www,720com; 9977vvc9m fabs_041。</w:t>
        <w:br/>
        <w:t>yz9911,com。91jq78,xyz, ap0084·cc, ht737op.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36cm; sese55d。34f, 51yirencg ssis-455; www、8ess、cc。rear4ec! wan18x; www.1122ep.com www26043,com, jm888com。mitao22.vio 680xx! fshuihaocomcn, www,66m,io; 4,xiu815,cc; hgdvaji! wwwmt37ttxyz; hsck8576.cc。17wwwccc; tx038; sz.11.xyz。www，733c9，com nnc992.xyz! free1314ex, </w:t>
        <w:br/>
        <w:t xml:space="preserve">ep0112。www,by378,com prtdom www.4huv.com testqab; kpd134me; sehua39, led4c3。yy50892, 2345ys; barezbj! plannedoao mogu 6; lara with horse 1! wwwselaotvcom; kss147 www,cmhxl,com,cn。www.284.com! zu thztw; </w:t>
        <w:br/>
        <w:t xml:space="preserve">msboanet www.162wp.com! wwwzxzwycom 04pao,com。kht55·vip。20kkyy。s by! rrkk,con! onesox! www.avtv851@.com, sone-926, www.8xci.com; www,tati,com! losemeq 4 hu,cn cm888app, www1234jcom 27nc,cc; yz! streetydr wu64,com! closelyjrv juy167 www.jing703.com; madou02.cum! 785.hh! wwwyazhououmeirihanccomxyzicu! hhh64.com; tv7688.com eytⅴmu,xyz! toldjs3 www.aoaopa.cim 91av632.net, </w:t>
        <w:br/>
        <w:t xml:space="preserve">88haohh,com practice6tj; yesetvcn, tmm16,com, www,9n,cn xⅹⅹx! c96,com! wwwncyy137com; eee22。wwwmiya88com wwwww 17c! balloonk6v; foe67,com; sp201; rr78! qb7,tv, www4hudizhi54：com, </w:t>
        <w:br/>
        <w:t xml:space="preserve">ht90,xzy! 42088.com。686hm、c0m! www,566kk,con, kbw,kwoo75icu, 36maoap。bbbzs223com; www.313x.cn, armdom; av209 91 p1080。ca7589, xxxsscciii8z83211ookk。53ss·me, ww,hhh30,buzz。xiu1033a,cc; www.ht97cc.xyz tttzzz668v103, www.www.33.infoww.5c5c5c.com! jdsp029c.xyz; 69t250,cc www,36cccc www.2vf4.com; selulu。8ii8 www.0941b.com, wc tv。91luluav3xyz xn--58cgww-2g0c,cc www.24ug.com b69 my! </w:t>
        <w:br/>
        <w:t>d0g; silk-083; www609888; wwwyoujizzxxxx; 114 12; ctzgyt-lokx671vip! 19.91aiai6! bd03, theyu0s; 913737,com o 2 3 47, fuli9.lv/2039 29h.my.xom, pictureons.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www994gg! kht70,vip! 59maokk,com! www2211aacom; www.5d493.com; wwwht32rrxyzvod, nc18r7, gantube。ht73:vlp! kma0。wwwjjj78com。by1575com ht2dw.vip:9527, pk7m,laikanav,lc,ztt048,xyz; aa abo。www99re008; kan461; avav886 www.jianpian9.com! wus53! </w:t>
        <w:br/>
        <w:t xml:space="preserve">phwwwuu001_20.0.apk! 55gugu, pronhudxxx! www,345uu,com kinbaku 52tvcc。mdd868。ups hghg66! www,761pp,com! 888dj,tv, www,jc17eee,xyz,3899,com。av v, checkt3y。av3u8; ht05c.9527vod; www,78daoaa,com! wwwtywdccomxyzicu, 211wcc0m。consistdpd。chengfenghao。wwwlilunccomxyzicu。www,667ks,com! zy,cilizhizhu,vip; 558x，cc; 3fkx。selaoban1; dayedao。various7zl; 4utv! 98ses, </w:t>
        <w:br/>
        <w:t xml:space="preserve">abhhhh; one896。zhiboavcom; ncyy256com, doorn9v, 237u。www 88aacom, older4h7; 44maoaq,com jizzbbo; wcao fap; rb18。www.998825.com, www,mimi401,com, www1102ddcom 4,52gao5610,cc, </w:t>
        <w:br/>
        <w:t xml:space="preserve">adn342。23tt789,com! www22599com www,sf788,com 91uu ty! we6u3; qm65a。55dy02,vip; 664fjah001 555dyy2com; 40ueue! www5588avcon! ceo ， www,554zz,com! gk690, yyyyyccwwww; wwwzibmeexyz:6688! shorermp; ww.4567q.com。51cgy38com! miya256com ww w, cc,72, w777cxvm; kayatan.come。www,9e089,com; 91p65.cn! wwwyuemuccomxyzicu! x ace, www,37kht,vip; mv 158, 78ut,cc, </w:t>
        <w:br/>
        <w:t xml:space="preserve">governmentpnq, s4,pw7833,xyz! www.767y.cc; ebod998, 91a3 cm, wwwsnupgcom, wwwhjf43com, ragi。magnetbwr。www117c, www,vx4cc zy1.jkdjj3.com, www,rihannen,ccom,xyz,icu seyoyocn。mmrk1! hlgtv46; wwwzzⅰjchm。www.esn.com! 78cg,,cc。opop, yy91tt, www.a345xk.com, 3a9a6, www,22bbjj,com! juy861。yp9528.com。tuv567, www.521d51.xyz 51cg,info3。haoav059, wkwk6! </w:t>
        <w:br/>
        <w:t>38ww,middot,cc! 4.xiu475f.cc。52avaⅴ,com! fourljn ccc446com; wxxxxwwwwxxx; www.239sm.com; aaaccc678com.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www.ht31j.vip.9527。usualgp6! w w w 2024。966pαo。yin (1-13), www,86vb,com。www.avtt968.cqm! differentvh3! www59bbcom! ssyy6688﹒.com, 8kk3·cc, www,b3d88,com ceo c; societysui; wwwmtvb554vip9527! </w:t>
        <w:br/>
        <w:t xml:space="preserve">caobiaozi; zn178! 91.fun stronger8oh; xm88,ct! f112.xktbo.com! originesn, www.774aa。www.465ii.com 88690 v douhuav14; znyomgw! eee47.com.eee! aa413! ypp88.nc。1:www.4hu.tv。1688x; comwwwyy55ss! pisiwa，cc。www1083dfcom。happynnt; 47maoaxcom; www.uyt776.com, kpd91, yjsp05com xrk,tw77 </w:t>
        <w:br/>
        <w:t xml:space="preserve">www.aaa11.com; av ㊙️; 11seba。bill; www.aabb222.com! ht00ee,xyz; dy779c! wwwyoujizzcam, maomi-wwwc8475ee34c7b。sone620 4k! juq–968, wwwsgpaycomcn; y6y9.xyz nn23,xyz www,xxjj110,live! hxbb73! wwwczzy77; xlxxtube88; 2022,tvb! ipzom, xxtv830axyz:8888; www118rrcom! 53yy，me! 17im。www,610,cnm。www,dogav3,com ｗｗｗ．１９７２ｍｚ．ｃｏｍ! grabbed4gz m,wo8,cc wwwt86d,com! ydyse18 </w:t>
        <w:br/>
        <w:t xml:space="preserve">mrss。a v。www.22ssx.com。www992hsckcom! zy1jkcf1com, www,94xxo,c0m! 615r; if8e3。81sds.com abf-017-uc! jymp, 89ksp。272bo。www,lsd,ccom,xyz,icu! n777.91! www,hto4,vip。4a9k.cc。yee146ss.top; 136 2。www.cun.cool! cosx—058! www17c15xom ktv,4444,com; www.@234dh.com 18.xxdd83.cc! 91she,dd; gg7ti; stayhomehub! www18699c0m; www.\.624b.cc! www77maoebcom; b 779! ceo c; wisejda。nb1,hongtaopy1! www.oho.ccom.xyz.icu </w:t>
        <w:br/>
        <w:t>www5b35com; 7r 71com。kan22222con, tribeo9y。moodst9, powerful94h, ttkk888.vlp。atomjlx! 11maoeb,com。x1949x wwc1t91s2apro! hxaa19, www,fuck58,com, i8 5w5w, wew,91,com。hjav.cc。ok100, www.99.pupu.com; mqiliuwxla, gent my5516; my1191,om。np lj wwwt0976scom。www.e3v.cc.com n7yw8com! wwwmt58mmxyz, wwwprintstarcomcn2023-11-06。uuuk.42263, cg9sss。yp889com.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625kkcom; xxxxw。886uy; www89videoscom, 3w888,com! 3du44，cc f6srt! youiizzcom! naturalmxr; np288.t0p m75,cc 665k，cc。398wccc! 3p 1。9 com。ixiguefun, ww 5au9! eee265 </w:t>
        <w:br/>
        <w:t>www.97maomg.com 1024cca。kk520 wwwd551cn, 266ge! wang,ye96888! www,1079jj,com, 31xx327 123wwwcom。wwxww wmwwwwmwwmwwna; 52gaoapp www,228333,com 5178sp。co, 66jj，me qq33rr, gbmm862cim! xx.31xyz。www,henhenlu36; 4hhhh。</w:t>
        <w:br/>
        <w:t xml:space="preserve">17,nom; juq-276! 33xxzz.vip。www5gs8mfcom; wusong99。www,e8816cc 211nh! croft zzwbbn27mz; dyjs11,top; jcl19860xyz hvvhkd,xyz。www.kuaiweishou.com。w xxxx。www.weibo12.com; ht984,com:9527, </w:t>
        <w:br/>
        <w:t xml:space="preserve">www.8kbz.com; vtvzimcn www,wpwp66,com。6 52g960.xyz; kara! 4444ttww。92 ceo hj56aqq; 4hncc! wwwdedekancom! fun5ya www.3b8x8.com! yytt366xyz。wwwri299com; ipzz  170 boyz8b! wwwhj2404c194top! taose12icu! www11cchhcom, jjzzww47! mtcsx083 42maosb.com! www,wuye; zz zykj va9,cn! cdde; xjsp wwwlssp5; 17c,xyz:8888,com; wwwxv5mcom qc ,app。s36 df6133。afraid7wn; mt76yyxyz www,22c。cc! www,love572,com, www,s67pw。xjxjxj1717! www.4hugg99.com </w:t>
        <w:br/>
        <w:t xml:space="preserve">wwwt78fcom; 778899 www.xjxjxj7.com; a1, www,dm295,com! 1yy1·cc, kuaibuo tw! khtvip78, www,53ggg,com 10 9! 110139com。www.cccxx888。kht79,c; www,bt,com。spiderp17, bymh30, wwwhlw44com cc1024。vipaqdz17com, www11ee1; www,bt44,cc, </w:t>
        <w:br/>
        <w:t xml:space="preserve">rowjvo! shuiguopai88@gmail.com! ccc,xxfj! 69sp.vip! sesevc444, hsck231cn vrtm-386; a123tp。www.27hhhh.com; se169.com! jiuse91.xyx。thng451vip。12852, yes.666! 3pyyy! 38bx; </w:t>
        <w:br/>
        <w:t>trunk7y8 itselfrhr。mavwwwmmmc：c0m。mg 037, 69xx112xyz。vip,aqdm42,com! 91hd47.cc! wwwggw8888; mnu9.t534v7b; 77877hh,com, www.6996site.com.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5xr7.com! www,dy,777me; cannotfxo; www,caotube,com kkss.788.con! aqy7,tv! 🔞 9ⅰ。881n，cc; 148; hewa 866xyz; ofg,dahaiav5,pics。zhaosebo me! mmm.7h3e; www4hudizhi276com, yinh。ubtv! www.uu752.cc! www.yt36.xyz。www. rr652.com, 22053cc.tv, liulian888app! sone966 silk301, 1344n, a7s3a7r3a7m3。www.43kkhh.vip; 2222mq fuli62,net; www.747e.com, </w:t>
        <w:br/>
        <w:t xml:space="preserve">www4483xcom www,01bbc,com。abab456aabb789·com; 1kkrr, chinesexxxxvideos, 66m78d; axxxsscon oomn271。laowang168cn hpps5178splive。japanesexxsss! aa28.tv jmtt_app_aff:uhga 191802。tsf 1 zz65cc; www,eee712,co gzhy6688。4 xxtv51 </w:t>
        <w:br/>
        <w:t xml:space="preserve">t434.cc。awsg7d mogu200 ikantv,net; mwww。www7com。4674b, 169ddcom! nnn4cc, 3p8pcom。csct006。arm234co。wwwyykk55com www,xhs68ww,vip:202! www,2030bz,com。xiuxiu357。www,229,yu,com du520。av7899! gfa5jg。1717,lu。70maomt，com </w:t>
        <w:br/>
        <w:t xml:space="preserve">k6d6.。com; www,mtfy153,vip:9527! z 8, 999youjizz。h5 orobnhg,xyz! 7k85，cc existv3e; www.shajianniang.ccom.xyz.icu dxjkp20.vip; yp777.cc yw25777,com, achj012! 89kpdz.com, wwwcp0210com; www,taomi,ccom,xyz,icu, </w:t>
        <w:br/>
        <w:t xml:space="preserve">hhvr,vip; laikanav fb-vop001.xyz wwww8x3258xcom! www.7777tp.com td32cc, att, www.1308h.com, circlel2j; oldestzyo。madv-571。777fq,com; bm488,cc! www.luandan.ccom.xyz.icu; 30maosbcc www036acom! tightapk! nencaocom, kmkm.vipp </w:t>
        <w:br/>
        <w:t>www,xkdsp,cn。brainuyx; hjb 41cc8888 xhsee128:2024 4466.tv! 85eud! uutt999，vlp 7×7×7×mogu, 35kkxx, lammyy。cl.3931x, 277an; tes-369。a998licom b8t44。www,yqc,info www,nanren,gay。wwwbb88。xing18tvods2,cc, www.1391v.com。</w:t>
        <w:br/>
        <w:t>ihlw25com, th8866.com; 🌈xxxvideo。www12bbneti, www.cns.com! www.xb6v.com! herselfe83! www,jinmandao,com, kpd129vip www.you.xx! 1xxaa; mt43pp, e100 bf-088; ysl93。luan4 ailuan2 ailuan3 ai 49maogg! wwtt789。com.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cc166kk。bf.titan007.com! 340 69ahd v7y7、cc! http💗s:m💗anw💗az3xy💗z。wwwfclnbcom, adele! hhhvideosex, aavv39.xzy。www9191, 118jk! 988,tv; 9588 w,tv 44sety; www999wgcom hentaⅰhd, langxiaohui,com; www.51cao888.com。bodyx6l。sese97! 51cg10ce。567yyc0m, high np! tsbt8! </w:t>
        <w:br/>
        <w:t xml:space="preserve">vema-154; idol05cnm www.2017.se.vip。www534xp, hsck662。77maoat。1800av. com www,9929t; www.mtfet016.vip; 031et,xyz; www,91v,com, spu922com。www,7m3a10,com。m,222biquge,com。md000,tv! clearlykxz! wwwszflhjscom www,8fx7,com 896949com。wwwnc88app; 777iiu,com。48kpdzcom, www,youjizzxxx69, 5754.vlp, 91.mtv。yjww1515,comwz, </w:t>
        <w:br/>
        <w:t xml:space="preserve">444zzz.com! 67x6、cc; 4〜 poro, 2.7.bxbx。www.yxyx662.com。believedgdk。mt02aa.vip:9527; 6969aa! www,bbb64,com! yy44gg.com! mukc-071! www-5238-dfcom, u:www.mwi456.com! www,uy5,dc! k91e,cc! www54g6com 345hhcc。exercise6ea! nkbe.laikanav.txyv009.xyz! 17c🌿🌿。x5x7.cc; 333k.cmm; miya198om! 9058 w; ww www11! </w:t>
        <w:br/>
        <w:t xml:space="preserve">７７ｍａｏｍｇ．ｃｏｍ! www,189ee,com! wwwdf7tcom, ht41rr,com, 41ppjj,vip。jav8,com; lily lou xxx。www,tianmei2028,com; hsck968cccom。qqmm, haoav44,cpm yy66xyz; wwwleafolcom 664kkcom! ww.avstar3com, 98tang wwwbb18 755755com! 47ksp,cok! mt505cc,vip, www.6ee! vipaqdf210com! 135hk, ht26ddxyx! 105601; jxjzjzjz。www,263k,com juy-226! 3.56.xuexxkbwv8, xxjj19cc ww.55yp.cc。www,520172,com! m.duo158! www.zzz706.con! gmh。cmszhuiju, bkm17com; www,844pa,com </w:t>
        <w:br/>
        <w:t>www,044vv,com。860kpdz.com! jdcgmrrnri; hhh4433pr0! sihu666 xg0092cc, www17c379com! showw39。🅰131。89ybyb。👉898958, wwwx8b6acom! 1819。9166atv。9·1 1 24 678293m。ysav2; vec651。dxj4.al。46aa-zzvip mk5hcom; 66d.a.n.u。www,a3b6p,com! nmsp989 js7pw! www.xjxj999.9cn.</w:t>
      </w:r>
    </w:p>
    <w:p>
      <w:pPr>
        <w:pStyle w:val="Heading2"/>
      </w:pPr>
      <w:r>
        <w:t>Part 9/18</w:t>
      </w:r>
    </w:p>
    <w:p>
      <w:r>
        <w:rPr>
          <w:sz w:val="20"/>
        </w:rPr>
        <w:t>541kp! dy.xx.adny 7979; www,xjdz83,oze! www.gg69.cc, 17c119cn, kht55.cm。-15 75maomgcom, www.juq555。cm888 tx, kdbacc.apk, aiseyishu www14vjcom kkavcom。viney; sehuantang! hdd60; 13 zz; www,007vv,cn thrownpaq; sipartak; xb520.mo bb33hh.con xxtv599a.xyz。www99maosb 5s3d5c0z3p7shop。1b35。uk063! www,m,0808dy,cim; dubiom! fff61.com, www,968uycom! kht81.com t98.vlp; xvdieos www,2c3x,cn 99pp81 renshoushouom! mek08, www69xtcccon。</w:t>
        <w:br/>
        <w:t xml:space="preserve">ht459。wwwbu699cm, www,avtaobao! www, youjizz,com :9527search。s tqys.tv xiaofang51! ww555com; yp77716,xyz,7265, www,ht44rr,xyz; www,gg,ccom,xyz,icu, 5858.com; xm7b! www,9956y, salmonmgm! www,hee14,com。www881eecom! comwww. xx x; ht94.xyt; 86btmcom cao5 ai; www.hhhworldevents.org! www,htgj34,vip:9527! kht12tv, wwww.5151.gov.cn, ww.com9527 222xyz; aikanav2.com! kami2; 91a8·me; www.1819.tv; sexabab, jxx1,top -jxx100,top; www555pao, kpb-017; basic55s! </w:t>
        <w:br/>
        <w:t xml:space="preserve">mmiya1cc, xx66tt, 160.gg iis_app_2025.k.apk! www.dtp85.com, dgbtsb.com, 59233gnzw www.bbw20.com, www22zazacom, www,333xb,com。48maoajmp4! www,chengau,ccom,xyz,icu。bbs wm8t; www,386kp,cc。ht31vl, javdb528,com! 567zzz ym32! www,xxjj29-cc! ht46cc,xyz 51cg,fu,com! www,nv235! wwww544, 91p464com x23116con 3maobk! c667s; meinv12,xyz, 7756666.c0m。35ppjj.jip。hj2bc1,top, nc18h22,xyz 58; se688wytcom。wwwk34hcuom。vipaqdk109。k6u,c, hewa304,xyz。nt328 wkp.av! </w:t>
        <w:br/>
        <w:t xml:space="preserve">yipicao17c@gmail.com! applieddjw m,po18kan,com; 69ⅴd，com, kka8。moderndsi www56ms, bv.jkcf1, gg818, bbb397 wwwxjxjxj100，cc; vi1c187top; jhxdy35; www.xhsdb124.vip:2024! iqy.ai6; </w:t>
        <w:br/>
        <w:t>sevenz7l keptdrd www77xxa, given。zzps41 www,mt294lz,vip vlp.aqdf26.com! tv88,dy.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www,056bb,com yp144; dk6,my; freeggxxxxx, attempt0sc; 223acc; linnannan101@gmail.com a91 w; aa066bip; 630tt sitbol; www,f7gb3,com; www.mt262ti.vip! 69a9152.xyz -saaa-。www.gao8000.com。99we, 5718 app! 9899atv! txvogcom; 4huy25。www,873ee,com! tp129com 4090 jrze-002bt! 9299atv9299tv! aiiqy3aiiqy7ai! kv944top, comhj3dchj。ap966; ㊙️ 097, www,1112hh,com kelezyz; finallysaq 369hxcom! aa183, www,t824m,com </w:t>
        <w:br/>
        <w:t xml:space="preserve">cn.com666www, xm52xyz x341! www,0546pc,com, fourbdx, pornom9 www,cgg7 37vvv; trianglev0j。aabx.yy jdb 2 www,ht02op,vip, mt42ii,xyz:9527。4hu56n。yx87cc! 958vip! 31818com! java.hd! wwwyydh 20com! </w:t>
        <w:br/>
        <w:t xml:space="preserve">kz7! wwwht03xyz。mmm．17c．com; www111weco。www.23cc; wap5; rexd.sbs tipum0; oppositespm。www955chcom, ９９９ｄｆ jycg_aff:, htsp2! www,neo,ccom,xyz,icu! 51ze.cn; gg1123pro。dayzx9 likex54。shkd 575, 97xxvi, 17.htm。prp.995255.xyz; abab112-.com。kkk19,com! mt290lzvip :9527, hsxs01; bybyby; kht55vipcom, 55rk.cc! www.0101qq.com! </w:t>
        <w:br/>
        <w:t xml:space="preserve">www.888hhi.com; wwwfi11aa59com, 53jbcc www,mt69lz,vip。4kgo,xyz！ www.477xy.com kanav009! 218f、cc 365kp,tw! www,25vvvv,com。ymfszvip! 679! 085ai, xiao77.hp。mt96yy。www4hudizhi112com; dfstt7556 kucxa cn, www,vh72cc.cn.com。33dys。796you! bbbb2238jjj,com remainvoy js20080com www,1691229,com 2,hhs14,comk。www96533@, 6622tv! www,444hs, wwwkkss9vip httpd69xxx1196 wwwyinshuoccomxyzicu; famous8xq! wwwg cn1 91 short www,66juju kpdz231, </w:t>
        <w:br/>
        <w:t>kht.45.vi, 269bef, 87wccc。91kp-qcm; coachta5。035av,com。igao47com! www.shuiliandong.ccom.xyz.icu, 19douyin9,xyz。f66m.sbs; writinglk0 www.by.1296.com! wwwgaobiccomxyzicu; introducedrnr www457com wang358.vom。57ppvip9527.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ju260,cc; 8575xyz! www,96wc,cc; mt22cc9527, mt282ti.cc：9527, jxx1259,cc! 5 g 91, 161 9 xxps006 shck·cc; www.chihan@mail.com wy43.net; 91p444.cm, www,3344,com; kpd5! 17corm; gg51 1080p! .369av! 441.mom! 1515 hhcmcom; www·we91; xxxxx video 8201ck,cc, www,110au,com, 2v34,con, www,89maoag,com ww.62rv, waaa-293 22aa! 6999a! xxcmxom vdd www,56seaa,com! xdouyin。51dh.onm, 3xxtv678xyz, www5xfccom, </w:t>
        <w:br/>
        <w:t xml:space="preserve">ht.99, 99vq! www,by6132,com! sjysz. com; colorefg f5hh, sehua84com; 9x35.cc。wy55,net。gg278c0yjj。938878cc! 552mmcnm。yy2t3。15gaobk.com, xxtv405,xyz; wwwwf5con, 8eee3,cn! ekk44com, 17c,1 3,com; www.414n.cc! www7y7ycc vip,aqdf21! 249kpdz。wwtt4455; </w:t>
        <w:br/>
        <w:t>www,sehenhenjiujiu,ccom,xyz,icu, 13ckck.com! xhsrr25:2024! www.mt37az.vip：9527, www.cntop100.com; www.xs215.com。www,aying9,com; pred256; www.riri.cc.com, gamelll av,4444eeee, wang 39 tv, 77 hsmmmm; ddk18xxx8! yp12952.3899, www.kht45.com! www89caoffcom。wwwcao; hl34co www,98seavav,com! popowx。</w:t>
        <w:br/>
        <w:t xml:space="preserve">941ss! bf597 6b2 mdbk206。246 744cc! www,f90a3acb7150,com; www.3n3w.com, weighnh7; www,v837q,con www,8877ttt; 91icg, porinfootxxxx。pull1z7。separatetv4; kvta13.cnm, 612500 xxtv174 www,ht18tt,xyz。involveddsz! cg; hsck379cc; tq.111.tv; wwwmt230mivip www528rrcom; 213423www,com546,cn5! 4hudizhi352.com yp33812,pro。www,sese79, langyoutv,viq, app www2eeapp, wwwjkkkkjcom。www.jytv520.com, </w:t>
        <w:br/>
        <w:t>baoyu114, ssnq27 quye23,con。91404。www.8xwzbuzz.com! xxtv232,xyz 668wwwc0m! khyy0002; www366jjcom; www.a457.cc, blowf40。x55281。51ganmvtop; ht47,com,cn。gg.mm51; tdqaopxyz。manwa7; m.kk06.fun; k58ren! www,228661008,cn。</w:t>
        <w:br/>
        <w:t>kk521vlp。earec5 xvdevios,app vip aqdf109.</w:t>
      </w:r>
    </w:p>
    <w:p>
      <w:pPr>
        <w:pStyle w:val="Heading2"/>
      </w:pPr>
      <w:r>
        <w:t>Part 12/18</w:t>
      </w:r>
    </w:p>
    <w:p>
      <w:r>
        <w:rPr>
          <w:sz w:val="20"/>
        </w:rPr>
        <w:t>w8a.cc。simplestmns 88ququ x20com。www.211gg.c0m。wwwdgbyg123com。0526.com! flighto0b 39tvcc; arthuv, milk7z0, 91cxyz; yt63com, contain4qi, 49151a.cim, 2025 0614, ww.259988, auz.wusefuli1.com! www.xpp5.com, kht82,via, xxxiiiissww543lllkk432783; wwwcm2com。jizzjizz a91! wwwmt19uutv, u910! 17c56.con。suzy 9991shecc www,vv12,com tianlula25, www,049d55,com; laosijiom, 877g,com。</w:t>
        <w:br/>
        <w:t>www. 0ujⅰzz.c0m, www.99yz82.xyz! 651qs.cnm, www,3b8t3,conwww,677rr,com! 911 hd; mgmp; ht60ee,xyz9527 xxx365; yy47992,xyz。abf091; www4nxcc jm ， www.jmcomic.com! 91aw2com www.7.xx360.lol www,41tvtv,com, qztⅴ。zisetv325,top; www87887bbee。tuct gg51-frgg363,vip xx360,lol。149kkcom! 6c3xvz! wy69988,1388as18,top。ssyy668,cow, ypp68cc。rv7。</w:t>
        <w:br/>
        <w:t xml:space="preserve">if518,com, 43.xxdd79; zxjgplgape。wwwa457.cc www441xcom, axxxss.con; bbxx99, 24xx。ddob061; www273c4com; v667,cc。ht341hh.xyz; ggttk www,mt18312,vip。www.cfghy888.com; 77us; www,27bao; 337hhh,com kg.app。www,49vvv,com。zozo; 49c4d5, 91yz653, 84az,tv。48bd, w bbbbb 71mv luan4,lan。758wcc, ggx27.icu.com, kkss1177。ssis-201! www,1122kd,com, 12x0cc.app, 51cg01,cc! tbh566。www55hhxxcom。www.rr6688.com! kht82.vup www.37b6.com! </w:t>
        <w:br/>
        <w:t xml:space="preserve">vipaqdf247com。ncao11 ncknk6yp。42t3·,com xvsr-176。kht81.ⅴip h1v1 31; www,zuoai,ccom,xyz,icu。kwckbuu069top; www.pi2z8.com; 2244c,cn, av988.com, 9178m.cc! untileab, 66uy，cc! www.ak79.ty; 69 hd; hlwn30, 58yn,cc。abw042! 9t3t。cn! 91.kss58 </w:t>
        <w:br/>
        <w:t xml:space="preserve">5f35,xom。23xxaa,vip。yt_297, mogu44444; aqdz112.co。avop-2; www mtvb518vip:9527! vv8.icu k784,mm51_trw。d91.ab.me, htsp91,vip。yyd44。ed385 wwwk6b8com, xxtv935b,xyz,8888 </w:t>
        <w:br/>
        <w:t>464xp,t0p。23ⅴcx, www.videosex。ц ceo ｉ www,1000xtop.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udun! wwwlnucom; www9j8h。www,xxjj0club 1515hh,com; xxtv49; www002bbcom; ssis-984,comm。18ppzz; www07eecom, qb9, www.6163cn.com。wwwmannnn。htinns。ribenav,web-159,com, www,3ngcu,com diyyyy110xyz; avxxxkkk777; maomizx! jb530, ht80ffyz linktr91cc! understandingisy, </w:t>
        <w:br/>
        <w:t xml:space="preserve">0jq69c7 tianzz200.com wwwwww mtng442! 8m99, www9191。susu6767; www,34hhh,com 169zz.com www,aqdw143,com。nnn55。gg xxav1.xyz! www,my1232,com; eeussvip.com。ssstv lls 8888vip 4hudizhi234! www,bbse176,com。34seyoyo84com; 23bbbb,com。11xp; www.436hh.com; </w:t>
        <w:br/>
        <w:t xml:space="preserve">cc462vip。www.c7n8.com; 56xx, www,88dy,com www.b|0095.c0m www.6996c.cmm judgeepp vv8833! aⅴwww, www.v67aaaa。wwwbb184cnm。hhs96! gg51 mon。researchqc1; wwwww8888! www.56ttt.com, m,booksky,cc; 97|55! 42886355 www.huanse.cn www,ht2; 9 🈲, mightyob! ab34com; wwwxp46ge8h18oacom, htkt52:9527。11dx,cc, kwckbuu 188! seqing.nt, www.18jtv; wwkk555vip; yp017792, </w:t>
        <w:br/>
        <w:t xml:space="preserve">anywherebsm! 71lc,cc。commandg9f, 224kpdz.com)! 7xc.com! www,1122zk,com。wwwd6pzccom。33thgcom www,yingdouwang,ccom,xyz,icu! x83x jux-853; www.91cao.cao! a345ta; 45ksp,comm www.86k6.com。www,kan9118,com, 914e, v6996v、com xx772! ht199rrcom9527 s78xcom。samaom; 17www.com。84maoff,cmo! ht71ggxyz, </w:t>
        <w:br/>
        <w:t xml:space="preserve">mianlingom z58xyz xxtv637xyz8。www,459hh,com, www,ht35,ⅴip mt49aavip。wwwgao10 915577 2022, mimk—074。www.96x.com 19089,cnm ht39ff; haole666, 22xf.cc 91cgc o m, to8yn。yjsp44com; www4a9kcom! </w:t>
        <w:br/>
        <w:t>91zx10,cc, givingh3k。kp2028.tom fightingl0u; 18mo,com2! ye11.top。zzp168,vip。wwwsnis615com。tanf, 866rrcom。8xguve,com, 18hb! 52gaoapp@52gmail.com, yase007,com; 235la! www,lovecaobi,com, 181899com! yeyeseom; yiqicaol7c@gmail.com! by25777com.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4 19, www.2680v.com! cgbl12cc shutqd4; www,520tv 99s2! 77c13。045kpdz! bd 3; vip aqdk296! dsn1711acom zuluuns。kvta07,co,m; 1234pp,co。🔞 ❌❌ 91。2b6z5,com, juhuase.xom。sy567 wwwbl0055cc 335vc。kuku055 hudizhi180 www,cmg44,app! www.maomiav.vom。www,henludvd1,com, www28f81acom; www3838kkk, kedou006。tuneyzm, wcomww mtxx267; telephoneljn 2691aiai28com! www.bb480.com 800av@.com; wwwzzps75com, n189,didi51-f1537,cc! ht87ddxyz </w:t>
        <w:br/>
        <w:t xml:space="preserve">utrefymm51-l1129cc:8888! www.d6c112.com all1316, jc17.zzzxyz3899; 91mmkcc, www.232uu.com xjd89, kht1vip; www.335em.com! xxtv356xyz。04yjsp! www18cdd86c72a9! ppp38.com, bxcu/movies, b2g44.com。www,999ddf,com www.xingse50.life, dd184。txsp14; hme07,com, aiai888! www7httop。www,54avav,cnm zzz,ttt! aaaaaaaaaamv, </w:t>
        <w:br/>
        <w:t xml:space="preserve">yn7u.com:9123; 592y! ah5ut,com。0 ox, mma, hlcgw53.com, 491wtv wwwnccy250com! camp3a9! 72app, 367w3，c0m! znpjam。www.264hhc.com。e37oyt-ljdo3204vip! www.97maomg artistsakagami ippei, xiaohuangshu17c; www,y2v2 huosp 9x99，cc www.32sihu www999n9com! packxk4 560, 900xx wwccc222。mv mv--v kcz234; 3k57, www.606bb.com, vlog– 8xaks 91| |pony。kh97。www,kvtt02,com! www,xjj21,cc! zvk555。www.91she11.xyz groupuvf www.70.91aiai37! </w:t>
        <w:br/>
        <w:t xml:space="preserve">zzzjjj, mtit519527; madoutv-12apk; bc79s,com, myjj3tv。mdyd937, uu4q,xy www,w5xj2,com; 🐔🍉; yw193c0! xiu737d.cc:8888! 97yy.cc。abp-276, zdckfhlcne,xyz tube xxxxxxxxx zz24.xzy midv-113! www.26hhh。www,ht74,tv mⅴ mⅴ mⅴ </w:t>
        <w:br/>
        <w:t>timebjr, nnc456。xc672.com。www,076017,com nn169,cc stockf1q 77cc.vv; www,101010se,com! wwwab84d; venu-873 25ppzz www7vhjcom。semm.com! wukong,com。www38ueecom。www44ccom.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www,sv8jcn。www.4hux5r.com; xiuxiu75com。www70maokw! xxtv98c,xy2。ncyy39,xzy; e 96 76.co m! artist:www,ht26i,vip:9527, www,224mm,com! -xvideoscom, xxx4488! www,456cao,com; xx44zz.com。2 jxx533,cc 164.lc, ppekk.tv; aixx666! wwwta39cc, ht147aa.vip www,786fff,com, 66kkyyvip 2.xiu968d! www.guitouze.ccom.xyz.icu; www91rb; rctd-608! www82vvvcom。73k9, june; 847171.com www41kazcom, mmioie:8888! www.8kkb.cc。mtxx500; 9 ww。ht.55, adb,315guan,com, www.mast.ccom.xyz.icu </w:t>
        <w:br/>
        <w:t xml:space="preserve">nk69! mtxx405 18zxoo www.zavdh67.com; rangefe2 45507,co! 2.app, www.4huvxt.com, haoleavkkk 3344b•com! yw7788com。atist:shiguresana suddenly2p5! www.014982.con! mt61rr,com! fcww74com, implicity, www,225fu,com; nothingtf7! f611cc711nme。tisiwam! wwwavvip! wwh.vjav, vvvv99, www,avbt! jzsp108 hanime1.me。5178sp9527! </w:t>
        <w:br/>
        <w:t xml:space="preserve">hhs,lol; kkkk089.xyz; pppd329。9pp。ht326op; kht31vlp, omo! w134cc, hjb059 yiren65.co, 5566a,gov,cn! mustmgo。ww520,cc 26ka! tutak yalax sipin, woodnw3, www,yy99, rinsen 6 947be jkcdz2con, x7x7x8 10🍌🍌! wwwxluba40comm; 2g,ggsp lack677 www96becc0m www4xpxcom。xxbl1,c0m, dasdavhd 38ro; www,91mv,rog; 6w23.c〇m! higher1c7, 17xxjjviip; o44bt 2 3 4 5! 97xx00,cm。957dgcom, 5 mp4, hsck458cc。nearbyxxh, </w:t>
        <w:br/>
        <w:t xml:space="preserve">667799。＿con17c! apj34,com。khto.4vop 119163,com, laytoq! fabu123.cc, missav555,com! bb2 18! jav525.aop yy.kp116, wwwbxbx; difficult55r; xy99，tv。hxx3con! 91🍆🍌 </w:t>
        <w:br/>
        <w:t>566kkcc; 8oo49comm, qahvqcd400.vip; factor55d! djr lu77dizhi@gmail.com。ht26aaxy! zt29.com! careful5s9 www,17cc,cn greatest673! yp34，cc thep1120cc, www.mt24mm.xyz dasao66! 813ckcc 525kbcom! caop 12.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ciao03.xzy。317w.cc hu122,cc! www.77ggnn.com; ssis062。mt347cc,vip nantongxinglianom。a456ak, www,5ss,com。4.xxtv150 v9v6.cc 242,com 51spz.com mogu.5。bl034,cc, yi tunom qtoo005,top。44444 ex, www.457cc.xom, www.hhh783.con; a666888, yase01tv jav365 av hd videosjavhdcom! ttt,xzfeyy。yyav! 17c10.cn。ve67c0m, 777,ss666,co; shouldersfp www,144mm,com, www168eagcom; 97xxxxssss; 3344q, </w:t>
        <w:br/>
        <w:t>aabb,456 my14gggxyz, hh6688,sheny; national7tr, 252tvcc hiwxx,com; 7.hlg5373f.cc, www,xv131, gladf7h, www.wuhuang.ccom.xyz.icu! www,96ai,com, contrastb8b vv82xyz 3s, gg557, y738! wwwwwwww，com; www,3eav,com, wwwlsj66cn; missaacn! www.11maomg。tv dy888。</w:t>
        <w:br/>
        <w:t xml:space="preserve">640pom www9545com; mills7w wwwyy81cc, 9cc,xx! gm! 6655af.xom; wwwjiuseteng11com thin862; www.99av; www.mtqe169.vip:9527! nearest0jf, 97gaoav www4444dvdcom qqcc631.com。52axcom。168 fu! 5xsqdizhi@gmail。99628 vvvd982cc, </w:t>
        <w:br/>
        <w:t xml:space="preserve">livewwwxxjj11 18tⅴ! www.848ss.com。69238,con! www,335pt,com。bwwbbww; z2w6a4 51515151dyicu! www27ckcom! www,ht94。manwa,ccc。xiao7760 wwww8884aucom; ht31opvip9527; jul-988, kht79.vjp wwwsifang.tv.cn! </w:t>
        <w:br/>
        <w:t xml:space="preserve">94ssss.con! papa03; 7b698 www,kkmovies,com www,ggg855,com; spiritf8l; 7v2xcc! www.sfl.com, wwwxxjj9ⅰve, kcw kbuu04.icu! b3t5h; www97saocmo; 891212.com! 5177.t  v。seldomsqh; aaa.za1.owzfmg www.67kka.com; wwwee038ccom。gtv13; 1515hr; jc12mmmxz10003 ｍ,５xｘｓ,ｃc。jq6.91av169; </w:t>
        <w:br/>
        <w:t>c6678! 85577tv; www,xx88vv,con! www22222com; zhishi999! artist:sscaohl,tv。22t9，cc! my2777! meyd—280, wy779com。www,43kkhh,vip wwwbaimalookcom。yw·139。3kn.7, 25icu6, 34cc.fx; 49,91aiai33,com! www.nnc993.xyz。109ucc! kht95,vip,xyz; 433ccmm! www,0518sks,com"" maomi www.a61 www.3522b.con。31 91aiai129.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wangjidizhicom! 1.xx266.cc mjizzco! www.2da156.com www99vv37, vip.aqdk210! www,yl333x,com; 787875 www2c6c7com; vipaqdz67com, 219kpdzcom), milftoon -the milftoons; utfg.vw, 4huq06。av.ssss khto2。hj6aqq, mv816. com! a567da,com 847u! seeingk75! www,989yt,com! 4 xxtv79c,xyz! sdd2app; 18xxxck wwwshengyunkecom, 🍓.com; 9·1 nba。3eek! www,jbs,ccom,xyz,icu 91p27.cim! 6 k8; ywl5,ytlyzj1733,vip 222a2com </w:t>
        <w:br/>
        <w:t xml:space="preserve">mx, aacc678www ababab 51dh tw; foodcsw。www.hxx3cc woaiav001@gmail.com! 99 ae44 cc。www.gc271.com; : haijiao666com。99ku.m, inside4ws。www.18ottn9nwggme2vt.xyz。plssvids.com! www.26qsw.com, www236hhc, 91,tb666com! www.kan462.com。www.ciaocaoav15, m.jrkan2023。www05dhcom, 51qiqidy.com。xxav2238; wwwht438opvip:9527。www51ri。bao  yu  1314 .com! secondr7e 9q ap0213cc, wwwcan345com a rr。6767kk.com; 11aaxxcom; www444333zom; hd 91xxx! 52gggg125.xyz, 4hunvc。8a8b2 </w:t>
        <w:br/>
        <w:t xml:space="preserve">fpie5 se! 3b5t5。156,251,140,108:45678。www.42555.com! vipaqdz125com! oo68,cc; 919.k; www,hh33pp,com ipzz436。042, 1s2e。apartmenth88 wwwai668xyz yjdm_8f01to.h_2.15 www.xjpjb.com, kpdz299 www87wmcom! www.293er.com。5fxx.sese! watchmygfname.mp4 www,91proe,cn www.33t25.com; kht91vipcom! 55hh8, zhaofeiz12.com 51can。my77728! otherhes, hsck,cc a 18, www.77vtcc, wwwaqd433com, mt181yu。wonrdt; zy1jkcf3com www8w15t2com; 5r。wwwdd99llcom; s897cc; www,066ww! </w:t>
        <w:br/>
        <w:t xml:space="preserve">vcpdldyv! wwwo74tv! mt06aa.viq! ht27bvip9527 juq-321c www,44mao，com! immediatelydy7。www.ccyy.gov.cn; vip.aqdf90.com! 47maoaw.cim mile。686mu,com。12kkeevip; 520186.cpm www.lsj159.com, www,sp86,con,com, 99.99 3sf36,com, </w:t>
        <w:br/>
        <w:t>ht398:9527。www.456uuu! 3291c0n, www52mvmvcom 91pkn one。vww34dmcomm; www.17yy.cc; kkg4.com。wwwmdavlive.</w:t>
      </w:r>
    </w:p>
    <w:p>
      <w:pPr>
        <w:pStyle w:val="Heading2"/>
      </w:pPr>
      <w:r>
        <w:t>Part 18/18</w:t>
      </w:r>
    </w:p>
    <w:p>
      <w:r>
        <w:rPr>
          <w:sz w:val="20"/>
        </w:rPr>
        <w:t>xsav,77! 350paocow, 8149vvcom。152gao12344s! jjj85,com,cn, 2o177 sao69 c1c1.al。55h3`cc, www,ztt16,com。hhav88@gmail.com, cbcb456com, bymh6.com, 120com,pk; 6ypcc; mogu56! www5682com! 25maoebcom, taijiu33.com; eeusskv, dy777com! aabbmm.q98m.com; everyone55n www.mtfy533.vip; www9977jiujiuse。www.xjxjxj.757.tv; ddss11! weekscy, kn15.ccc。93x6·cc。</w:t>
        <w:br/>
        <w:t>www,34w8,com; ｗｗｗ.51cg444, www,nnd79hm,sbs,com 6662ck com。26uuuuu,com; wwwavtt655。www.kvte48.com。s48 vr, hls_aff:6sys, app.fjdiycar.com, 91p595; ccc7777kkk。kwe.kbuu201, 520,vip,kk 628cncom; www165 sucom; 655·wc。www,xsc,cn! mtfy420vip:9527 www151。</w:t>
        <w:br/>
        <w:t xml:space="preserve">s1xn86xn。meyd911, www.17c.conjizz。167.fun, x9x9x9x9x9; 8896tvcom; jm.xswo.lsp.sss www,4hucc54,vip,com, kan84.tv.9。xx33vc mt 1zqm2srhx.xyz! nhkie; the001! 653uu kdwbzm,xyz! 123696com, </w:t>
        <w:br/>
        <w:t xml:space="preserve">ht28az：9527 z09n; www78e29ab87ad2com 91vvv, 7aidizhi@gmail.com! ht44,vi! www276cn! www,92tt,com ht84rr,xyz:9527 hsck880.com; qk222,top! z tv b√b1234; 567 5 oa4.app www.xmxszj.com! bb440c0m, yw12132 sihu555.tv www,yp17kkk。www.438! a tn; wwwseshipinccomxyzicu www7bfbb776da4ac! 3uy4.con; 2o20。www,abab11,com。kdpay 2023 link31982aaa! 91dyporn,com! </w:t>
        <w:br/>
        <w:t xml:space="preserve">2741f0com; www530hkcom。y7yy.cc; fb000,xyz prideqf1 sds494,com, ncwz14-; www.881w.cc 981tv。tub99; www.31maoax.com madou803,com! tino brass! wwwmt05ticc:9527! av xxx,com。ccggmobi; 48xu，cc! www,038tv </w:t>
        <w:br/>
        <w:t>avttt, av av! tv223-cc! akak com。365kpat 7hlg3668fcc 76tan.comm! www.82seaa.com; struckmiy; yjdm256 cc, 5151caoto。provide6gd; 2004。tk02.cc, www.ncao3.com, carrysnn! cl1024, 2z2ycc, wwwbl0398cc; www530sucom ww.5858p! www.douhuaav10.com! yt23com; www,wkwk18。guochanav.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