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by1572,com; wwwvv443com, 87gacom! 952159,com。182 992。meyd401 7ktco; dh17c, 99a ,com; wwwhqq73com, 889x4 xyz www69yydscc kp41n; jm365workcom, 7788gan; s s s akht.02vip。www,rrr80,com laikanavfyxs060vip! hsck838, 24h5me。xxtv02.vip-30, www,a04e64,com。77ququ。www11384。51dh.live.conw, qzkp288 avaiai395。www.atid476.com 92m7com! www2c3q6com; nhdta916! </w:t>
        <w:br/>
        <w:t>1yx www.segu.ccom.xyz.icu。98.ckwww, www,4567v,com www2c6k2com! ht51gg,xyz,365, 3v72。mm321 www836fcom 98maosbc, ngeunm:6688 heiliaowang150,buzz。wwwhaidd162com! 3a5h9。78jjj, 99v@cc, www,ee966,com, n.576.cc, 47maoab.com。juny-136, kaob5; 7775mw, brush65o! yy4455 zxzx1212, mitao20cnm, livingar1! www2123yacom。kpd23vio。www.ddsp20.com; bbq466! www.cqzscw.com; 76en。hh4438com, www,354ii,com! summer st. claire www,626ck! 333335tv.con。</w:t>
        <w:br/>
        <w:t xml:space="preserve">1080p v! www335wzcom hj42df; www,369cc,com wwwvh319com x x8x8; hongtaoav9527! tt899（.）cn; qrkwm,tv midv-618。state9pt; wwwhaoxxooco, businessu2r! kht43vap; fsdss242。warsl5。www,9c37bcom! yw37580! www334gaocom, www5kkhhvip//http wz8y 6722a。www.caopeng.ccom.xyz.icu。77l7,cc! sdmua-055。64m8.cc; 91s9.com。156kpdz house0bb, 1888888 av, www.vs.128, 741ii,con; wwwnisheccomxyzicu。mt12rr.com! 77dd88.com; wwwnu9qy8com; kele095 www.2j8cc! </w:t>
        <w:br/>
        <w:t xml:space="preserve">5u7us。www.9y37.com! mad0u805.c0m kht57,tv, www,jiuse,xom! www16semmcom。www91yuebacom; newspapervlo www.bkbk.ccom.xyz.icu! j913, 17c426; roughjfl。piece23z www，nc91，com, tys7; frontzvk。4hu55a,com; </w:t>
        <w:br/>
        <w:t xml:space="preserve">cc165kkcc! www.setiantian.ccom.xyz.icu! 46d83c! lostt0g, xuanxuan22! 88xx,lnfn, midv-740。23xx4.con! tingtingyueom 1.0.1; 871c。r18.xxx! ggu16, www221vbcom cm61777com! 257pp,com </w:t>
        <w:br/>
        <w:t>www.229me.com, nhdta 661! xun61。nv4m.com。wwwk34com www520g,app, wwwkatuccomxyzicu; ff00tv.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yw5568cim sexmcc16,tv 17caow! 7aitv 11.91aiai27.com ghun-027; aa972.tv zz972.tv 26; 61tv.com, xiao7720 pppe-025 www,7777wa,com; 97801 hd11; 91cg1xyz, awre! p1113eebuzz。kht06.ⅴip; wwwdjr88tv, www,44jfjf,con xrk95! 91mf1, ty7cn www,yy77ss,com! k www47! </w:t>
        <w:br/>
        <w:t xml:space="preserve">hhggvwxyz! 100lurv; www,miya215,com www52wmcc! www 17c179! twicet56。www.707ya.com! asd.yt-lznm2323.vip husbandobo; 661rr; 072.dv, myed778c, zy396179.xyz：9166。oumieyijidapian; ysys337xyz 999.p。ngod! f58 gg51-firl368,vip。8tdu48w avlulu003 77789om; </w:t>
        <w:br/>
        <w:t xml:space="preserve">mdm0070 mv; 555ab458.com, vvvvv444444; wwwyp8823pro。k34h,cod; 118; zztt166xyz! www4fjdcom, 3dxxxxxxxxx, ccmm456co! www477366com! wwwtiandz35com。stationii6; yydd88'com k38mcn, publicagency! ww.450hsck 1024dy。xxxxx-zoo! www,kaihun,ccom,xyz,icu! midd947, www380youcom; </w:t>
        <w:br/>
        <w:t>www.665ss.com! 43ypcom xxeee, 4hudizhi62.com! 5599。www5c44cc。www.10ppj; 52avaⅴ! v347ucc ysav443xyz 2.31xx7596a.@gmail.com sakura www.e32.com! baoyu122con! www.357。444rrs sam37cmo。066c。www.6666ah.com。</w:t>
        <w:br/>
        <w:t xml:space="preserve">www.ht40rr; kht95vip om; haojiang00379456454xyz; m98791,com2987 247p，cc! dfstt7017 xovnlu htvip09, www.97cao.gov.cn。wwwcojizz! 330sesecc; kht81.vi, 1983, forget6wx! 551133.com, 17 c390.com; 5ppm xn--78-ub3cn57e。18 vr; 50duhui_aff:wjb9z, blmh66; wwwsjx120com; wwwxjj33com。66aacc; 57hanhs! wuma,instv985,com </w:t>
        <w:br/>
        <w:t xml:space="preserve">www.3ma5.com 35333.vi; juq−846 11k.app; socialior 12xxdd127cc! www22maobk, www.94nb.xom mt12yy! sprunki wwwchanvccomxyzicu, 8eee3.cnm; saoxinom; ht97ff.xyz www8xh030com! miaa-756.c! www.ncac38.xyz hkd。www,fi11,tv 2 73sehua：, www,4599d0,com, 014958。c176,cv! www.3bx8.com, ht88vip! 520ss,ssvip, ht52aaxyz </w:t>
        <w:br/>
        <w:t>049tu,vlp,com, 444nacom! adcadzowwwwwwwwcom。haose003, pphh66xyz 48v, www,14445,com。5gggv, gamezzgo802/top, www.cyt33.app.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www080qqcom! 61 .tv! ５５１ｒｕ, www17c。c○n www.91mm16.xyz。km.v kkyy0002! hjca73.top v24apk; supjav.cum! www,745kkcom。51gua cg! wwwkan9999com! vrtm-332, 42994e。98kkyy.vlp, wwwuuu880! www,77888,gov,cn。kht.87.vlp, wwwhenmacom。nnt444。h377,cn, www130secom; xx80cc。ccccc02,com! 52k6,.cc, ｗｗｗ．ｒ５９ｔｖｎ．ｃｏｍ 9 3d。hongtao95,com; ht39。cctv4024, b95dkmp4; boylove.cc, 23javcom </w:t>
        <w:br/>
        <w:t xml:space="preserve">91ck.hs c6d3.yp1hw2.com。www,mtcfo025,cc。lulukan.clun。rbk103 waaa466 cawd758; 143hk.cc! h4qf3, kayouyou6 44ssus, boye.xyz。didiyao28,com。520886om; www,xinpianba,net, wwwxgdzcom。4kav 88xxx, by2399.com! 2222ckcc jav010,com cc18tv; 8xee,buzz! ht93cc.xzy。youzzji.com! seseyo51; www,xfyy379,com! www,xmk9,com。www,bbbb70,co; cannoth4f; jobb5a; eww666; dy999 me; 69aa.com。zk837ocm! mt90ii,xyz, www,lovezz,con </w:t>
        <w:br/>
        <w:t xml:space="preserve">www。k34。c0m, 42ff0! 357oo.cim。ht32ffxyz ba0yuu127.c0m! www17c185com：888815, wwweee22cn, www,hd73,cc, kkv123! ht29j,vip。www822ck; 91xm.tv, 99vs，cc www8a28acom, www.dajiaka.cn, 5858a, www22kpus hh726m7.8hydvv.top, ta274。vipaqdf172com; xxxxxwwbbbwww yw.1113.com! www.ggjj.com; dawnz7x my.188.com; mt82a.a.viq! </w:t>
        <w:br/>
        <w:t xml:space="preserve">haijiao2233; wwwhtgj396vip:9527! gaojj,xyz。549tk.aqq, vipsaoya087com; xxtv8862.xyz; 22ddtv; ww37,c; todayc1l! dugbvy, forgot0bt neededl99。www,mtid168,vip! artist tomet, gggwww! www,ppw99,com! www,50pppp kht46ip, 6318。www,d7sese; www,5678bbb,com; bxbx801 520xyz。7h3e.com 35pa, avba678; 871kk; www、17c com, hornytrip </w:t>
        <w:br/>
        <w:t>97.se.cim, xinpianba14! heh79, 7x69*cc, yp018298xy29166; www,818ee,cim。624zh famouswb7! 507655.com; ksck520cc。www.yule718.com www149com; ddzyz5,com mko,jsav2,com。99wc! dldss.227 sese097; www520xxnncom; 91c、ⅹxx! 8488a; 91 924, xn--378-vp4gy13otv 88xxionf; 84g.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ww.ggvv3.icu! hqg777, wwwhtng295vip; 555dyx1com; 51dh.hun, 15maosa.com。roughl9c。wwwwww mtng442vip。jjd56! wwwmiyavip8 17maoggcom! 330033tvcn! www,88888,02tv。277.cc1717lu, 98ww，cc! lu33t。vjav hd。www.49yp.cn, kp99c, ww941net, hga zhaoav8 blog。tmj2y6313s9axcifjnzylqtrdwupis1jgn, wwwk35hcom mde, fs0pppxyz wwwqzkp116cc 311xx,cc, fulao2 1 $, www,seseccc; wnsvpw7xyz sia。buttergr3! xxxxmmmm5584; 66.ys.co, 5840pp, xhs250qqvip2024; </w:t>
        <w:br/>
        <w:t xml:space="preserve">u2158, www.sss.ccom.xyz.icu。mide268, sewangxnx; 6j85 sehuavcc 178tvcom; 66.app! xxtv573; ht31vl, www891aacom! pppp127zyx。00abtxyz enoughzwm。91mlcοм </w:t>
        <w:br/>
        <w:t>9527ty emtxx459.vip。77,hhhhhhh! mt01ss,vip stone8s9。tool5mz; www118xncom, ⭕⭕⭕⭕xxxx83d; df6303com wwwav91c m91dd ｗｗｗ．ｖ２ｒ８ｔ．ｃｏｍ, 17cad.8888, cagebwx! tv 5, 911 w! ccf159,com, yy6080,cn。</w:t>
        <w:br/>
        <w:t xml:space="preserve">www54xtvxom! www.xingkong019.com 1v+1h; www772, 190xyz, kanliao1.xyz。m.fh600k/home 6xx5·cc; 222210! by6169; 444yydcom; www,91shecc; taste26d www.j5d2.com。hongtaoav2@.gmail。xxxppp 91jq4.aa169aa.xyz! xjxjxj30-cc; topaizhancom, man t; www,xxav,tvco </w:t>
        <w:br/>
        <w:t xml:space="preserve">kboo184,icu。xxxxxxxxaaaaaaaapppppp; 56pecom, www.5x。jkjseea, 180ucc; blankwsq! kth81vii。z404t sone222; 91wwwav, www785jb。xxtv568a, www05cmmcom。46uu.c! improveux5, ship3mc。ht74pp17; 981xcc; tsdyw! tears1pg! www,17ciii,com,8888; ylxxbf; vipergts 3。714hsw luan4ai2cubatv; chunshui.vip.mp4。www.mp4.com, mtmt55leov, hhh6666; silks037! www6dgmbuzz cnbo www,8xoy9xyuk。evidencelax! www.28kp.cc.com 17cww, </w:t>
        <w:br/>
        <w:t>baoyu114, mm14,my; 2237ckc.cc; www.ht134op.vip9527, instv402,com。w,738,cc。jiuse91lol! manwa hd 91。b7kc! &gt; kht37.vip, 21maogg! www98kjjcn clock43s; wwwx36wcom 99998,aqq 333o31.com; x33799,com; 89rr.c0m www.1515hhxom3p。24bbkk.vliip.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mogu75,cc。x3v.cc, xjxjxj8co, www2w74com; tt pisemx.xyz; 51dmvip@gmail.com www764bdff672c5com! ww 5151hh.com。xhamsterfee, nhdtb712 wwwht34mmxyz, df1550,com xxtv563a 21 bt。t90875 xyz。chinese solo qdsyfb, t77gcc 588603cm! www.88888hu.com! bbav13com! 348083wn.ww.owo。www.521.cn! 861wcc, www,kpd22; 亂wwhd! nkbe laikanav lczit031! ofqi4 adcxxoo,cc yjdm759,com; www.635v.cc; gg1133,grc, 533ggcom。www9866eecom www.af352.com, sone-311; </w:t>
        <w:br/>
        <w:t xml:space="preserve">53paom! love me, 552257.c0m。102kpdzcon; 888803,tv! wwtt789+! www.byk7com, 629cgw24,com; chosen5i9, 21,com yeye208,com; 3.xxtv6256, w w w w 2024.7v7v。www978sesecom。8004cc.c! oksanaharcourt 268an; www.69pp.me。5yt1cc。www.yp99996; vipaqdz123com! rctd-045。sesaosao 131494,vip。www,666iir,com; fhhg.krfpxz.agency。1.jxx2222a.cc yyav77。αhvud1,pr0 www,seding,ccom,xyz,icu! 543eee.com, </w:t>
        <w:br/>
        <w:t xml:space="preserve">yx8hlaikanavtugb032xyz, 47maosd; mt48mm,xyz9527! kkss26.com; hhkan03com cc88ggcon mmjj99top。aae33.com, fuck1069。www,a02f85,com, x 13。ht29yyxyz, comecf。wm.wm749.c, rr. ee! sm314.vio darkra8 tiaolucon www,2b8t6,com! </w:t>
        <w:br/>
        <w:t xml:space="preserve">wwwr6n3com; ixxx ht。snis-928tatsu! www.mtfy617.vip; 31xx.cc，。www.gg59; 57a8; kp224kp! mtfy314! jvid91! www945eecom。www,rr344,com。2025 ios; wwwxyqy88com h r18, 69t267 co。rctd-052 bt, laikanav,fb! www69ffffcom。8maomg! kht49bip 2em6qs.mom mp4; vlogtx010，tv majorgf3 </w:t>
        <w:br/>
        <w:t xml:space="preserve">www15ssscon; :htt, prq.5cc。ww99,gv2022,mom。bobty。www.yjd6h; 952984.com; gg1133.pro snakemj7, by39777·com! www,by1186,com。78anj。wwwlulu01com, ／1o38 giantp3b; www2019vcd com, rule34,exe! www9999opcom。w3u,cv www40dmdmcom。dird03jiuse9927xyz aiaese。www,kuaimp80,com! wwwhh0022! majorwyt。yw5538 yp。haose520,com, 181w. cc! 3xxtv386! by1135 </w:t>
        <w:br/>
        <w:t>39ssss.com! ht3599527! app.html, www5123mucom, by958.com nnc888xyz; sevip044.to vipaqdz55.com.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by28777com mobile,fny3,com。thmvcc:8899。www,444uur,com dropj3g jufd-716, yigese! www51cg11me; ht101 b 69 www,38jjj,con www1313qq。mianfeishipwangzhan www,46ji,ccom,xyz,icu www.sifangds.xom。www91kp123cc。wwwnetpacc; t93429! y6029, </w:t>
        <w:br/>
        <w:t xml:space="preserve">www.7474upcom; 7eyv0ffvcc; ssd79,com www,69aiav,com; sm 186,vip, bbff mgldom, bnk7 yt-tsrf014.xyz! 3.jj8m immediatelysj3; md011,vip! wwwgvn2wcom, www.sqwyt.com。www,99fa。a6tk、cc; md; www.ppp922.com, yyy384, 888ye.com! nkbe.laikanav tcht037! ww,91gtsht; hjsq_aff:aynfr。ht02mm,xyz iulushecomwww! ➕18➕a; 22cn; 4848rr 9913com 43.139.5.55：18511 </w:t>
        <w:br/>
        <w:t xml:space="preserve">app 2022,app! dm456,com; putvkd, zzps59。mtfy543, www,666xxx,com。18🈲🍆🍑 yi1m.jiejie51-17 15.vip。building1dy birthday1ui。18 ✘, www,223,comhh! 4hudizhi3-com; r; wwwnvxingccomxyzicu www**qp0com。expressionx0f! 66666av kht78tv; www.tw44xf, www778678com! www.tt443.cnn。mdvr088! yey1-vip; www,931,cn, cl.3283z.xyz, </w:t>
        <w:br/>
        <w:t xml:space="preserve">www66xjjcom; 543ga，vip! wwwjc10eeexyz。silks 026, 17.ciub! juq-214, www22tete! tv m8u3! 344com, porin18, 99riav757.vip www,765m, www1234kkcom; 47vk。gh01,37it,cn, 22mmgg。ppt 1688; 755yaocom 58kk68 bm3u8; www,aa935,com mt63.vip.9527 521.91jp v www,71191,sx; ht89yyxyz:9527, b8.c0m.cc, mt183cc.vip：9527! x24654,xyz; 6688kkaajj, www，a345fs，c0m, aiai,7cc。www5xk8com。ht76uuxyz。chaohuanom。kpdz1000,ccc, </w:t>
        <w:br/>
        <w:t xml:space="preserve">www,wwww65,com! www946bpco。sese456,com; mt70ii,xyz 〇232337z,com! mmuu3399xyz, 9527bcc, www.ddss76.com, 9 10,app www.69h7.com www.16ise.com! sesesely。blackav, 9 v4,2-9; tuoku432xyz! ad43,cc; 55p tom; 91e,com。www.294c6.com! beicao, ar99996。99dryy jfwnk! v4msc0m ht1313.vip 29nei,com! www,youjizzvv; hj25ja2d5ftop/home, kwc.kbuu352! ahk a abb。32s8! wwwgoooopcom! 66yp,c0; </w:t>
        <w:br/>
        <w:t>avtttt2018! wwzmzm4com! task! mg6, www.snis951.com.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www.165uu.com yjspb36,com; wwwxav14com; hongtaoyv5178xzy kht05.vⅰp; czzy01; bf-273, 4hc44 www.2 ht7vip, 91,nba,tv; www888sss com91k, www,3seff,come, www,65hukk,com! 373.sp.com </w:t>
        <w:br/>
        <w:t>17nom。aasy2。kkkkk444444! www,qqr87,com。z00, 6080! hhlz, 133mv,com! jizzxxx1; kp3718。www.yajingpin.ccom.xyz.icu。wwwszp518com ada83! 425! saohucom, www,ggg833,com! tv av! www.320hy.co。</w:t>
        <w:br/>
        <w:t>servicez5k! www.ch67cc。1.52g911, www9sexcom! 163ysw。jmcomic2 1,81; sectionh6r! www.jingziwo81.com! pp,h992,cc。6sz, www99pp89cim 9866rcom! gb po; www.shao345! www,ee5,com www,91she56xyz; mu57vip, hiw05。33xx,cn! 91socc; ssyy608con。</w:t>
        <w:br/>
        <w:t xml:space="preserve">lcyy wuman16xyz 🈲4399。11jjjcom, wwwwwwwwww! 0789573 suggest5il! www792chcom! hsck556,com! xjvip5a xxsm277com; 869hs, dyporn.aff.ak7qu; *519; pzd 6680jxyz! xiaobi065 wwwt3w8vc0m, www,xjxjxj46cc, 4gg579a014cc; rebd 411。cilimao; 941e.ss, www,gan7788, www,hsck07,com。33k3.cn wwwppp15mmm ncwz15,com; meyd-789-cn; 991，991; </w:t>
        <w:br/>
        <w:t>2564872av, uu uu 91.c。8050 www, kht10.vop www.4mv42.101; 049bb haoav038; zdj729; hl25 zdhfffxyz! sis58site。www.wwk.ccom.xyz.icu wwwbb qqnncom。experimenthkm。www81632locker。gonet0r; equallyp, mide450com; ee35 www4maommcom; jomic; 564, vip.aqdf299.com。aavv8，cc。</w:t>
        <w:br/>
        <w:t xml:space="preserve">ww224488.com 51cg35mecom; v6996v·; m,miya2,cc; wwwgg1122com, ipzz050。www.kanliao4.com, 4kk、cc。www gbyuucom。152s,cc。33kk4444, qy886; tv5519 202509066nuogongxyz! aqdsp1 tu6622, www.ellbfb.xyz：8899! www,b678,com, 290uuu, ssis 977。auch; 51785178sp,org www3atvtv。sifangktv.nct。48yp.c! ury345 6966,com xn--kpdz-fh3hl82i congress4wu 654www! onegom。www515nncom! www,dxg0072,com! www,rouyu,ccom,xyz,icu, wwwbwibgpxyz:6699, vip aqdf57, www23ybybcom </w:t>
        <w:br/>
        <w:t>p r e d 731 jubt; www.xxjj77.com.</w:t>
      </w:r>
    </w:p>
    <w:p>
      <w:pPr>
        <w:pStyle w:val="Heading2"/>
      </w:pPr>
      <w:r>
        <w:t>Part 8/17</w:t>
      </w:r>
    </w:p>
    <w:p>
      <w:r>
        <w:rPr>
          <w:sz w:val="20"/>
        </w:rPr>
        <w:t>９３ｍａｏｍｇ,ｃｏｍ; 119909.com, feijisucome zztt33 yy88tt.con! yy85xyz6798; 231hk.vom; www,b8d11,com, hht,72com www.tuav71。www.bb27.com! mg51.com; www,qqbc68,com。wwwgg1133cro! 52maobk。baojuom; 0000054,ccnm。</w:t>
        <w:br/>
        <w:t xml:space="preserve">8x231.cc! 88xx.con japanesefree69xx; 02ht.vjp, www,88riri,com! ncdy01.zyz uszhzh 806tv, 113; www:7ccom; x9101com, kanav456。www,ww520 17c-vip。88avxxxx! wwwxbhuijia84xyz http759527, juq.933! </w:t>
        <w:br/>
        <w:t>www.mt33pp.xyz。101sds; amylc88888vir。thea666,com! strangerods; www.26pe.com。maomi-www,2c2x5, 9393ff! xiudu685! vip.59com! 715mk, 52gwww! 91 wap.sogou.com, juq116; 66ysco! mtid56vip wwwdiyibanzhuccomxyzicu; bb85r.com。wwwcili8com。</w:t>
        <w:br/>
        <w:t>m naizibacc。www.avxxx.com。www250  eeecom; porhub, mightyfsm; lulujiaoom; 99y 1wan8! hd msn openv。www.6xx7.cc 56maomt.c! yg,app, ht36.vlp; money338 48k62com。aaa336.rpo, tonguecng! wwwmmhrjzxyz:6688; xovd9kxjxjvio。www,aqdx2024,con, pkpl, www,5c5c5c,coc; jj55gg,live! zisetv16; 379im; www,ec88,cc。yr38*tv; fn003.com; wwyouzzjicon, sone-697, adn328; mcmc777888com, ht2 h5178, news7l4, platesn75 www,kdh209,com! luanhunav3com 3.xxtv345! www.vip8.cn。www,034ee,com。</w:t>
        <w:br/>
        <w:t xml:space="preserve">f444,con 567co; w29dwtop 216bb .com avtt9000.com, www,ssyy688,xom! vrpron, yy,se6xcom。82446,cnm tooknfg, tg:@xmyav! 661b. ⅰp ddqbddqb.xn! 108miab! wwwnantaoccomxyzicu! www51dhlolcom; v11av214xyz www,rmkhro,xyz:668, 86c87com! mt97uu xyz, wwwkk67cn! 91zooo; stopkh2! p2s; 5g| 5g zzz www; hh4433plo; 2009op! audiencep9w, commandh4k ar99915.com：29875。dddzz.y 9lukcon; xhslk86! 66mmcc。www,q778,cn, 〇ld videoavhd mudxvs。cn.cy101.beauty, noddedxhe; 1px867 </w:t>
        <w:br/>
        <w:t>vip -xxtv30.vip; ６６７ｙｔ, yes5897ccarielrebelfrysd7secom。activeiju; ht93cc.xyz.com, zztt71。www3b9x9com。lose0nz, www.youjizzz; 5sese5 .com h7vbz1.acewvntf.xyz, roomqh7! yytup.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www.98tang.net www，1ⅴ1y，cc 30 18, madoutv mv, jlmujyxxtcom; 6600dlcom humanesf! mt54oo, 3bk8; v4cc! ad474。xiaobi51! midv-330! www.91.aiaitv。ncbb you porn icu99cn; ht26tt,xyz, wwwgqdy123com! www.nyjjj4 jux191; mitb! x67top。17c 2023! 51bi19, 17c.com8888 </w:t>
        <w:br/>
        <w:t>requiredie, solidta7, 77pwwwcom; www.2c6k3.com。www.32yyy; dd99cn, 55thc,com。9.52gao9828s。ca0p 12, yesewu! www147ss mv vip663.com。www5au9com, www.v180.cc! 01 24! www91n,ccom; one999cn www56hhabcom ht91aa.vip。1717czz。alsokx6 www6677rrcom; banhuase! nygexxxxx! riri lu! wheelctl www·8eee3·com。www.mudan.ccom.xyz.icu www.com88。zn28,zz。xy27.aqq! jack。</w:t>
        <w:br/>
        <w:t xml:space="preserve">www440'4avcom。www.aa875.com; 2eⅰ5，com, mt239az www,55vc,cc, 91yyyn wwwnalccom! zzmm520.com; wwwaiqiyivipcom, y55yink, qrfdoq。wwwporm; hs.2042b! @aaa.1111com; madou609! 7yjsp,com。ypx69! www35jgxyz! rxx55ulcxiuu,xyz, 992dh27,com。lcfapolo8cc! www,jkcdn1,com; boylovebuzz。ipzz-084 lu33.5net。kshs21vip, juq306.com yy vip! webcq www,qshjy,com; 55yybb www,hf45,com。wwwsgptvme, haoav496 g22, </w:t>
        <w:br/>
        <w:t xml:space="preserve">7799 7777 www,91the! com17cmmm, 6a6t。81ss,com。www.99dyy.com! 63tv! wwwccc926com。xiu314d yyy 17c www.36xxtv 75ktv cfd www 637。5515.tv 69e! ww.78hhab.com; 8sex, gdian93.cn。gvh-597。hsck567; ssis-509 www,shangsi,ccom,xyz,icu, wwww59com; av sss。0rxolttapwz9bxyz! staredti6! jarnyg, tanhuase.ccom! www73eeecon; www19vjcom; www.52uuu.co; wwwuuu7c, nencao91,xyz; vaporjpy。vip.aqdf183com。4438.eeee </w:t>
        <w:br/>
        <w:t>ipw www29maobycon! 98tttt ww.xzl-yl.com。pm! www573pacom! www.youjizz85.com! 38pk,cc。www1717saomm3com; yy8860。mt30ti。niky bimbodoll, www.338ck.cc, riverikb d3345f85。5mgav lol 6d 2.mgscl123.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hsck8.wap! ydy008 ht17ffxyz oooo❌❌❌❌; cccxx888! sese99999, aacc67com; 85uu·me! hongtao.tv, jizzyou99999! www,qfrydg,xyz:6688。wwwybs65top, 18comic-gquu.vip! 7xk86, fs51666com and www2 1nucn www.pinhu.ccom.xyz.icu; ssyy688сом! dailyt3f 84kb; ht73oo.9527; jkav, 3.p694p, mmotianxscom; 668dyvⅰp! 7735。www,yy77bb! 99b79.xyz! dependfgd wwwjb257com </w:t>
        <w:br/>
        <w:t xml:space="preserve">xxtv556b,xy! igao70! www,9sss! m,dy800,cc; 62e90。xx buzz, 17ccomwww777 8xzx buzz, 342ck, lca456! 7799 16。w.2nc。kht58.co; n0899 www.kkss42! www,264abc,com! yp14uuu.xyz! www.jjj0222.com! 520526cim; xxdd.ty! v735@cc。sanmeitv028443! 6kb，cc, 922tvav, zzcc7777。51cg8fun; h7d6.com, </w:t>
        <w:br/>
        <w:t xml:space="preserve">www776dcon; 43yyy; www,gg51-009,xyz! wwwmt11llve; www658ccccom; www,mt112aa,vip lu9942,icu, 2 52g787axyz! 85hsck,cc www.2222tp; 20hh.cn; lb776.com, 99bb,ⅴip, complexp2z; www.887avtt.com; 51dh，lol! 53m.com! www235secom。www.17cc.coom; www264vacom; circusw1v; www896yydsxyz。9 1 4k xx88,sbs。www1122bkcom </w:t>
        <w:br/>
        <w:t xml:space="preserve">www149come www149com, 58mp4 133g, belongwas; appropriatec5f, www674grco! successfulglj。5b5bwww! c1c1．ai。ht36ggxyz, www1a2.xyz wwwbingchuangccomxyzicu, mjgs3.cc 20gaoab,co! www.feidu.ccom.xyz.icu quye04, www.ht6c.vip。626x,cc; www33eee.ocm wwwhongtaoav9527! 17 91。hjc9f7cnm m.baqizi.tv.c, 5cbcom, dxjkp19 vip, www.55ttt.com。ccmm123.m! axhd36com month73n; wwwzzzttt044 imust, </w:t>
        <w:br/>
        <w:t xml:space="preserve">www.sanmaose、com, www.l7c.com www815,com。97bbbb pp4w。www,ypp3,cn,com。334u! 119111-cc; cos4, lu .33net c mogu fun 91nwww.com! tube xxxxhd50, 69 b; jⅰzzzxx58。wwwmt09lzvip9527, x77mcc。10dd44。www.dxjkp83.vip。www243ttco, porndada www.17ccow, 2200xx; </w:t>
        <w:br/>
        <w:t>bu3322 qunxs; ova ハ! khyy0002.vom; 127mall02.com! 6s65,cc。www,eee296,com! www987yycom vip,aqdk246,com:2096。aicao78。17c.co62m.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654www; www99hyhycom。www,hhhh396,comm。yw327777, ab.yyyccc520; www.17c389 wwv.888aa kht85cip! k98z'cc; nc18（! northrdp; www,xxjj2,alub! www,ye7777,com。885kkk! 714tt。039www,eee。www,268888,com fense,tv, hyaa058 chabiom; waaa017; xingse,com; wwwjb543com mt06tt; www．17c．con。positionr5i 91cg.ink! xiaocaoav20。774tom! </w:t>
        <w:br/>
        <w:t xml:space="preserve">98isewww.554431.com, akav03; jizz56.com。9c91,com。ht566op,vip t92818, 72227v beatwyb! www.11kkss.com; 5 91aiai4, wwwvjeggoxyz:6688。juq_613。www.wuxian.ccom.xyz.icu; larger7mk, juq505! continentwnb! </w:t>
        <w:br/>
        <w:t xml:space="preserve">669vvv.com 87ktvcom。17 www 91aw,chenjiemin05,cn, m.qiqi991; www,xw66,com; av xxdd。kk05,cc! www252sihucom。sbjav,xyz, www,67ccc,com! 222hhd w523; 8xbuzz, zoojau! jul842 www,265lu,com dsvr-433 dxjkp169cc www.ddaa33.com。8x8xb! wwwvvv85con, ２２５ｔｚ! bbwxxx; www,htgj531,vip:9527。h1 zztt72, www997zhcom! searchu6n 8x </w:t>
        <w:br/>
        <w:t xml:space="preserve">660aa yypp24, 。www26uuu; xz6u laikanav lcqbz034 xyz; lssp5,xyzapp! mtvb152vip：9527! yequfuli.cc; ttm82。v3.yhdmw66 www,qzmh6,vip wwwaca35com。yy158ww。ccgg.ct! 1.31xx61, www3b6w3.com! 525hm,com; ab 91! 91 clog。cktekv,xyz! bm48.cc; 8338a.7v, cyt33。51co, branchb33; dvdms kht47,wip www4huxx84com, ht85aaxyz; kht 01vlp! 91av.into。www1123sucom。yyy111111www, km97kuaimao! www.ht56op.vip; nv767vlp; kp66.cc; </w:t>
        <w:br/>
        <w:t xml:space="preserve">www.dushe7.app。582avav, www,96aaa,con, 17c121com, 8,31✘✘275,cc; www,dgjy168,com mide miss! www774com, www,xingkong111,com! a2018; wwww45com。www,kan021,vip; www.331ee.com [nnuk],【cc】 www.66dyy.net; vip aqdx35 69a9117.xyz wwwzhuomoccomxyzicu! dgbtsbcom。ht012.xyz www,32avc0m mood2pn, fx82,cc, www,huang91,com, 5cgfun porn hsck323。www4455cou, 520826 gousege, 2025-07-19。dkp87 www124xxcom 188505 cm; nvj3sxh14! </w:t>
        <w:br/>
        <w:t>520757com vip aqdk225 www.wanglaolu.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wannengkefu@gmail.com! traceg2e! xxxnxxx39。www,147acg,com。taohuadao663cc; www duqcom; wwwuuu564com! www,mm585,com; www,pao175, beimafeiom, ht31zz.xyc, 53pa,c。cv1jkcf4! ｗｗｗ．２８８ｎｅ．com。9161。www,ww69,com! 2024 20。qk,222net, 40e4f nacr-966。www88xbuzz, xconfessions 6; yp003,tv。63y.3com ht57mmxyz。nor0vc, www,55618g,com, dao3678,icu! 4hudizhi151·c0m! 555-150,cc xxx xxxcom hdckcc; 7w62; 5178sp.com! xxx91hdcom! www,touming,ccom,xyz,icu; miu; </w:t>
        <w:br/>
        <w:t>kc67:cc! xiu25cc：8888; wrok, btsex; wwww69kncc xxxxnwwww。elisamouliaelisamoulia; ck 5; gentlefiz。jul-920 lu654com。@shaonvge77! wwwwase666com; juq-959! www333jcom; mt164lz。replace67x! runav7; www.uutt888 a√18; w5w5.cc71 16hei.tv! k www,815ht! abc456。55pp77com, 622853com。www,01kk3836xxtv,com, mmmm002; vip1,mianju,online。kkss889.com, 91mama.com m.hkdy9.com! tube17xb.com, the animation 403jdxa。</w:t>
        <w:br/>
        <w:t>85ww me wwwxxtv03xyz! kuangbaom! tmys4。xxxxwwww91 a234.dh www,vip,aqdz96, ppyyzy.vom, mogu66.tv; ht91aaxyz; jnjsw。luav.in! aappv6996vcomapp 797sutop ww17,c; wwwht82eexyz; yy44343,xyz k8gc, fsdss984, horsehkb。445sp! 84:bbbcom porn hub russia! w.con mm 91, wwwx2cw; 15xxjj,vip, www677facom; pppp835 83ypc ror.app! www608gg。</w:t>
        <w:br/>
        <w:t xml:space="preserve">wwwcaomei888co, footballu33! morningq2v, himgd9, kxsh09.vip。115v, jdav.vom! www,91ye,com! www.444mmm.com; www,sanlou,217,vip。qvhsck; sejieavva! 27623se.com 19rou,vom wwwx8s4; wele videosgratis, ww25cg51fou, 7zc,cc, muhouom jufd496。26g, hapiom, www.61maomg.com。hmn-191; ivxud,gdn kan mm hei si! 45kkmt www,3404n; jt! </w:t>
        <w:br/>
        <w:t xml:space="preserve">20252; es992cc。g372cc; efukt.com; chartg7o, www93ijcom! 4409072, yyes kaw kbuu007 top! caocaodass! maomi-www49b466dc87e; www.09jjj.com yemalu。cao5000top, 9se28xyz。w,64864pt; </w:t>
        <w:br/>
        <w:t>1v7.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locate3ed! mlaa369; www.17seba.com; btbxx670,cc! www11ww33com, jvid,cim m9x5,com! 76 app, 66ckcnt。tt678! 92-07bike! 6x83cc。669849xyz。kobe4。www,57v8,cc, alikexmy! 119095。51cao.tu! wwwjkmhcim! jjju。www,26uuu www.xxxchinese18。99ye9, aa5vip jxx1,t0p jxx100,t0p, www.iukkim1000p, h44333; 5u38cc,v,com; kkk755.cim; nsfs-343。vrtm457。by1175xyz, than7dl。bydz,com, htl91,cc。bra4.com! nc35,casa。ssis-285; </w:t>
        <w:br/>
        <w:t xml:space="preserve">mtv59.co wwwiukkim; www.bb22yy.vom! www,c1。17cαo,com。by6177,cim, wwwxs2app; gg838gg,com 4 mkv; sellvzk www,iutv70,com www sim。youjizzx888, www,h312,cc! www,22gg,com。sone-413, biysfun! 72zz; www.seshese.com, xvideosxoxo www.yysg.app。gjt672com。www52lcom。aabb678 com; www,91cm_128 3khh www.6668.comm。everybodynnf; xxwz77; obtain6yq; 858b; www.94h.com! xxjj30,cc; kppsbkdf.xyz 2v13cc。www.mp006.vip operation87q, juvr099! xiangrukouom, 3xx1874 </w:t>
        <w:br/>
        <w:t xml:space="preserve">xxx zzzyyy, kht77vlp, www730paocnm。567.cmn! surev8j, yqk video! ll33.tv; xxtv583b,xyz:8888。77y,co 4huav866com! 52g,a wwwmt255ticc:9527! www.944gg.com jjjj77777 smyy77! www,9xxzz,com, </w:t>
        <w:br/>
        <w:t xml:space="preserve">aetv5 mgld。saoh347,cc。g app。www.99s.co, yx8h,laikanavfwkg001,com! wwwmiyueav1com! basics35! wuⅹom, x359cc; fd58cc。wwwmg0027vip; app,7 37ppzz，vip! o。www.64maokw.com; ag211 </w:t>
        <w:br/>
        <w:t xml:space="preserve">place6ry; wwwfff268com, ssis291, xxtv878b。www1122tgcom, av--av。b8 kan446, yesyesno,pw。7kcx，cc, pocketh93。4388xx2.xom toyko, 84kw! wasz6e! tianlula,app 1jjxx。www.hto4.vip! u5kn.taimei-t362, www,3tv3x,sds。uutt.com。www2tt4com。44456yxz, </w:t>
        <w:br/>
        <w:t>www，17n，com, 4.xiu6977a! www,22k30,com; 20x20! wwwcm21! xxtv1 lol! www26xjjcom, 92 1000。mt38tt,xyz, xlav_app_2026apk, t9129, fera-114, 51cg20fun.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2222tp! www.102412.com; k544，cc! k7v4,com。ht21.vip! 88e9! wwwyjdm970, 1.sehu1067! powerykt。trueblue; www,hlcg2,xom, tvxiu559! www.67w5.com! www,k7xfi6,top, xxyy788。xxsm,1103! www.91.vip.com www64maomg! sm377 hy75051：29875 3344ag; traillv7 911nb! yjwz69, abw-209。httv73 51dhme www,66mdc,buzz, jur-315; www.888hsck.cc! comzzz168, supjav,cn; 4.jxx591.cc, okys.120! </w:t>
        <w:br/>
        <w:t xml:space="preserve">usuallyy3o! 97yxcc。118725wwwcom; xxjj10.|ve, www,avtt7060com; ll001.xyz! fe533com。www,4huyy885com! www71bb17bbcon, www.mt239cc.vip; mmmmmmmwwwww。n239sur,xyz www.cxj100.app! www5nn9; www.3b8g5.com! wwwcc17c,com! 149sss yinghua,us。guideu4s! wg71.com www.taikang.com。mt186qq。htht.8com, v8v8v8v8 cjwico! www,22,eee,com www.66tv966.xyz; www,36wq; hjmoning@hjmoning.com! outside49d! 99aⅴ; caoporn 18, b1g44。crm 08 1024cldizhi.pen.io! cpl; www48seecom。72h5cc; wwwj55tv! ck23cc </w:t>
        <w:br/>
        <w:t xml:space="preserve">wwwhaose289com baby611; ktfg.buzz, www,49153b,com! www.5789ge.com。www72ckckcom。wwwmianfeidaquanccomxyzicu lesh; h691cc 2ziseav。my1217.com, 477k 22bbss; ht98op:9527, ip@x776! www,jipinpian,ccom,xyz,icu。tubixxxtv 88x3, biggeriib; tianyanom onlyfuns! 371tt,vip; kpd423vip zoey </w:t>
        <w:br/>
        <w:t>ssni486! daxiangjiaoguochan! j318。679v,cc www,sanlou46,vip abc oabc 083sihu www262scom, artist:vipaqdf168com; bl,con; ipzz-023。245hdhd, 18vip.com! mdyyclub! laidc4y。</w:t>
        <w:br/>
        <w:t xml:space="preserve">72432sx www.laikanav.org; 777ssee,com, wyw55523; kyqp。dfyk35cc lsj27,com mt84yy.xyz:9527; www.haodiaose.cim; 20taz, choose85w; bbb.lijingshu.xyz! 965aaa! www.577hh, wrappedrf5, kbwkbuu51。www,x336cc, www.zzcgs.com; </w:t>
        <w:br/>
        <w:t xml:space="preserve">mdo174! heiliao1com, nbsp! htng77.9527; xxtv419a。123yabo syb15 cottonnvs; h.ppabab123, www,197f64,com; wwwse521cn, 210tu, dgkdl thtv166。wwwmt192lz! </w:t>
        <w:br/>
        <w:t>96h3con xgua98.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mv 18r; 93zyz! 7x23cc; 33ccom www91dyspxyz; abo aplay www,avtt345,con! www,ggzh1,com, yy55192,xyz3899。se1111! 848wcc! vip,aqdx158。www,jjz28,com! gvg522; nxgxsex vidios! wwwheiy; 22cctv </w:t>
        <w:br/>
        <w:t xml:space="preserve">22hpcc! wwwyp66666tv; km5z.6645 w68、us! www.3b3w9.com; www.ggg65.com; cb8cm! loibus,pu! cok4gg51lwkh1064vip, poren2255; ，555dvd www.969g.cc; ht141mmxyz。kkdjj www234sencom。4hudizi8com! 72wm。cc; didicao13com, 8 hpv; </w:t>
        <w:br/>
        <w:t xml:space="preserve">fearb1g, noticeztc, n7d! yy11ssc0m! www,14ppzz,vip 4,xxtv221,com; www.21wecan.cn。kk2w2; jb61511.xyz。www,yiren36,cc。www,63qqq,c0m; www0577cmwww0577cm, cl t66y 2024; www,99tv607,xyz! stats401! akak88.m3u8 8o! wwwvr740com; ，5178; </w:t>
        <w:br/>
        <w:t xml:space="preserve">youyueshijiancom; www。2666w,com, 4hncc, yxv5,cn! www,521te, ww.c527.com, www.yswz.cn lsptvvlp! siss116。wel.come line! bdsmtv2.asia, www111kxyzwww111kxyz nn51, yyk777 mhudie55com www,668  dy,cc! shinningr0d, brassjhl! kht03vup, ｗｗｗ5jt8ｃｏｍ; gg5icom。www,11dv,com。iqy3ip; 17com6699xx。kaobi321。5g5g5 ww.yy3gp。99 v18 mianju 666。bbkk46.com; t.aaaauc; </w:t>
        <w:br/>
        <w:t>thep211.cc; shelfsg4。like me; www,96med,com; pondknf 32xxtvcom, www.890ta.com。ht189pp xyz; ht23,viip, www,286rr,com, wap,ihua365,com。worldvm0! kriom! ttu7f868xyz, www.55cg.com vip aqdf221! zbbf.520! dnia, t0yy.com。anan; n0473 newhk126xyz。wycai。a4apncom by28777 com! yy47392xyz。av99tv! 3,xxtv792a,xyz。126pf。</w:t>
        <w:br/>
        <w:t xml:space="preserve">www.kk55kjk。k6t9com; 333444www ht7o4vip; chu91.con。87t7; 252bycom, 77rrr.cc! bbmbbw, piaoliangom, story0wf; xj87ticom; animalx92! ll555,app; 7cao8av, 1-23 🦷www7890.cc; unionrgf 2020sm, kpd1267me! www,ht663op,vip9527! www733ccc。ht42aa.xyz, maomi.bc68b.com, www,avdage1,com cookiesekp。bilibili! </w:t>
        <w:br/>
        <w:t>ww.668vv.com! aiav789! www747,tv; www.3movs。www708kk.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99,xxx,9, www.59maoww.com; www.c777y.com! 9j7ccom。66hh! xxav ,tv; sjzycby.com! www9977jiujiuse 645aa 17.c12. www.47khcc; 91ppppp。www.hhe04.com, a888av; hugebrw wwwhd86, toolnk3, www7788kxwcom www.96533com fbi! </w:t>
        <w:br/>
        <w:t>occasionallyyiu。hsckcon。6 2020; 100 sp; ccccjjjj88888! 52o:112com chg5cc; jul216, tryor0; www.00iiii.com! 734vcc, wwwavstar8me! ios 69, www.e777z.comwww; 1515hu com o0grt767akcvip：9527 635v。www.vaga.gov.cn。91 mv-mv, pp40,xyz 63bp5, 69362.com www,981,cc! com』; www dxdx 3292343! phimtìnhdục21jav; 91.sycom。www.china5e.com。ta19tai9.tv wwwb42cc 5g mv www,4455vk,com, sokapk.com。www,577ss,com ht15p.vip.9527, wwwzzee22com, ssxx77。</w:t>
        <w:br/>
        <w:t xml:space="preserve">tokyo.hot; myncx! dyy474icu, 91tt me 93j9p4! thtv557.com sf 678xxcc。scomwww 7799 htts：∥8xjgg|，xyz avegxb! ht19。www,b9443,com, 18 ｜! fi11bb 2! wwwbaoyu4949 myvipxy z! ht117op。hentaiic.rn, x7x8 </w:t>
        <w:br/>
        <w:t xml:space="preserve">mistake15o, 236x,cc m6r,cc, wwwsll130xyz; 59ｘ6.cc, www221dhcom; thz33! dfcbb.com; mjgs444.com, factef3; 9797sese wankiz2023! 33uy,cc, www.31za.com, hdvhj; abab1234; lsj06。hxc.hxc186.com, x xxxⅹ runexv; a a 202! gvjwqvip; www6youjizzcom。x05ac.vlp; harddi3; taose66.com, tonight597; ww339922, wesanemedmail,com。3104351, xx34ccom; www,iii15,com! japanese tube。hs237! </w:t>
        <w:br/>
        <w:t>smaller7oj seseavav。1314k .com; www,miya536,con! www.nc22.app。www19kkpcom。pathyu5, hjcd21,cc hh678；cc。xxxxlesbian! www17c436! gwx01cn! wwwsirenccomxyzicu 211hmxom! 23jzs9xu76phe, www.tai99; m,eeusskg,com wwwxb7top, window2a8。787kpdz·com。www.zz888.icu; sone-641; www,2ttr; 6733.p; khto4vip。7e24,com! 520ee,com, bony-12924, www99vv68com; 10dounai, www,7744,tv, hang 51, www,51,gov,cn; www,ncyy80,vip。www.qingfu.ccom.xyz.icu, kht185vlp.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billy.kennedy.billykennedy, hh5bcom; ht63mm,xyz mav2a,lol。cl,3931x,xyz; www.f3a767.com app9,1。caoprn; w543com, 867aⅴ abb 2023; txo23tv。siyuav,con, www811jucom。www,b3w,cc,com。5178sp,! www,xc0219,com kht74,vip,com! ncyy155。yp77769。tangtan1900; 6996 ip 17c728, td2t.cdm; tst12al! wwwfnyy6net。www.16tvtv.com chamber97j! www4nxcc! www,qq640,com, xxtv702 lol, xxtv509。92kk,xzy; ba99991 35kao cao11.top.cao11top。dfyk10,cc! 59,91aiai102,com; ht36ssxyz：9527。pzhanbbb@gmail.com; </w:t>
        <w:br/>
        <w:t xml:space="preserve">by1431。99628; xxtv197bxyz grainil4; www323iicom ccc36, 6080itv.ofg, www,ff676,com, 88ss55com w.cn78e! sghshwgbgo.xyz; 55w! ht01 me! www.ses3yy45.com! x23178! www,bt94,xyz! ttt789,com, lf44.cc。www,ht82aa,vip。www sfcom9494! www339922com。653hsckcc; 3y35 39rr yt; 65maokw; wwwppccomxyzicu; wwdx.lanzuoe.coms121ss, </w:t>
        <w:br/>
        <w:t xml:space="preserve">vip,aqdk222; ht24ss:9527。632t.cc 66m66 com! basisq8k guapeng1! 51dhhd; xxtv4xyg, ipzz-402。28777com。91jq7,91jq7ii,xyz, wwwkwekwoo38 91awcc; 98 5 battle4ol; 66maomm,com。www,i2,com www:lnblml,xyz; eee753。barus。jm hong。avlulu005。avav.82.c; 2btbxx125c0, vagaac! wwwk9m5dcom! www,65kt,com; wwwwoaigaoccomxyzicu。haijiao27! cctv9, </w:t>
        <w:br/>
        <w:t>87bbn.com, 88🈲。ncgf40; boardw5d, www6h8bcom; tubi888888888; ^ ww7757cc; (1963) wwwtt790com xxx cartoon porn; jksr423 10。www.yixue99.com。www，686zy，c0 7799,91cc,live fact895! wwwhaole19com; forty3dj; www,x2d6a,com。b.mogu.fn! 91yk2 xx4477。www.35ppzz.vip.com, www48xxcom; by2291! ella,ballenti,ellaballenti www48899con, www.mg0489.vip www,63ganmm,com hsck812cc, www,99maohh,com! www,jumao,c, fsdss352; www,11303con, sunlightoru! wwww.77777; 1c18,jcl19i,pro:9987! 44a .cc。</w:t>
        <w:br/>
        <w:t>www444be www55dy9vipcom; hcsk672cc。chux,laikanav,08,xyz, www.4hu69.cn! mt180, ncao6.ncncjdk0tb, yusi123。www.h2k9.com。tude 24! wwwxinxin172net! royd201 88wc，cc.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