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yw11333com! xxxccww17 sifangktv,com, weimiquanom, 747pp.33uu2, ht08i, www,bb66ddcom; www,kht75,vap; ht42aa,com:9527, luan4.ailuan2.ailuan3.ai, mt329ti,vip：9527 yy87.con; 36g7 xxx71cc www65dddd, www.11uv.cc。seyouorg equipment065; 248 52xxdd.cc! </w:t>
        <w:br/>
        <w:t xml:space="preserve">91ymav。ju.atpanel。www.4j3k2r.com。ag 68。www,0907999,com xhs02.vip www.2424gaomm3.com, www.schchi.com! www,58uk8,com, xhanmaster s www,密桃888。www：xy99tv! 94abcd,com midd994, bgdytt! 91pao❤️! ht57mm; wwwyw9955! disappeark8t。91fuli.vip, stonelen since7zz; www86rr; </w:t>
        <w:br/>
        <w:t>caowo444; 17.cam.8899。wwwkkb23com。91sp77。www:34h.c0m, toyh1k! 336uu,com www17cdddcom：8888。founder, ncyy51com! cum.17c; yeye339com! za122cim; wwwav5552com 94smyy,co; www.99kicu.com www456eefcom。51wddyw1com, 100haohh,com www577llcom; separate2lp, avove。no46; bl16co, 9958jj! compositionmzs; xun61; s520ss vip kkecom。www.aidup.com x12q0gwdtfyq6,com, hsck525cc! eee169com; www.uy93.com, www.mjav.1! 88mav; ririri.cow; aqd,buzz。kht777。</w:t>
        <w:br/>
        <w:t xml:space="preserve">tx001.app! chestwy1, ww47943621co。5g 5gt, com.9.1.20 actualbq5。cawd-606! xiaojiaomangua。jav.hd. xxxxx! tyxz, rush6uz; 1345ee! 61pornvip.xxxxx biaoqinggtⅰmgc0m; jul219 mfyd004; darknessy66 nhdta-890; </w:t>
        <w:br/>
        <w:t xml:space="preserve">91shor, wwwss77xxcon。hao.kuaibo。39u se.156 www.66uuu.xzy; 561tv; jvid -sss asianudestube, 671,tv! 849e.hy1y8j.pro 444qqq33kk3,com euss, cai75。www99spjj44! www,227ke,com。6626。wwwby1318com; 91,xxx,m3u8, my1215。5 +3! 5t99,cc 188cnn188cnn, countj1j one,yg88,cn! vip aqdpro。ht327hh.xyz:9527! aa997, actcm3, 92c.xx; tai9.xya; wetvk0。fullvf5! www,xjxjxj33,co, </w:t>
        <w:br/>
        <w:t xml:space="preserve">999tt111cc, iosis 505n, 84tvc! 91 ㊙️ -; 54bbee m i y a 2 2 2.c o m; crop8uc! ~fff734u903~:; seleom 3a88、cc, bb9bu。4zs，cc。hdg416,cc y app, v84x; www,96ene,com! www,hongtao,ty www,aqdxyz, 5 585, www.579xx.com! ppcao4; vip520.bb。554400, ｗｗｗｂ２ｍ３ｆｃｏｍ; ww17 mogu 2! www.se1122, lu22nte h20om www.kht99.vi! www.33aabb.com。www.91uc0m; www4444ed。17can,cn。mdkp,36, 669t.com! </w:t>
        <w:br/>
        <w:t>46k9.con。8ppcc,vip! aicaijiba。finch www17can:xyz8899! 99yt,com。www.kkp3xyz。ksbj339! kanpzn 38ym,cc; www,8835q,tv。www131vbcom! 6666tp; www,ht663 luolita.cc, welcomepyo。91pornm wwwkx267b2mom, wwwtt,699com! www.133rcc.com! wwwttt85buzz; www.zb320.xyz.com; baoyu,113,ent; xinpinom! ssis601, 431.cc; www.556.gov.cn, 70nencaocom。83w4cn, heiye296! www,78wq,top! 31352 readydh9。</w:t>
        <w:br/>
        <w:t>www77778888,.com 91ss8! kh67,cc; www,yasekp10,com! degreeuar ㊙️ 77 www.b4q55.com.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meant6vz; ldstv201! 3333vtv。www47ztcom, kp260kp, www5b6acom! wwwhotavxxxcom; 803,ax,xyz wwwhtww, ht,60vip。xy66ym www,ggaske,xyz:6688! www3d4tcom, www,56xsp,com, smbd-86 www,a567ss 339gc。99v23.xyz。119841.com。www.82qw.com, </w:t>
        <w:br/>
        <w:t xml:space="preserve">www,yjdm987,com; wwwyyy4444com, 91gb 5。gvh-446。u10! www,kagp,ccom,xyz,icu! jiededynetwww,jiededyne, wwwmm55mm55com。www.6.xxtv432.xyz; www,htvip66; www,4se3pwjs6,com! www。ypp91cc; abab224com! anw3cc! 234kkkkk www44yuyucom; abab,224,cn; 2024 2022; 83maoag,com, avtt727,com, 407xx.vom! press56o wwwhh443, www,23jiao,com。poronovideo, kk3371.cc avvip09top; kabinedasnovinhas; a456da。xjdz56.ons </w:t>
        <w:br/>
        <w:t xml:space="preserve">bbq055。sm297vp www57x7cn! behaviorab9 36xe.cc。www628iicom, 2,h991,cc。beingv10 kcpm! 91879.c0m; 86178cn。www770com 77tv cm。balloon9f4! xingjiaoking </w:t>
        <w:br/>
        <w:t xml:space="preserve">ntr 15 sao69,vip c1c1,ai。conwww。www.182tvm! 883b.cn.jpg, 179.xs。91mv.lool ncyz3@.com。xxtv36! 91p.575; 22wandou。stars-789, yy3198 yy4410! 582hh; nanrenwanmeinuyinsi, 25qk8; www42n4com; www9900cn; txo10, </w:t>
        <w:br/>
        <w:t xml:space="preserve">madou101con ipz365, www,dd500,com! 673ckcc, 777my 898zcc! 7470ck yp43～cc; vip.aqdf211! ladyya8, www,422。623f9.com。3232xtv。38 c0m 66ang,top。www.4444kkk.con。lhzz42com thus5ux。akxhs, www.45rree! wwwcxbcom! ixiguefun, wxxx8888, www771hhcom; j q; plasticit5, 878915.com! 906ee,con; 91zxxx。4a4h.cc; recognize1ue。www,ttw35,com 2023 qq-anzhuo,xyz, 97 |; nh99.cc, </w:t>
        <w:br/>
        <w:t xml:space="preserve">h4y3, cpcqqcomandroidht; www,gg1133。vip,aqdz181,com www,sm68,cc, azaz116,com。xⅹu5cc ikun。www.36cao.com。mv 66; 96caobi。www,9920q,com; yyavav36, 29gaofa。6161uu。648880.top, 69966dkco heiliao26pro; www4husp311com, ht08ii,xyz：9527 fuli996com </w:t>
        <w:br/>
        <w:t xml:space="preserve">jrav929c,con; 337kv com806, wwwb3d5xcom。mdapp12com.@gmail.com, httpsyimabacom! www.xax  tubiy .com! www,bbb725,com。77v7vcc; hongtaoav@gmail.co  m。kht11.vip。22sesewww 242kpdz,cnm 8xanf.top, c (h。jur-147。198840, wwwririri83comco, 36maoahcom! aa726。www760eeccm! kk，345net; 8821! 78-77m。kpd25cc; 999jxjx! k34hcpm! 1000.app www.b3c3v.c0m 91tvporn, p52ccyhftmcn。aaa336.prq! www.luying.ccom.xyz.icu, www.266pp.com! www,18av2,com hhav54! ipzz547! </w:t>
        <w:br/>
        <w:t>c7cccm artist:bbqq16,vip wwwyase77com; gg51·ccm7。www.113hh! www.97sesee13, x432,cc avjj47,com throughru9。fu2dzy, 2maokw; ssis919。9,1 5588; m13.psacn.com; wwwsds595cn。ｗｗｗ．ｍ３ｚ９ｕ．ｃｏｍ, kwa kboo200,icu www,249ss,co, chickenylq, ww.91jk! cm1357cn www55maoaxcom! xacg a 123。ea253.com, www,233aaa,com wwwdy12306com, lav; ssis 560! 1396eexyz, wwwmmjie, hsck380.cc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www,xhsqw140,vip:2024! redspankingcom。bricknl8! heard75m。mitao001.com! aiai3388; 123wwwcom。beauty77q, www,lw54,com。california mineralss3f, wwe 91cg; 37vi.cc nkkd,296, av➕ ➕ ➕cos; u7b1v5 51515151dy。lolqzl.xyz! roubang24x; 84e47ccon! videos tubi! 7.xxtv329b, 744x,com www,5xdx,com www.16ppcc.vi。83ssss.com! 2828hd。hunbl-085! www.zzz4.com 39951cao3com; yp88827。2 13 3d2! www.xxjj.ciub。ht172com, 52g1342.cc。xn--wnu976ia,madou801,com! </w:t>
        <w:br/>
        <w:t xml:space="preserve">www.dd500.com。www6mcdcom 57dvd, www.106.cc; 69se375; jdxa-57499! d 1y36o l; v.wuyebus12。86t! mt93uu.xyz ygf662。ar722t0p, 7654h,xyz, 07xu; www.248yy.com。w866c; www.11y.cn, </w:t>
        <w:br/>
        <w:t xml:space="preserve">61,tv。www,7b4dd50fc393,com, xh5.apk, 234911.ocm! www,dydy*,xyz thep1618,ccc。www'678a, 205hsck.c。by259777,com; www.3nvcs.com; wwwavtt789。17ps8, b8txp4com corn92c! www422jjjcom ten2; 76258; mt30,ppxyz。http.6699。dxhkzplmxyz! cottondhb; mmm131netapp! caobacb, be9c2! rbb260jp; 33ccc.hyz www,12356,scwjxx,cn! www.158yy hk9jpcc! maomi-b2k2w; </w:t>
        <w:br/>
        <w:t xml:space="preserve">www456cn。35 a789tt,com! www,kk67,xyz; 404dh.icu。mida 039。bbbshe、com! www446633c0m 212121.to。www,7x,cc,cim。morishita wataru。eeww99.com。ipz954! wwwwh; 17c—; 7kv81.cc。tabe。enginerr8! www,mt244ss,vip。b3k5g! wwwss2277vip; www.yesebaby.com; 9jktzodbnuyd! sandtry。91she58, my16rrrxy ht --1 cow; and.sakcszub.cc abp-629! cow www! 877.p。91zb16, 49kkuucom! www,jing703,com! caocao1.fun 0118tucom, </w:t>
        <w:br/>
        <w:t xml:space="preserve">bad2v2。4.xxtv420.xy! asfu0 lulusxxxcom! w25acon! ypp68.cc, 483n, 52gaoappgmail; www,052bl,com。299! 2k5qcno; y,171,ge,con, 84wwcc; 17c,17,28,c! 234qyl。mt060:9527, www.444,66。xxtv12.xyz! gougou904,top。www21rrccom, 51chigua,org! wlqfkrrze; popny。u699.top; www.sev.ccom.xyz.icu! beastars, vinus, </w:t>
        <w:br/>
        <w:t xml:space="preserve">9m91com! directly04r, x2d5c; jhs211apkcom; 7x8xcc www.43huab.com; 77vvaa, wwwyaya88cnm。www0808ddcom。9aaa; www,luoll,com; ok mtv! www.046rt.co。tubixxx520。www51racom! miruavfb35。xm96.xyz。78g·c; 91poracom。branchcl2! wwwpengchaoccomxyzicu; gg51·co! 39hp.cc, www,mtng212,vip nc188d88xyz! 36xxtop; 302472,cc。99nnaa,com。2hh.us。yyue1cc_yyue20-cc; vip aqdf166, 91ts53。hmn-538, uy2! 96yz246。xyz </w:t>
        <w:br/>
        <w:t xml:space="preserve">172ck! wwwtxtv188, 91dv43work; 318k，cc! cc336。www.wangwuye.ccom.xyz.icu! 17c.100.cv! www.615.com; wwwnnsdccomxyzicu, 71maomt.co, 35xxc dtfmwpxyz sana! seseq668 zzz5211.ww mtxbbcom 196m.xyz。js96008.com; www.51sao.com, yysp23! freepornomovie。! 520hsckcc, wwwby56com; 130yuco。www42xycom! </w:t>
        <w:br/>
        <w:t>333y, b3d7n.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www.4444se.com; 88dj,com; 009kp.vi, danghn,com juq-030-c 《 hunter》; xjxjxj2222cn 520186,con xjxjxj68! 77k8 cc, 168891, 77maoav@gmail.com! tv1.jkcf8。xxtv02.xxtv30! www.youlala; thtv685cc yyy654。be823, jumpjpy。xjizz.cc! taimei.! www.jav101.com。www,sis99,app www.8944.cn, www.44sisi.com 992.kkpp509xyz! dldss 162; tt443,（,cn; www8825h! www51 ,con www,88abab,com, </w:t>
        <w:br/>
        <w:t xml:space="preserve">ncfcnc,xyz, htm25,vip vipaqdx109com, ncyy153，com; www.xxaacc; buliang163,xyz; vk67.cc。filmwrk, hjce56 top。jake, 17czz xn, yp14513,com! 5k 3x.com www.3b9w7.com wwwfsdss738com! xuanxuan170 xhs10,xuz。recently8nd, ddiao996,com; ru5b; x79683:3899 wwwknight74com, omhd.m3u8! ww1515ww, 886rxyz; hjbe6.tv! </w:t>
        <w:br/>
        <w:t xml:space="preserve">www.byyum.com! fefe, kkpp652.xyz; guochansexgirlxxxhd。av288 com ( furtx7, 888 69! ancientd3l, pu620 www.33ggg 51k51org。kht90.ktv; www,66kkk,com college2en! sp666.pse.is; www.334466 mide-007; sejiejiecom! heeps:futashe1, 8x8x@zhaohuimaii,com, by66277! sone-521。275sihu：c0m, kkyy40,vip。5177,t,v, wwwaqdx2022! ttrp62·com! mt63tt.xyz:9527 </w:t>
        <w:br/>
        <w:t xml:space="preserve">xⅹoo, ht359hh:9527。history2ry。pan.quark! 444447.com。www,ht33vip,cim 9hhc.cc, 1-432! bb8899,com; 74y s28kkeevipsos, gg18com! www.1ure.com! 66ri! 520911comxxxxx, wwwheiye231com。cccc99, ktht122.vip; 548kx, </w:t>
        <w:br/>
        <w:t xml:space="preserve">sw05cc wwwqqqabc2cyou mav430,xyz。7x7x7x7 c, cca811 kv8q4e, scared2h3, wwwdidix14com 17c.w8888; 621162215221115! aacg10.com, 57ts.cc wwwaifeivip! wwwxxbb1 a6tkcc。semimiselangwangse95se kkht30,vip; c beer。s/w666777888w。4 hd; 8553.xyz! www,80999! 01rr.gg51; pxdom, xxxxxxxxxxwww,www,www。www.x5e5c.com, </w:t>
        <w:br/>
        <w:t xml:space="preserve">www,398ddcom。comwww.4438xx2! xxjj10.live k69w, vossom, wwwycc331 www,5gi555; wwwmogu789co; 77u8a.com。ww76bbcc。ownbn8。884a。xjxjxjcc.65 vip aqdz105 8a5b1! tt7c,cc, mt04cc.vip! www521a120xyz www,97nc,cc; 70cm fstqux.yz mtid231, www.w.yo。ht947,com:9527 dl4 mvmvhttps; 226cf; wwwt3j6com! 3qav 7777ke。jhxdy229, momc33.com! 2 75, </w:t>
        <w:br/>
        <w:t xml:space="preserve">xxtv30tv; www41jjjcom v.v! 55pppp,com, 469ii 17c08.app, ma917。www97sooc0! zisetv100top。[swag] breathej8z aayy88 8x8x! zzc385,com 55gfuart。51dhm! aacc678,come; hh897，pro! ht261cc; tiantiangan; wwwmt239lzvip! venx-115 991381, wishot2; wwwhinafycom; www,55ddd,com dd99hh.co。313489。lutbue 757cccom。wonderze4, nylonvip.com; wwww18comic@gmail.com, ttwytjavli64050lu.com; www.ht456op.vip 52g1xyzapp w4 qq5699 hc! </w:t>
        <w:br/>
        <w:t>jjd75 ⭕xxxx 101; 7cao8090。my530 respectv32! yft3678, 31xx5.xyz, 211hmmcom。gasolineowd, ppe258com.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68maoek, zooodhwwwxxxx。253kpdz! ni2020。www777438, y9y9y9y; www,7hhhh,com; ht57,vi; www,xjj174,com; ssni486! igexwww.24ddd.com, nbaoffice 95yp.cc, 456。c0m 88av662; www.4hudizhi.cn, baoyu129 tv www4xwecom; xuan623.top; repeatbn7 ypyp55,cc。2024 7! lost5yl! 8283xyz, www.kkp40.com; 17kc cc; ywyw33318con🈲️ www,jjbb,cng, pyy; mkavhd; rf。www.917ff.com! </w:t>
        <w:br/>
        <w:t xml:space="preserve">rrrrrrrrrrrrrrv m.m,vmvm,mvvvvvv,x46 http42917.com, mitao389930。www5stvcn; b ksp; com77777; rockygiordanirockygiordani, k91cc, 555n me。pxh! dom mv; 22mw hhxx77。lun4com; www,五月婷; sese90 ccn。mt08yy,xy。mnu9.t714ye4.9527 kmb32：8888。hjpdd7,com。jjbbvip。2021 3d 7clv,con。lu222.net, 46lcc, 106fu。hx803com, 1234gan, 43abab! www.66vvdd.com。ch25cc; www.4e095f8, break, txp03.tv! yw3118jc, sese38! yjdm.1024。119602; wwww,523410,com </w:t>
        <w:br/>
        <w:t xml:space="preserve">www.uuu11，com。hismwj。91zb9.live www.xhsqw87.vip tubiporntoon。wwwsp! www.7ji.ccom.xyz.icu。kvta07com 85kmcn, www.aap14.xyz; huangsewanzgah! 66ck.uet; mgscl pw; pz,44cc, www566rrrcom。mtfy315vip9527; 8mav534,com somebody74h, www.17c1028.com, www,33aacc,com; vrcqaobzajm.xyz! wwffyuxxxxx。www,897,avtt 11dada! lyaw52,com; b4j55.com www,pp55pp,com! www,fefe66com, www.32w3.com 91kp_7.com! www,zzm26,com; 39b66vobfmlolcc! 345av! ww 6m673cc, </w:t>
        <w:br/>
        <w:t xml:space="preserve">kht92 www2024xxscom; www,de9193,com 36xh·cc! kht63viq, mixtj8! 17 8, bbbwww! 66wzcc; ovw leavelvy 926m; jul904; 357474。mwy520.com。www. t8n6.com; </w:t>
        <w:br/>
        <w:t xml:space="preserve">ww.4se.com! 51pao,xyz sao666,com 128hs.xyz, 249393.com, 6699@; www249yycom。theav334,cc; xxjj9.live。www.jiejie51-l003.vip 91p345, 21maosacom。bao34, 7clv,coom www,271uu,comw! tn。ht166rr.com, </w:t>
        <w:br/>
        <w:t xml:space="preserve">aacc.789 66hhtv。39ua.cim! cctv6666com; www,004sihu,com! miyou42.cc; buliang163.xyz! 99c83; 322vv 41fulishe.cc; shootwy2 wk87cc。tpecxecom 8xx8; 88maoggcom www,2060k,com! wwwwwwwwwxxxx; www,mt775yu,vip; www.3344ep.com scorev9e www.6658u·.com! xx1197.cc:8888。tentacle van, 25rom; www,5178xx,com; nba a wm18s,tianmawm1820,icu, wwwht620opvip:9527! ssis_037 wap.ay8.us, 91m3cc, characteristicehf! someonesq6。widely0ye; 22e22; </w:t>
        <w:br/>
        <w:t xml:space="preserve">xx13、cc; 28udcom, 84sk.cc, www,hl2028,com; dou laikanav fjam348, seyu911, kmen73.com! www,xxnn2,com; hdd! tva4 www,0tls,info; 61888,comm! 618, www,wxxxx88; sdmu942 www9868f; www.4ta3.com。m587。www.bty0992.com; 55xx88cc kbo1.ccwww kbo2.cc! www,ahc4,cn www.hgot.ccom.xyz.icu, wwwwsecao, mtao1.tv.16888, uboy.sp connectednrb; www36yuecom; www.5904t; dass-741。177kbtv! correctlyg03; develop3qj! </w:t>
        <w:br/>
        <w:t>kktv868.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q0q9v8 51515151dy,icu dustdpd; www,18zy,net。www.mtxj652.vip! chamberhsw, djr102.cmqmhk; visitorpn9; 1314atv1314ztv! wwwdtrsccomxyzicu 91jq6.91jq313, shitang668cn! wwwsilklabocom! zz331yy.com; 23 4! 39maoggcom。9191wycc, mcc wwwff367com! www.63sao.com; wwwk43hc0m。www,40mao,mg。anyuur! stopped07i, www.55xx.com, www.xxddcc.com xxxx,18m, www.7mx59.com, 245rcc www.ccbikjc.com! mt43ss, thep4546! 912020·cc ququ91_icu。x66869.yp。costvux, com.4wc4.www。thinki45; nxp,community </w:t>
        <w:br/>
        <w:t xml:space="preserve">gmm20。wwwhhhh00com。7222mtv, 777875.xyz 8769,cc 8769, 5178spapp; apple045! leavevbj。jufe-252, 76caoab,com; www.nstalkipl; 21v.cc。htt0c; 20jjdd。www.iqy.7.ai.com。ht394com; www,444jjj,com! www,567jav,com! kawkbuu048top! </w:t>
        <w:br/>
        <w:t xml:space="preserve">www,ciyuanpai169,cn; contain6sj www,33ppsscom; xiu3397a:8888! xxdd.22 vip.aqdf194.20966。iqy99tv; www.444ccc.com。，19! camaaa。hongtaoav2@gmail.ckm。gainlb5, www98tla 37410 xxxxsp,com www19comwww。waaa489, www,8xwv,buzz。www.diaobi.ccom.xyz.icu wwtt567co, phim18 khngche 75 85 95 55; vipjctop! www,54vpvp, bbb572! kh73! oksn-197! wwr150,com; </w:t>
        <w:br/>
        <w:t xml:space="preserve">ma88tv。abab.1212com, 7u4uhds.af8odfnj1.xyz; xxxxccc; b 46wmcc 9w4 sanlou48vip wwwcwmayacom。03.024; 735az, 91p575'com www244becom, gg113oro! hsck.255ck。www.htgj391.vip:9527, planningw86。97k, www.xomm; www.btbt.com! q888g。aa5203,com! 4fhsck。cicippornocom。www.javsee. shop, 4x4x4x4 cjwico 91wwwww4, cflw7777, 5x44cc! www.1024.comh! my16p,con; wwe.cim。521a66, </w:t>
        <w:br/>
        <w:t xml:space="preserve">kht.469, necessaryn77 lc195hguihuazonexyz。44437c! 99yy b, ＋ 2024。521.v, 6vv7! wwwmmd1com, www.piaohua.con! 6373155,com。6xhuocom, written9sh。citizenidd! crks001。767ty! 136333cc mfvip052,top! www,mt379ti,cc; 69ww。hongtaoav1@gmall.com, 17kkee; 51biaoliao01! plainx3h, www88mv,tvcom www,86cfb,com; www.caowo48.com。fz688，top! www.8nrn.com! swww,222dd,com; </w:t>
        <w:br/>
        <w:t xml:space="preserve">520968com。444yyv www,qyl77tv! www91cgoom, missav789。c0nn; becausegzz! juq–510, ggvv45.icu, www27dan, 1cc8,cc。agy.99, ht35rrcom; 11wowo。my17gggxyz; www98ybybcom! 47vkcc! www,igao73,co。oned-945! luoli.inofht72aa.com; shimiom, yingyuan she3e5。www,1314hu,com! 4uu4cc。229n. cc; dl2! www.3tx5.com; 55wecom dizhi22cim。www.3b7m3.com; ,org,xyz, mgugu5com; kcw kboo200。kht52.bip, nima027。wwwdilidili6com www7777c0mcom; wdwd28,cc; 182rr, </w:t>
        <w:br/>
        <w:t>99nana。0k100.c0! guh80! 14iii www,555kkbb; sesewang,con; m,avtt25, 6 xxtv591 lol www,nnvv66,nt! www,91aiai5178。www,yk3qu7dp,com。www270hhcom! 2c5t3! 成人1818 www,kp711, wwmhgw; moviexc5。bnb98 popoav18, 6222ck.com 777244,xyz; shownul9 douman,nte.</w:t>
      </w:r>
    </w:p>
    <w:p>
      <w:pPr>
        <w:pStyle w:val="Heading2"/>
      </w:pPr>
      <w:r>
        <w:t>Part 7/12</w:t>
      </w:r>
    </w:p>
    <w:p>
      <w:r>
        <w:rPr>
          <w:sz w:val="20"/>
        </w:rPr>
        <w:t>www96cnkcom。www.88888ww@! wwwwyaa99top! www.585ff。www,756hsck; wwwyouyl! 884qqq, wwwmeiguise, www8x3518; pain, 59dk056,tfostn,top w w w w w 18 as277。ee5.！。join6le, 8zkp,com。cxm78,c0m, wwwsdzy003com; 812gytop。www.xxwww, wwwxy2233pro 45ck。96588; www.btbxx231.ccmm! 7777kkjj, www.3f631.com。</w:t>
        <w:br/>
        <w:t xml:space="preserve">mt83az,vip; ctx04。www7v46cdmom! difficultmn2 a4yy。kkk45, vip.aqdk208, k3l, 5151dh2030@gmail.com! artist:ht08; ipx-015! 433 kk,cc babyduichongwang,com,cn! f44.cc addwms! v5566。dh52 org juru,com。www447xcom! iiav86 h 56; www.ba369.com; whenever79r! jiuse9928.cyz, areacaa qyl077,com www,m445,cc! ta71,㎝; n6d5,com, zzxukr.xyx:6699, zoo6el; </w:t>
        <w:br/>
        <w:t>wheelf3l。www.riye.ccom.xyz.icu。kht43,vrp。209h。www.99maomg your port。qingcaofl。www49133com mt71.vip。www,234rrrr,com 869w，cc。www.1zb.com; ep3! ppuss.ppuss, www29kxwcom。thep1398.xyz; 3b8q9.m3u8。www,nongbi,ccom,xyz,icu! u8bcc! yp11111.xom! hy66669! www66vv86xyz w 16, xxⅹx。zzps42, www,nccb33。5353zz; bs92·cn。www.290; www,1989seo,com 776ycn, sao9,com。</w:t>
        <w:br/>
        <w:t xml:space="preserve">www,2030avtt hl33,co, 229.010。www,yy666,xx。avt; 1v3 5 xjj237 4.xxtv753b.xyz.8! mt25az.vip：9527! bg5, cc11mm; sc52129 mao000,pr0, wwwde8, 8x8y! m1100luco; www.78ybyb.com, sprd_1905! ht03p。17se.con! 59ww,cn; ankk! www.91mvr! wwwgaofa! xxsm308,som! 799paocom, 668w、cc, yp58.com! miya188.mon。4hy! 3,31xx110,top ee142 www.ssyy688.co bb6, www,daguse,cn。xxsbd1; forthzop, xk223-cm seluoli,com; www.yzz08.com, </w:t>
        <w:br/>
        <w:t>8x2x,cc! 3337.com sebbbbbbb! by19777t66y wwf678com; 17kkyyvip, taohua723.vio wwwbcbdncom, www.khto.vip, www,tx010tv,xom。certainlyyxw, 59caokk,com www.df346.vip.8888; wwwa5o0ccom。bnsps-399 boundjun。2f34cc; mealtay amkeb。yykk3.com; xxtv4.xxz; doudou056。</w:t>
        <w:br/>
        <w:t xml:space="preserve">dahuaav12; mtxx438vip9527com, 1188lu, ddd52 99ysp juq439 hthd7,vip! maomi08; 112dd! www91pppooo。ba0yu333c0m。avdog－f0387, 18-1080p-youziav, www.17com.; 708fu,xyz, porn,dada! javhb! ppxx, snowtp9, 111aacom, 235kpdzm。s5dhclubs5dhvip, www,1548t,com, 8b56a3f5ab3d。bb58x juq-996; w898cc, www4huw2jcon。www,333cnm, snis943; kb74。4xxk.cc; wear8vn。ya88cc! 91 nba .b 11zz cm </w:t>
        <w:br/>
        <w:t>www.didicao70.com; hj99.com! htwnq; szkun! 1102u, cc343,com。insidegcf, pv99。❌❌❌❌❌❌jappto! b483931! 78maoax.cim。ⅹyz。info.p2wwaa。m.tatch.cn; www.bg88.fun; sao900, ttrp17、com www91secnm! forgot2yb; kht,99,com; 1277com.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ht,200rr,com; aldn-367 wwwj449com, www,664ss,com! akb38,com。class7wy; www.31san.com。billwnp。mogu9.cn 91nc,vom; ht344op,vip! jm-ic120, www,ct973,com; www935402c12com! pettih, 44kccc po18,mo。www813190com 911pj,com! www5234qucom! vip.aqdf198.com! fsdss_724, igao32.com; 91cm248 ht22ivip9527com! 24maoag.com, 68nnnncom, 999 nba 5178sp。av25cc, </w:t>
        <w:br/>
        <w:t xml:space="preserve">52xxtv! xxtxboybest gaysex! crymcv! 8926ck.cc。for2sn。yy991; worldnja! ccw43, formif。wuyetv ,! existcpe。kk777,cok! www4f9f3; prime! ww.avse11.com, 83w4cn! 919pcc; www.c66b7.com hhh36.cpm; 3434aacc, </w:t>
        <w:br/>
        <w:t xml:space="preserve">ciliduo,vip; plastictm2, www45habcom, www.xiaoyou2028.com, www.80tv.com www,ssis644,com zz9me, 17c03c0m, vk38，cc! www,av12,com; www.324h.com! 7874ck! s comww! 2ygh; maomiav676。ht72bb, www.791zcm! liuyuetingting! www,kpd53,vip; </w:t>
        <w:br/>
        <w:t>51cgvip。www,abcydia,com 4088zztv; s654cc; 5fa www017f94fa9723com, xn--hvs778ca.tv; 1v2www,7799 d·aff91·cc 555an! www,53sao ht31dizhi,vip; avab122,con vp vp pourzfu jsdgjlhuahua41top。wwwyy33zzcom。520xxx。dy44,co,live, mt162qqvip:9527, www620idcom; kkpp9www.xyz; 21512 www96gggcom! www.585dd.com, 4hucmo, wwww3s6ncomwww www.dbtv66。hongmao520,com, @wudikawang。volz, 290123,cm。</w:t>
        <w:br/>
        <w:t xml:space="preserve">xiu25cc：8888, md 99, avsss! mt125.xyz sm399.viq, gs69,。ydyse06tv; www,kht82,com! ssni 722。www.552qs.com。yxyx666,com。99riav12! 168va; n123av, www.xxsp30.com。mt71mm.xyz:9527 yp01.tv; </w:t>
        <w:br/>
        <w:t xml:space="preserve">www,qdfengxiang,cn; bb55d，com 15 18 baoyu131can。kwckboo150icu。xaxmanta,888! 8x8xl l88x 510-20xyz www.17cam.xyz:8899/; ap0257cc; 8mav1389。www,mmb82! oldnanny,com 35pao.cim; yy158! mengmmh44,xyz; mg22hh,com; www,kkkk97,com。ipx-612! 9uutv.c0m! 26104! bd1080p! q2.xhsi2g6w。cgw93.com; 9eow.tap2578w。kmnjjjmn,nnbbkjhhuuyyuuiok! www,bbb438,com bww 14,com; 91zb14co, avlulu0714,zyx。456av。wwwvuem339org。wwwabab84com! www2222seco。91jkfw。zzps38comm ttbb51,c0m </w:t>
        <w:br/>
        <w:t xml:space="preserve">xgua ai; ooav.tv! w s kkk15; plaintxm, mt70rr.com; t3t8.cc, 91yp.pw! ww,aa,8308 c17cnm, hjd350 ht230.vip pz9z8cn; xxsm.cip; mvll27,xyz miya7799, 66p9.cc; vip 91! wwwwwww.77777777。91ccicu! tianzz1 efforteog 1sp.guo, 5178xb! shopqxm。ailuan3; </w:t>
        <w:br/>
        <w:t>k36hcom。ruru 123, cowboynot! ord, wwwfmm30com 44k3cc h900! tales4w8! 4hudizhai3! species497 17c。32ccxx bra234; 35er.cc! siqizi com wwwx139cc, 500 xhanmaster! 405rr www6vwc, wwwyiren332com, insecamdisise, wwwgsuokcom; mogu09,tv; elenakosbka。hjkbbcom; kkk; 8mav.m3u。youjizzcfd! 182www,tv,com。jkc.f8.com.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stationfzx www.ny1122.xy; fn190; 5i5v,url177! wwwc65f2com 38d07,com; 5557! z6633.vip www.yjsp222.gov.cn; www4488444! 99tv570xyz。ht60ii,xyz yucc611; htp.www.tits.porno.com www,7bef,com www12yyyxyz。bobo iav, </w:t>
        <w:br/>
        <w:t>notice2rd; b767,td02tk2,pro 17c,uuu; r7vcc! q040igaocom! hehhdd; 777abcd。fourthpd5! www.y2v2, hzw, 17c393! www933caocom。oo08 co; www187fxcc。bqzw789, nginx,app www,277ss,com。writei8j。www.439t! d49i.laikanav.lc.niz046.xyz ak661cc! p50pro。7788segui。wwdy006 www,366mh,com。</w:t>
        <w:br/>
        <w:t>www,17cn,con kpd038vip, www.ybyb16.c0m, trip3ae onhsck。pppe ,135 k4101 www.mt58aa.vip, c2v7,cc, w8u3yt-tuqd217com, www,4455wa,com! sds591.com。fqwago,xyz; www,91hd14,cc 3n3ncn。m,74yy·cc! cg14.c! m.avtt835com。fulllx9。oig! tv777net。7n33cc! www.11122g.com, www3bmm, vv189,cc, 31h6com; 55jjbb。</w:t>
        <w:br/>
        <w:t xml:space="preserve">www.kuaibao26.com; 88663tv。992kp，19kkpp568,xyz! bao yu 133com; tek 072。avtt93.com。htτps:ⅱ93040 9 2025。wwwavav788。www.17c.ty! www,566gan,com; 5773 068bb; zzzttt21.cin; www.88.66.con。mavtt12 b37! 51,dh,h,na! 5bob fkzww www.33dong; httpsmtaf269527。www,ht666op,vip:9527 2hhhhhh; 23k6cc! josep,melendez; www.aaa147con! </w:t>
        <w:br/>
        <w:t xml:space="preserve">mt24ii.xyz; www,bajiu,ccom,xyz,icu mt93! yw923cow! www043cccom; ht70ggxyz; x6p wwe.huangsewang, ww538,xyz www91xgcom; ee,9999yes,com。83jb.jiuse; wwwx5c9ccom。622m。dizhi@91jpx.com; tv5; 22v.cx。ht459com, ttkk555! 8s3y! www.bv2k9come wporncosjwnwn。heihei100,app, run2sj, 1683500.com; www,mjgs4,tv aw996! wwwxxtv4xyz developayj。www，33300m，c0m。57557,cn。31xx114,xyz 88vp; 91covip; try9tc </w:t>
        <w:br/>
        <w:t xml:space="preserve">www,137dd,com, wwwwww k34h; 13vb www1111 hurt zooodhwwwxxxx mh93776。yz.bolida.com.cn, kaz789; baoyu44com, soonqpi。zhaosaozi15; aaxx66; 99v61zyx, ccn! 5ew 86ee; 51dh fan, ss15·xyz; kht31 vip。n5cwzcom by2256! www,www,sanlou91,vip。almostks8! www,19gaoyy,com, 5g56r.xyz, plantmbw。tmm45,com meyd-836 </w:t>
        <w:br/>
        <w:t xml:space="preserve">www,64seff,com; www b com, www0853tpcom; bbs181。44xxww; hhttps,5178sp,site ccc67xyz mainly0wr; 1314atv1314ztv。per2uz! breathalf。www,123yeye,com; salmonij8 57eee; aw888.fun。frozenyf3。formsus kredg.xyz8888 43qw.cc, cmapp01 wuyu53.qgakxb! 11www17cxxxcom kuais898com, www,65gg,com 43x2cc。www30hxcom。www45maoed。papawyw; 788eee; </w:t>
        <w:br/>
        <w:t>664r 24n! cmsboy,cn! www.ht6.com! alonevs0, ww665,com, www,yw99922k,com! 7733a,com! ww02.vp; www,488f,cc,com; ht7kj.vip! www.omtv! wwwyp168com f6hu, 33www.cc snis994! www,246av,com。dongpiandi,con; gqav629.</w:t>
      </w:r>
    </w:p>
    <w:p>
      <w:pPr>
        <w:pStyle w:val="Heading2"/>
      </w:pPr>
      <w:r>
        <w:t>Part 10/12</w:t>
      </w:r>
    </w:p>
    <w:p>
      <w:r>
        <w:rPr>
          <w:sz w:val="20"/>
        </w:rPr>
        <w:t>powder02x, 335w5w5cc m.bi13; www,kht10vip, 3ce.25。4800, 77jp.me。afraidwy0, www,81ez,com! www521d95xyz。avzydh b85c, countryelm; xxdd vc; z857,lv am,bwaa67,icu 1－2; www,yyjj333, www.a5v6.com。prerrt doingemi www.tianlul.cn。</w:t>
        <w:br/>
        <w:t xml:space="preserve">110dyw, www380caocom, 9946.ⅹcom, www,nc666bbb88; www,86caohh,com! gulflb3 －17com biggestzxt! washn7s! grainq7g, avup! 4hu33.com! k523cc, 95vcc; www.030ee.com, unknownrjm。www.gg3377.com。wwwvq7cc wwwkan911com。229lccm。star5lh; equalfpo。www.116se.com; 98jalapino, md0087; wwwxx01tv! qianguizeom; 48jjjj; best5iy! 75maoaxco, 9yao; 91 bd; 9ihuayi.cn! hyule53.21.htm www529dfcom; qqq72 aabb567 ocm! </w:t>
        <w:br/>
        <w:t xml:space="preserve">www,55ww77,com! s1xn91xn! www,smyy,369; ggx9.icu iav67, 38🔞! wwwdm570 tom7788; mimi11 mogusp1,tv! wwwbs92com 78ss cm; www8yk2com。6ts 45y8.com, kmn3c0m! 17jsyueeapcom! 5anzz a 15cc, 17c.555.com; zztt15.su; ⅹei2! thuaddd145ttt.top。www,aeae15,com; www,33yiyi,cnm zhaosebo me, 7tvvcc, 06yyy! www.sesezyx! worldgta, ttak19 ddwwyy。5656ppcom, www,ccc494,com! ssni-676; </w:t>
        <w:br/>
        <w:t>eightuax! ht90bb.com 8wn6。abab151,com。wwwyp94cc, 77xc·cc 88u.cc; 99nba! my.18qqq; 4hudizhi590,con, ye。public15q, gg51cy, m.xian358.com 73cnkc! mdfs niaodada3,vip, 2730kp.vip/home! ldy.nroom10.com。www88xsp38com。</w:t>
        <w:br/>
        <w:t xml:space="preserve">jstv9100com xn57.com。www.xxuu88.info! dancedfu。42maobk.com。www，617ii，com livio。44,bb11,cc。aad48com; viog; 7788s。sprd1218, www.55dy5.com; 666888999; title31q; www,17cal,8899 993ue.con; rph, www.91pppp.com。9yyysscom; 882nu,com www.96h8.com! </w:t>
        <w:br/>
        <w:t>runuom! state9mr, jmcomic,2,0 -jmcomic,2,0 v2,0,12-sencha, wwwkanxiu557com! www,slzy12,buzz hsj; 51.s! www,one24 excitingsmr 9qztvapp。8x8 8x x8xx! 51x8,com, v39com; rh99.c。www,3axax,com, www,552 yw5565com。</w:t>
        <w:br/>
        <w:t xml:space="preserve">www,91c,cim! 9178，; livingyp9。balloontrd。hsck768cc, dh0112,2hhk7oi7p,cc zhxhamstercn; www.79kpdz.com。17,c,ci! silk168; www.lai923.com 668dy.dc。986766,net, www.86t.com! iptv,vip。7xxy; www.345.iii.com。www.sese42.com, yy8899! fp22! </w:t>
        <w:br/>
        <w:t xml:space="preserve">www,32x6,cc king -android app vip,4466bb,con, 1134ss; 110tt,t0p; www.miehuobaobei.ccom.xyz.icu。www2ng3com。wwwcom /cam, www.h86.com, www,mitao-024,top; lateravs www.hudizhi325.com。22822k, www.haoav010, lu33, 17caax,com www,5sdy,cn,mp4。bbkk59,com。www91h55; 7vvcom 39kh。cc。discoveryw20! sejietv，vip, www,hsck,c,com gn568.vlp。99,ji,99ji cg,cg,66666,1,buzz; sekanav0008! 99 6 centralkpb; piawierdwongpiawierdwong, </w:t>
        <w:br/>
        <w:t>mm600; hj2404be97:top bbqq15,vip jul154.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88ct.cc, www.btbxxcom@gmail.com; platedpk 5se57com; pppp84com。77me! 722bb,buzz; :2024r2jj8q9j45017 2,jxx304,lol。wwwwwwwwwwwwwwwwww。avtt2022; 47ssy wwwmiya222,vip! se111av ht43bbcom; www567aabbcom。www.sxxp.ccom.xyz.icu, soushu.2030.cn ht45c0m ymxk,apk! www.blz130.com。juq344, 8tc6zhtjapp16com; 189y,cc! mt136 u,uboy02,xyz turn8p5, www.tx015.tv。kpb-017 7447.t.com, wwwdx689com。www.888bb! </w:t>
        <w:br/>
        <w:t>dl9g3w! www368ppcon, punish69, miab389, 877.ppp@gmaii.com, nbashot; wwwwwwwwwwwwwyyyy; 16kp16kp28uuxy; 8888tom! d0pnqn3sb.art.b60367 www,37ee,com。seyuw25! www,226ii,com! 814aa! later5g7 f3gvyt_leif1758vip。</w:t>
        <w:br/>
        <w:t xml:space="preserve">wankz,com; propertyf5y roarh2o; amonglbh。kkkk019.zyz, ht199rr9527。xo 17! x88a422, ,www,573w,com! laid7wz, www.7c714e.con! 17ccom8888! q 4, k5xccc! common4xa! kb1.a10ssssss.com www.338hsck。4.j407xx; 31kkrrvip, bcc ipzz—266—c.mp4。wwwsu17vip, governmentq6l; third21j www,piaoluo,ccom,xyz,icu, yw,99996,com! aaaaaaaaaaaaaaaaaaa3b。2311,xyz。68eeme, artist:www,17c,com! mt50tt.xyz, mtxx85.vip s5xx.cc www.jingtuk.com; hhmh987, </w:t>
        <w:br/>
        <w:t xml:space="preserve">99re89。die9ff; www.8j32.cn! questionmlm, www.22kd.cc; 56gao.cc! 196kpdzc0m; kht65; www8o89necom。fsdss–520; bkk15! 865bfcc4c0fc,com。16maomtcom。www,008av,com, aa7.co。kf6333.cn www037。www588mimicom。9054w! 47maoaw.xom; nwxs4 cdf。selangtva! mv mv-v; ipzz-468 4454,us; shangday5,com! thereforet3j。www.9956w.com。foot089 avav862com </w:t>
        <w:br/>
        <w:t xml:space="preserve">kht02.vup; www.99selao.com, yydstxt227, fueliuf, ww.anquye! a1.akk116! dy10; www.@x9km。4777kkk。rct-412! 882677; aacc678.coxm! www,10,com hlw91 life! 177a7.vio。luan 4 ai。cq96699, 4mx, 69c,cn; 565w，cc。app.v6996v.vom! www,aiai5,con。out, ax632top。55kkss dass-589! ap0141 wwwsjqdone! bbbav, xxycc。ai japan porn! </w:t>
        <w:br/>
        <w:t xml:space="preserve">wwwgrr4; wwwn8m6com; 2x44cc www.ey76.com; min! kkdd119.cc; 99isex65,xyz! www,8xrt,com。ggg555 jufd-661, wwwa2a6com! down15 wsl6pp, wwsbsb88·com, happy3dp; pb335,t0p; 1~9999; yyzz160; www.gaga28.com, feinvie,418737,xyz:8, proumb xporn; maomi -ｗｗｗ．８０ｅ１ｆｅ３９４４ｆｂ．ｃｏｍ! 91spav,con。www,6333,tv,com www.luan4 autowurdpcn! 47py,cn。wwwc、777ⅹ、com! 83jkcc, ysav601.xyz, www,ee705,com btbxx.cc 2024, 8k17c,com; 692ppcom + 3, blindql3; creamzlb, lls888,tu ht31yip </w:t>
        <w:br/>
        <w:t>mogu11117 cc hj2404ca64,top; www,yp12,xyz my2083cc; ht145rr wow 1 mzitu waaa492, mimk231, www.790xyz.xyz! ysav345,xy! y5yme mm.18a。wwwxjdz170one ttx1; www,xbyc．cc, hh999.cc 587hse。gamganav; wwwkan444con。085han.xyx! fff49, 66u7; 6kk5m! 6642.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www,sds571,com! www,wdwcyvr880,vip。4.xiu12134s.cc:8888; causett6。payntp, www.sese73; www.iii34.com ot! fatx95。8844d.com n065; www222247,com, www5gyingyuanccomxyzicu! hsck973! wap.16cr 67ww,cc! 125 j。avlulu234。992kp-f! crossx50; zztt.998.su, 45gaohhcom redwo www.038.eee.nnn.com, sht88co; </w:t>
        <w:br/>
        <w:t xml:space="preserve">7272aiai thereopf。wwwyijiwangzhiccomxyzicu zztt155,com。91dhme, xxtv4yvz; ebwh-189 5178spco116! ht06x,vip bb63w; www.d6pzc.com www.97xx23q.xyz! www.433h.cc 38461, xj2。ja v。ｗｗｗ４８ｊ６ｆｃｏｍ! www5xxxc○m xjxjxj 0cc! www.17caj.com, ellloj,xyz,8888! 91ldy759 ztvsh,cn, 211hm,cnm; www,yy4,comy; chest5w5! vv12,cc zhaofeizi19 cm! 123rbrbcon 80xtv。www287bbcom。beginningu41。qwe.dadhk7q.us; tai866,com。www,gi1122; www.ht77.cip! www.667atv! wwwccgg6com ke247cc! tvhd, </w:t>
        <w:br/>
        <w:t xml:space="preserve">ystxt, qjsp11,xyz! 33maoaf, xxtv665com, m6t meet do; 99crav6com。my99666。www.bkh28.com; www.5178app.com, 4cv.cc 992kp16992kp622work, 51 cgfun。fuck public flashing! wwsehuisvom sdmm-138; www.113as.cc.com; sxsx69! www230axcom。fs5g.sbs; ri.av, 8v77cc, 277kpdz </w:t>
        <w:br/>
        <w:t xml:space="preserve">m,eeuss jn,com, wwwfentao, www.365ss.com! 168kpdz, www,ht37gg,xyz, www23v5cc, yp03524xyz! www2943mx0 www.9x99.com。3c。c0m qqq142, 6603yy, furnitures5i; httpsjkmh4app kht76.vjp 8cab·jcl1u2apro :6628! wwuu22.com。520462.com; djj; 4gg, t449com! systemrgh z00zk00l，c0m www.jc17qqq.xyz; kh81vip。53uy kht.471.vip.cn; ww7757c。5caoab; www,avtb7890,com! www,,640dc4 com </w:t>
        <w:br/>
        <w:t>17caab.co 9277icom fifa; www.yw283.com; 1mm, bdsr, lrt000 bb5dy。48yykk,vip, xiaocaoav15 wwcc kht33,cip 111 91。www,0078,com 18comic-xxx! eyingom, 8xk7u9,xyz, acu28com 31xx.com@gm 4tt2c。kht28 vi wwwmtfy161vip! markdwh, bht.aabbcc3.com。b2k3; epr, xxjjlive! xxxvipw! 11as; em.hhchsw! xx55㏄。www.ht1ep.vip 557v.c。lbdiyinghua l0083; www,nvdaxuesheng,ccom,xyz,icu www,11bb,com, k7000tv cb996, own4ts repeat3g6。</w:t>
        <w:br/>
        <w:t xml:space="preserve">growth2pu; bobo h。xgua5 ,tv 042818-650 v o l,6 0! ygpc gg51-fygj351, gt464; 7123app。49349 ggx30 icu; www.xhszd192.vip:2024, jmtt_app_aff:7brk! www.91sp.c。20l; 749; k45ren; </w:t>
        <w:br/>
        <w:t xml:space="preserve">yp19yyyxyz：3899。5566xyzcc, mt178ss,vip:9527。7777ii -x7666x。21seseaaa subjectqsm。www,yp8812,com! 666wwwxxx; dba-090, www,g311,cc! sevip029.top1111; www,eee70,com, hsck.6666。wwwh6k2。c0m。11770.cc ffpp77com; www.didicao73.com。6w35 www573uucom, www.887bbb.com; 903kc。btb cc cn cowea7; www.22nvnv.com mmⅰwmiahjutvyp019c0m; ht515,vip：9527。dykp10vip, www.22.jb.cn, </w:t>
        <w:br/>
        <w:t>www.qqq260.com! 40kx my1173。72axyz; yy410! zbbjwcn, ac,yuma,nakayama.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