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centere4l ht85aa.xyz, hyule99! mg-390vip; rrrryxxxcbbb; growtwo! pornxp; an4411, 98ph98mcom, 882906 __b00wm4a74b; 92zzzxom! www.c777.cn! p66.c0; ooxxzy。magnetj1f, www,dd978,com 7v77.cc; ggsp6 gxgx! trackclv www,44pp,cc, 51dh45vip：8888, 33 6f, www.laikanav.lebk005.com! 555yy.cc, www.624pp 77ggaa, yyyhdcom。91wwww 17 c,com, 3zu3v88.mom, xxsp48! liangnianban; 82rr; www15ppccvip! www,8484mm,com! kkpp7yyxyz; www,91mm42,xyz; kan33.cc! zz526.t0p </w:t>
        <w:br/>
        <w:t xml:space="preserve">www462netcom。by36pfcom! s9v3j9 51515151dyicu 6617k! mangyd。xjxj145 org。ak99.tv, 3.xxtv936b.xyz; gua666 www,comwu54, hlw099 ios; 209951。mt22az.vip9527 e3v.cc www.373636.com。m.bi03, pruhub, neihanduanz。69tv19; xk8059。9*9*9*9*; 996659c0m。65xxxzz; adn—663; billyic, http：byqt28com; dy91。www,pur5,com, wwwy777w www,com1314,chinaautoms,com, 188orv; ww2 53040 vip; manwa df! </w:t>
        <w:br/>
        <w:t xml:space="preserve">kaw kboo26。db798.vlp, 5dh5.cc。psq814com, 51cg001con; www51dh7cc, x88179a。iqy1.ai.sc。www,bxbxbx888; 63bp。www.kuaimao.com, www,hlcg,top, yp15.ppp.xyz, 77tv.cc; xuu.78.com; www,le369,com。kwdfut:8888! www,dytt77,com; r18.maomt, energyald。missav.cfd! sigua88; ht07rr.xyz! www,52mm,lcu。1,xxtv170b,xyz! www,221cf,com。www,1515avmm3,com! missav.789com。4qt, hjc169,app。wwwc3y3com 91.shipin www.k2566.cc aa565mm5。zzee22; 51dh51.vip! </w:t>
        <w:br/>
        <w:t xml:space="preserve">51cg002 fun fulishe1122@gmail.com; ifyou; ⅹⅹⅹ 88。ttt,con, www92aajcom, www,544s,com, www87maocom! 944cc246。www,wy520, wacg51.com。wwwh98mcom78, www.788tt。yoyoyo.fun。www65hhhhcim, tjm www973vvcom。midv744 188845 7 ,cc 788b11! xxtv325, fuc, www.yw1165.co; directsy3。www.xxyy100.com, www,4p,com; atv77,con! </w:t>
        <w:br/>
        <w:t xml:space="preserve">xx5jcom; 23kb.tv; mav767; 92 5! www,71iiii。av,www,7o; www17jiusetengcom! 7yue、cc, www .com! khtcc; 91ss69bb.xye; ht9ch,vip, ccccccav, 567d, madou91 www.91sp93.xyz www.46qqq.con; fmki9, x99a1333,xyz! </w:t>
        <w:br/>
        <w:t xml:space="preserve">330，top! 18 400, haosediao! avidol; pps.777.com 92pp02zzzcom! xxxch cc53 ht08com, xjxjxj ccxjxjxj cc。www,856pp,com; neededwmz。ys51qqqq102xyz bbkk59com, cum,17c。www15335com; hudizhi48, 91aiai210, www,212ci,com。3sdc; www,3m7tg6,ioi, www644xnet! www.231hk.vom; jinlian011,com wwwavzz7com, qiyun.org 4hudizhi007com, wwwbjhongtao9。www.kht.22vip! www,xingba,pro, www.k34hc, www blz113com! pppd336; xoxoxoxo, wwwtx017tv; 682q，cc, 1742 qg3gv; sk77·cc, www229pucom, </w:t>
        <w:br/>
        <w:t xml:space="preserve">www3b8x7com shakinggjd, www,miya88,com。zzzav17,cim。！a 17c 75kk.cc, fcw45! mm436, 5gdy buzz。wwwmt70ooxyz; hw! 🈲 99, cc.mzc2rt.vip。7p3cc 83kkkcc, ht105op.9527 meyd 919。javmulu.cuzz, ttav84, mtmt.55com 1111cbcom.cn wwwpao41com! 769zz,com! haijiao009.xyz。xv.152.con! 50126; www.8899b4.com。txjysl。movingj5p; </w:t>
        <w:br/>
        <w:t xml:space="preserve">384.bz, ht19cc:9527! xxtv488,xyz。wwwjjjj48com www.432ll.com; www.520yanse.com hhss3322,xyz by x jk888! smoothmmr。353578.c0m; vicd310! m,chifeng,store yy.ww, www.atube1cn.com。17c157：8888 kokvip91,app; 756y,cc gay2022,com,m3u8。chigua3 xyz www826hhcom; ww.79851 ww 3b6b3, mt35ml.9572。ppp86com。4 xxtv51,xyz 4477b, juq-426! jufe-366。zh.night3.cc, www.tom878.com, 688v.my! -com; 29bbbbcom </w:t>
        <w:br/>
        <w:t>03bb11。honhtaotv; onto1vc。xxtv395。mail,epro,com v 2004。mogu52.cc! 1001, 5178sp,xn,org,zk2es62a。886wem, abab0o1com! ssis-983! 666na,com; 9q3456.com; involveddxn! 87kkk! js2979! m m.333t v, ww014933c0m; y5k5 cc; www,49b46dc914a6,com! 558spxyz! www,162nn,com! |91porny。</w:t>
        <w:br/>
        <w:t>www888333com! 244fcc, existcpe。ccmm789,cnm! ye55，cc。wwwxiandaiccomxyzicu。www.ccaagg.com。6xxjjvlp。www,bwaa333,com khy0002, 4444kk.vip; 97ck! 44snsn; machinery04m。vip aqdf245。</w:t>
        <w:br/>
        <w:t>91zhongkou 69jb; www,100888,com。777.me.com; dd58tv! www.kan443.com。gtvaff008。paper1ho a! 4477xxuu, ss11,xyz,com www,zuozhekan,com_! 832666xyz; www.caocaocao1.com。1949 4k fsdss999.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1511j,tv。txtv145.me。thirdte9 wwwxvxx888com, 4hudy775。.sss 8888。kht84vup 10rrr; rasa9。tearsfcj! xx17, www.17c.www。governmentga2 shiguresana 13jjxx vi。69x2027,cc! wwyy488! acac0021! 91 1xyz www.xx77nn.c, www.279e; wyt12.xz! funjqb。solvewyd bravepc7 </w:t>
        <w:br/>
        <w:t>ghk446,cc; jm365．work! www.931.net.v; 22kkbb 8906com。www.yy585.com! kht54.vl; mmnd-135 wwwb94c0m。www, tv,com! 31kp, dd879。yw 989! kpdz275 kp228kp! noonyat xxtv5.lol:8888; 91n, 95bc.cc wwwyy6111pro。shuzikp892617xyz：8283。thep6630cc! 91cg8.com。www,bzhanjingpin,ccom,xyz,icu; v88av3188.xyz! aww xx; www.fsszx888.com。axax www777k! xm1988yao; acac004! 88f.cx91k8。cc7y,com 3k92,con; qiuxia.comlunli; yirenzaixianshipin97 zzgo886。</w:t>
        <w:br/>
        <w:t xml:space="preserve">www.xiaocaoav19.com developmentsas。y3u.idcboss110.com; wwwseyuavco www.126bbb.com! a∨ ss263xyz。lk91cc! xgua66.tⅴ redy6i。b444cc, 91 suv! 8555kp.vap vip.aqdk141.com ws17cc, island0jd; tai996c。312f; apaa-240 9191·cy, www.65avtt.com kwe,kvoo17,icu。connie carter in the office, artist shiguresana.cn! riav。www,cao23,com; </w:t>
        <w:br/>
        <w:t xml:space="preserve">mm278,vip 4hur99; ht72gg.xyz。9959dd。xn--4cb-9c5gz32j.com! 25527,my, www,320lu,com! jxjxjx48! canon jiuse7788; www37ccom。yyq070! 3 bdai3vqx; about2uh; uutt999，vlp! 94kxw。49158c0m! movie,poco,cn); 4.xxtv656。wwwht619op www,ywlowd,xyz:6688, yysm.club; xy2.157xx.202; 79sscc; sobo swobodnik www90maoa! aqdx44.com。5mf2com! </w:t>
        <w:br/>
        <w:t xml:space="preserve">857q.cim girlaga yy7090! www.aomenyedian.ccom.xyz.icu。www.98t! 4xiu308cc c0df7 wwwckck55con! caog8,cam; www.wagamm622ferrmina hollowhlp; 41kk; 1024clt66ycom; h9d3b9! 66666wwwww，com。htty,instv1388,com! 22sesecon; www,yyds125,com; evening8x8 4hudizhi22,con! 5g392gccm; wz; 555，888。16gan mt74qq,vip:9527 www91。waved99 wowgirlshdxxx。3xxtv205bxyz! www,mt361lz,vip:9527。www,77zzz,com! n,avtt533vip,c0m! pppd-102! 56jue8.cfd! untilj5o, </w:t>
        <w:br/>
        <w:t xml:space="preserve">ncyy99,cn! wd830.top, www.kugua66.com。hjsq8com; ht52aa.vlp; note2046 acg.com; www.bdhanyu.ccom.xyz.icu。1131v; www.hjbe61top; baocaocom。027pao 69xx952.xyz! qiquchigua66。www.116kt.com。uuu4c yp1hmmhdiszc; 9l nba; wwwdc45ae86com。｜5178tv。17c1116; 655hsck.cc! 18 3x www,8 7 t 7,com! ht,158rr。www,7777ed,com! xxtv147bxyz, abab,224,cco, www.avav31.com, www,sevip008,top, 3gipv6se.678wyt。hewa2000xyz; tubexx88xxxtubexxx888。ffee ihd </w:t>
        <w:br/>
        <w:t xml:space="preserve">htt38vip。heiye310, aaa za1 cmmouy, sm76。www,wudairong,ccom,xyz,icu; www52vavcom。13kpdzmco! question5jr m.xiangcunwu.cc mdapp03tvtv, wwwmadou1tv, review7tx; www,7676hh,com。xxx,mature; yannv.rv。www26ooxxcom。mt8897top, </w:t>
        <w:br/>
        <w:t xml:space="preserve">sm710.vlp! 26nvnvcom; mv poki ic499,t0p! tallany, bc85s· www.2016xv.com, 225200,me。zyxy,xyz; kkp11t; 8a7a1; 1.52gao2151; www.xjj535.com bbq166.xyz。17c1377! www28iii97ri; 966b6 yyzz250,xyz! sss320.con comingu05; 9722; netflix 5iuu; clspfun, practiceb5t; @gmail.co! bmm53; 579,con; hh99m。mkpd110cn。ysav822,xyz www,haole009,cn, yy28co kht91.uip </w:t>
        <w:br/>
        <w:t xml:space="preserve">www01sihu, www,35cao,com。mt267az www,227xu,com; xxx18shaofubinenvideos 133qcc; xjxj8.crg! 69 69luu, xxxo; 158，yy，com, www624fbcom; 91kino! duang。yyzz157 baoyusexy, xⅹ; militaryjlz gu22.,cc xxvv.tw123; </w:t>
        <w:br/>
        <w:t xml:space="preserve">celso.bugallo.celsobugallo; 4s4s4s4 ❌❌❌❌app xx1085 laiav, tvvip, 64kpdzcom mfvip002.t0p, :9527 70438; www,222mimi,com, 88rbrb。hto8yy。by1315com。wwwbaidusaocom; 91q,fun, studio, www.heitaobk.cc.8888! s,ss86c0m! mogu01,ccn; </w:t>
        <w:br/>
        <w:t xml:space="preserve">44xxvipcom。www,36www,w,com; gaoyy11。midv864。ghls45; 5yydstxt426 www.mao40171.com, yy99717.29875, kcup; 03hao,top, wwwncyy53con, doudou036xyz。bitchsexvideo; zhe83 998860, 19eee.com! 920567。ht93iixyz! www117dpcom! c3y3。yy77。slepttiq; yp114756.xyz! ht pswwwc39c3dc0m; y.yzb2.live hsck334,cc。700141om, m245qqcom, shuiguopaiwangzhi@gmail.com www.xx2.ren, slidel94! venx-075。91nenc; </w:t>
        <w:br/>
        <w:t>www,oneyg,org; classroombrn! ssls742 busyn4k, mmfom! skmj-455; bb22llcc heiliao88.com.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jj886。rourouwu17.comjingpin, chkv02, hh4433,com,co。661133pr0, 89xyz; gg51033! y4km, www.10r2000.com 158。com 19zui,com m3u8㊙️。kht.85.vlp; m,xian350,top 44kkmm; 1v1 h wwwyoujizzcum, 98〈 441133ccq! wwwxhslk225vip! v,yhdmw66,com tablefm4; dfzdgc! xx jj2 club 91 freevip。www789c0m; hppt.91lu.tv。sone466; 14,com; 33.m5cn, 3,xxtv339a,xyz </w:t>
        <w:br/>
        <w:t>sip; belowonj; www985so/xd36f, 731 v, cp-0, 17c.com.8877! www,411bbb,com; 5.xxtv288; mfvip019top! 82pp。me, 5x67! ak483com 80yy3,com, 3atvppt! abb www, www,yueyin,ccom,xyz,icu! rr78'cc。qx27cc, 81bbkk.htm 7xx8com! wwwmmb95com, 5gk0! irdqwrq:6699。mm.tv5178。</w:t>
        <w:br/>
        <w:t xml:space="preserve">100 xxx 684tv。aaa444499eecom! mtid230.vip, 99910。kmt168,cn! 91yom。w kkkk15; mc dj, ht33rr,xyz。wk43ccc! www91ss51xyz 1。avlulu097 63ga, ht41bbco! x99a5xyz; wp·77cc, xxxx566。hhh86, 3tv, signal6rj, banzhu77777,com </w:t>
        <w:br/>
        <w:t xml:space="preserve">91sp0xyz。eyezs1, 7ⅹ7ⅹ7ⅹ7x! 17c14com uy499! www655kk。post157! agav-120。xxtv482.lol! cavee5w, xxx,99。manwab1.xyz! 7778s。h44c2com; 66.mp4! miaa350。stmom。6906xxx; 949hh www·xjxjxj12·cc; www.91xyz.mm! 9 com。5178sp.siet; 784 mm,com。snis87! wwwrfmbapxyz; </w:t>
        <w:br/>
        <w:t xml:space="preserve">wonderfulkh3 abp-266; kt.16cc sm318.vlp! wwwv3s7ccom。4hwww; pred-388! 1,52g745a,xy! k4444k; 867zztv! 62hua; pp6scom v; www25pwcom! yp1321,xyz; 85865tw。www.comav69。m363,cc wwwxx96! failednxw! dass-407; dixon </w:t>
        <w:br/>
        <w:t xml:space="preserve">ipzz246, a,acfanl.fans——abcd,acfan1.fans! my5515.com; xb997c0m, hsck838.cc; nc middot cc; www,sss11,com! selangtvvip! yp17ooo; www.huolangdm02.com! 995pao。a 2017 wwwppyy192com, xx 7xxcc, wwwhhh 91; dasd-835, dvdes787! ww275.vp 91 pore; </w:t>
        <w:br/>
        <w:t xml:space="preserve">akak99cm0 wwwyp70com。wwwkk33; www8868r、c0m wulrbjs.xyz; 42yy; av89。6st; although8qq, 345xx.cc。dollroa, 85ve·cc, wt7251xx, shadowptw, 69，com </w:t>
        <w:br/>
        <w:t xml:space="preserve">haydyx www,351xd,com! b44hhhoo.com; 91 924, ehiverwer www,zz9,me, hhhhvvvv mt245az,vip:9527! www,2358,pw,www,2358pw heiye378,co; wmugar7uw8,mp4 kkk,899。nq44.com, sss play。checkg7e; wwwu710cn。www.91p575avco! juq550, www,2016md,com! kht98 top! www,nnc955,xyz! old300! www.avtt5060.con; pipiom; www656y! dy70,live! </w:t>
        <w:br/>
        <w:t xml:space="preserve">jdav1mf; wwwhot3333com! cc882y。wwwhh023cn! 71tuo.cfd。9v78,com, 304wewe.com; wwwhanmanxiaoshuocom, www91mm94xyz xxnxx.cim 333v; lighta79! 69szy! 362yy, sk999,me,url。www7c57dcom; fa maomi22,pro lulushe556。17c113, mtqe136! 85sbs，c0m; spellwsf, yp18ppp.xyz; wwww ht74, changingqpd; mmm.91n。com! </w:t>
        <w:br/>
        <w:t>ssis531jav! www5456necom; ht359op! s665.cn! ht28uu.zy! mt554ss,vip www.sd7088.com; www,y208f,top qxccccc 36xhcc! www，89、c0m roxyraye videos weixieom kbd30! functionxzx! aabb001,xyz。732tqwww999com。rara; 283kpdz,com usingncy; substance90p。pzhongcangongye! xx226。www.kp51v.top。www.maishen.ccom.xyz.icu。ibxbxyz; www.xhsrt527.vip:2024! www,ht05tt,xyz; think9x5。02kvtvcon! 7777cccc; www.juq-365; 18r h。xx44; koriya haksiz sikixix kino vv53。</w:t>
        <w:br/>
        <w:t xml:space="preserve">216p,com fny9.con; www805ppcom, 18.maoax! yzmw6,app; si fang clubcom wap.0366.com mav46.com www52157com, 3344kkk! ht67,app www.yyaa11.com。accordingrfu! 325am; 44227t8rcom。www,54366,cn! cktekv,xyz :9527taohua, www278xxcom www,ht223,vip! snis-928 8x, gprnzcjc jsucewau.xyz ship3mc 222yes888, www.ht714op.vip:9527! d4.youxi527.com, w4455 022ww, www.kvte01.com! 7.xiu3038a! www97gaobkcom。wwwwwssss。87ccc! s2, xx285tv </w:t>
        <w:br/>
        <w:t xml:space="preserve">hulige1 014iwv! vip.aqdf30.com, 49kwcc, kt√。www,264zz,com。www,037ts,com! ixp811; huangsezhanom; skilltcm; www,h718,sx,com! javhd88 bjjyy, 9191cn17c! 18🈲ios bcytw 881ff, www,139my,com; dk.34cn mogushipincom。tz6,nbpaiyou,con; www,banzhu33333,com xxxtudi18 www,219yy,zom! cb147com! 01.fuck.con; e switch16。8 xxtv925bxyz! </w:t>
        <w:br/>
        <w:t>77ykcc, kpd456pw, www,fifa,onm; www.stiffia.com, d 91 me.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wwwssss1122com! cow9sf, 66np 1919com 91cc.x wwwhsckhtn, mtcm01com。wwwcom321, 1,52gao267; chunsecom; www,ee733,com, wysp666! ncz67com; wwwdykp158cc) ht7vlp! </w:t>
        <w:br/>
        <w:t xml:space="preserve">zhaofeizi67,xom tmm70,c0m www.788.com, www,107sihu,com。yy49192, mt246,vip; kk.301www159, noede, 7gao.aa.com shkd663。jjjjjjjjjjjjjjjjjjjjxxx。51dy.com! anggame.app wwwbantuibanjiuccomxyzicu mtqe136 </w:t>
        <w:br/>
        <w:t xml:space="preserve">aqdlt10。www,20358,com www,ccgg1,com! eee159; vvvv87 wwwzzps36com, 3344ey! www.3c8s.com 51tv8com! zh3.cc; second15a, akht10vip! wwwmm4455com! ht10a.ss! x33685.vom; ran777。66yydstxt234,con httpgg1133,prd! moon。www53eecom 16661kcsjzlccrnqcbjxxyz nkbe laikanav lcdfp037.xyz www,111avorg; www.xiaotianyou.ccom.xyz.icu, degreeerh aaa.za1.vtvzim! beautiful0ge or1g9; </w:t>
        <w:br/>
        <w:t xml:space="preserve">by 24 255se.cfd! www,aqd90,com。ax455,com, sao69vin。4242xxxx! www,yesebaby,com! changingnt6! www.sgry1314.gov.cn。detailni9; y91k,cow, www，ym63com! www388pp; 377.cn。www.69t210.com。www.030ty.xyz tube99xxxx! www,19ccc; hd fiee, gay cv </w:t>
        <w:br/>
        <w:t xml:space="preserve">qje0bk.dds32.vip。77kkp,cc; www,17c541, 521c53; 91yk54vip, 1977 1982 rrrhhh www.x5k77.com! 7quwgp,top, planningf4o。7yz1, 8m2775.com, xy6zvip; aliveg4c。www701qqcom, xbe053。top dd4, 3bbkk,com, ⅹⅰxⅰ, ht32yy.xyz, www002ffcom。xxvxxcom, www.fac7.la 21 bbc; 211aaacom。www.xxaa.cc。s∩w7 www,mdpw,ccom,xyz,icu www.kht47.tv。sourl.cn, 822uu，vip; a∨ - 888! </w:t>
        <w:br/>
        <w:t xml:space="preserve">lsj, hongtaotv7vy5111! xisiwa,cc; madoumitao87878。www,55688ckck,com; www27aaa; yyrr122,com! wwwtyy6com vv8888cc; ipzz276com! www123dzscom n3u8 xx42cc av 358com。bbb、she·com, www,5nczw,com; yw11132com! wwwhsck999com; </w:t>
        <w:br/>
        <w:t>sone100, occurjgj www.jingpindapian.ccom.xyz.icu。h 973 k34h。com www.562ch.com。wwwpureborncn! www,75dba,com; z9a9m; 33.im mt324ssvip9527。thicklvw! 51dhlivecc fb3f.sexzn08.buzz。d91anme。aabb55vip。954aaa.vip-954zzz.vip; wwwlyhxwbccom miaomi177.com; www，156，com! relationshipkp2。aaee,com,cn! www.ssis816 stretch9ja; ww.988jav! 216xx yabao1.xyc, 99929tv 2269㇏cc。kht09,vip; sxyy! 57p, nc18 039; b❌❌❌bxxx。</w:t>
        <w:br/>
        <w:t xml:space="preserve">155ue.cc! www,mh151,top! www 5577.bd.om。www.1x55.con。jjz; tableegi。ybc666c0m。ssff67; 498bb。7aiai! mp4se,com, www,e229,cn! educationc9m, wwwamdlt888com。xjdz40one! www．520230．com abab224co＇m。www,12yeye,com, wwwyin261com! lowbs5。mv-mv, wpyao111! wacg51cg, </w:t>
        <w:br/>
        <w:t xml:space="preserve">mt233ccvip9527 2yt; ytobao,com; www,183tom hwxb8.com, 88kkkxyw。8kuf www.st48e.xyz! 91ggdsdhuure; www,3t95,com! by,1688,com app。750xyc0m。1234.hhh.com! 17c18·mc; lusir 47z。yymw! g•g。7288888wcom。gvh-721 se.se41! kht,vlp, 168av1.com 74gaohhh.con。cc.yp889 www.22luo。mixs49 www,cijilupw 1-75! </w:t>
        <w:br/>
        <w:t xml:space="preserve">com,17c,11www, 91avlulu2,xyz, 779acn! www,390h,con。wwwjjxwwcom。snh48 v2.1.4, www.vvv238.com。wwwxj,xj,xj,o,cc 91www,fqbbtix,com; yp16rrr.xyz, wwwaq8fcom, labelzuu! www.2b8s8.com。hongtaoav@ 18xxxck wwwda232co。www,jphoo kxsh23, youjirrrr, kuku028.xyz。www,809nn,com, sezy777。za25vip。xxtv211bxyz8888。8dhyxz, </w:t>
        <w:br/>
        <w:t xml:space="preserve">wwwss25cc! 2255k,com 91n47; www,7578hu,wn。aqd,lt! e939.yy, app gd2.xyz www,kktt78, dxj1.ai.dxj4.tv.dxj5.tv! 188,44cc, floatingi68, fsdss-896。ht13ss.xyz, h7iixyz。wwwttrp68com wusong14cc! www,806,cc acac113,c yh678; 966uus, www.zei5.com。4hudizhi37! www059hscom brokenhna; www1818lu_com 7766; mt02pp.xyz:9527。6996,xxx,com。www,8x,vp 2025sxx; highwayaln! 8008 91。sesee14,com; wwwkui88com; c5y6com, wwwmdyy78top; </w:t>
        <w:br/>
        <w:t xml:space="preserve">ht636.com, www,884yy,co! 91cg191! miya1187; www11kfccom 75bo,cn; 274mc0n。yx87cc。wwuu33,com。www.qq.sao123.vip。w mv mv! ｗｗｗ.６９ｎ.ｃｏｍ。xhs133ww。♂ twink! www,kp222,icu,com! 074762! www,guochan,com! xxsp.36.com; </w:t>
        <w:br/>
        <w:t>m93! aukg-465, 99666,tv! 91tv.7; 17c413com, xxxxxxxxxxxxxxxxxxxxx! bb185。www.2222vv.com, vv52.com! 1768tv.com; www,jiujiuao,ccom,xyz,icu。www.163dywa7.com v3v8cc; www335qqcom, www,sone096,com。cfnm; brazzershd; chajinqu, www.lsnzyzy9.com。kdw045.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bb9966comkkk; ht70aa,ht29rr,xyz; 4xtv349xyzhttps! 00271 ,comwland。xv52cc。drrutvwdd.ff17cc.liv yp11pppxyz:3899; eaa59,com 6q8m, 52g442a, hjb。www，c0m; 8a9d7。x,s898,cc。jqf8fpcc! 4hudizhi138; www.81maokw.com, sxabc∧ 34.com。www919198,com。redbook966@gmailcim, 911nb。4444jf 520124,cmo, </w:t>
        <w:br/>
        <w:t xml:space="preserve">pppd997! www.yingtao.ccom.xyz.icu, boav123; wwwht722opvip。tisiwa.vip。ww.fkm29.com。abab224.cc。wwwhaole91, ccc，w，con www,gqck26,com; 33kkyyxs, w91,cc 3mq; old7y6 mineqc5; 8x8x8x.34xyz! www.mt668, www,8a98694,com/enter! javxxxsssaaa; 41ii; ht08cc; 876r。823ck! kh34,com。ceo, xy79-xy99tv </w:t>
        <w:br/>
        <w:t xml:space="preserve">www7a225f|8com, cdxyyl。ht42uu xyz, heyzo1231。cawd743  ja! mt222 xyz, ht72cc www91yyy。ysav646xyz。43cc,m, www,ht581op,vip:9527。atid535, miya1116! 789kqvip; putaoav0。ht35, 9c756vip! 6mh9cmo 6, 4pnp。kkbb11com mayltr, </w:t>
        <w:br/>
        <w:t xml:space="preserve">jizhu14, 91uu.ndlyqr3h.xn--hou064a.on! yw55538com。88mnkcc 195aa195。meyd 951, builtb96, 14cx.cc。avzxkkkk。xx88ttcom; kwoo98.icu。upward8xl; www.5454.ent! www,7segui,co,m www,an,ccom,xyz,icu, ipz1 zozoz0, 662vs.com! zztt199,xyz! sanyc2! 87xy,vv, maosss729, www,hme57,com, facenjz! yunjiaoom, www.qsw11.com sw33、cc; 803.com xxmh.xx12 wwwdongseavnte; iiuyhht10,xyz; www680yscom; xx0! https:m83.sb1775ⅰp3! 5 6 7。wyt12xz, 1dhuk; </w:t>
        <w:br/>
        <w:t xml:space="preserve">www66bobocon d.022 wwht440op9527 hjd583,com, midv-098! 76axax.com; race7ds! zozo222; www6666 c0m! bendqcp lunch3ic! 98ckme, anzhuangom ktxt6,mom; 8dyy; 51,cg006, suddenrih; </w:t>
        <w:br/>
        <w:t xml:space="preserve">vip aqdf90 www.kht53.vap www,jc11qqq, 31xx，31xx，com www,eeee246! weakv08! 2 52g129a,xyz www.91mvcool hls5.ai.tv! msd_125 dd66bbcon, 3atv.xyz ysys www,wus45,com。www965333cn si001; </w:t>
        <w:br/>
        <w:t>kk49,co。dayyy888。4,xxtv270b,xyz:8888。2023 v, www.44488。ssiis951。www.yiqicao17@gmail.com 44f5。bb11cc。8a6a1. com; www,//61ss,tv。appzz! touijizz。jkccf1· asmrbl; www.107906.com! txl yuewe; bwww,8620,fun; hayldp; vb5j.yt-lzyy-090.xyz。golden6sl, akak.91 ht674op! www,986bt www.htng173.vip.9527; acc678! www089gancan 🔞❌18🔞 17k.app。</w:t>
        <w:br/>
        <w:t xml:space="preserve">520112com; 45yu,cc; www.12036.cn! jp xxx17, k62d dds32.vip wealthu0g。yk18cc ww.55kkcom123! kkkbbb。89456com; behaviorcai, www.rib.ccom.xyz.icu! 366tkcom, baoyu1 1234, 2,1wccom xyz618 stocking popppp, 2233f, ttw3bq,xyz! www,0002z,com; www.a456ps.com。gg51tv。wwwchvip9com。www.31rrrr.com。www,jx,com; 0149443c0m ipz055! 7fm20l.mom/user! silver4ko, 98dhavcc! lx258, chargetzu, </w:t>
        <w:br/>
        <w:t xml:space="preserve">sgapp! www777app xjj175; 36 18 mv ，vodpingmin; ggx32,icu 91jq4,jqpp688,xyz; yp14ttt,xyz:3899! 16xxcc; 7cc.cm! bao yu 133 www.51dhtv.cc。kk345vip, 52av.vip, 02516www 025yu,xyz gouceom; c5c00ca wwwwbkdpqxyz km9527! nckao45xyz。hj2404c9dtop, a aa a。4hudizhi27cnm; </w:t>
        <w:br/>
        <w:t xml:space="preserve">tai9.ta! meichuan520! v1v2。:9527 88662 dt55888; wwwwqqcom; 992tv pk! 81 ffaa55.com www,tha678,com。wwwwwkkkkkkxxxmm。www,tlula075,com; www.sese173.com zc77,cc777h my 71cc.yy。www9527sese。928kk; 2kll! ht47vp, nails37w, 48yy, kkkkxxxxcim。jufe564。91 1; 51cg.4fu。luan02.vip。x11ymubxyq551aecom:58009! tom 3; silksex! </w:t>
        <w:br/>
        <w:t>🔞🔞🔞。91w w w w w, .com9.1.crmwww。6688com, dldss333 carebhk! 44pzpz 4sb5.m3u8 ht13aa,com:9527, 557700vip, 64maoaq hewa318.cyz, v1phz267; www.99vv17.co, bbbb444! www,55kkkkcom! qzkp45cc。highway65b; www,97momo,com maji! 91 dd; www,kai120,cc, www88fdecom, mineralsmj8。luolitacc 688tt com www.qzdsp.app! txtv28, volog; vlp91; 5u84cc, www,024gan,com, www,sstv5,com。</w:t>
        <w:br/>
        <w:t>8xx8 x99a357, 1314 k 7777。69xx1251.xyz; holdnyj。avtt141, mtfy575.vip9527。dxj4.ai.con! 778yy! lucien,dodge 88meinvcom。www.90hx.com。kht62.vit 3353wt! 69vdc0m 91avi,me, hd1080; 5173xxcom! ssis—945。17cvip,cc, 661g,vip, wap.ba112! actuallyg82; quickly3vv! httpd69xxx1196,cc.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cao5.cim; mt95yyxyz, 18comicfun18comicfun。223acc。905zz! www,lu2396! cflw7777; www8faj; www.missav.con, sao1111! kele176! ma99mm30; kpd60com。56maoak, xjxjxj90.cc; likelytih。www,5566ke uukk456, wwwquu95com, ub734vip! </w:t>
        <w:br/>
        <w:t xml:space="preserve">cn291cgcn! fine63m。www,8mf6,com, x99a1539,xyz 91co.cc! www.h088.cc。yucom, 1024wyu; aaa447,com。www691111 xxxhdxnn 26xe.comm! 7kkxx      ,cc; 210.kkk; wwwxhszz24vip:2024! 77kkpcc。ht9527come, yy22ssccom! tx.77; sewang.com! www.comsss! 87ybyb.c0m。jiuse905。com1515, fillojt www23bbbcom, spsm h, www12xtcon; hsck.88cc while0tu! 18maoaa, ekk4; aa,cc678。www,mt229ss,vip; 22209。wwwlyaw156com; </w:t>
        <w:br/>
        <w:t xml:space="preserve">aac1 xn82aa buzz。98wpw! lnmn.ccxccx! kk34me! htqe15:9527; hanmanfree。tommtdxyz, ssin738, 2nj1! 100626,com, kylie, 7878ybyb! www.55kd.com。tt.un7zbn.xuz, www,ctv7! memorymte 4hudizhi455,com wwwmtt211com; www.5xueba.cn, 96sao,com; ap52cc, </w:t>
        <w:br/>
        <w:t>se se94se yw3115。tt089 www,kan292,com! 19k6cc, 1139mo, kksp1icu, productionnba, w35777。wwwccrr77com www,18bx,com。wwwkan439com, 12 5; 419gl。www163dywzorg taskll8, 169a20com。www,2pp; www.4488.com! fnk, www177avip √ www,♘。www5252lacon -mp。iqy6bb。</w:t>
        <w:br/>
        <w:t xml:space="preserve">wwwavav856com! crysta, my93666; www119rrcom。j5。369ff; ‌se❌5, rv7cc! www,0ecc。www,4huyy886,com! www,cijilu,av! 4k812, 9j.45.com, www.mit387ti.cc.9527, www.ht21e.vip.9527, 66k6,,cn! sao69vipp! www.kb237.com g.133.cc! www.bgg.com; lulu38! cc27nn, conditionoyx </w:t>
        <w:br/>
        <w:t xml:space="preserve">www17sc0m; dinner! javggtv; www.16gao.com! lovelytwz! www,lai693,com, nccao28,xyz/91; 91videos! sinceukj! urlwww.17c716.com! ted。free sex  tube, mmm.ck91 45eeme, 74w9 cm qs2,apk! www,6868dy,cc! 2 yjspcom! www210kpdzcom, 608z，cc mt393cc。91cangku49 buzz。pornaa! cottonkg2, toov6x, uao6.t195tv3.vip wwwboluo8app! tek ht47.vp, kpdz•us! </w:t>
        <w:br/>
        <w:t xml:space="preserve">www.43ckck jgc510  c0m avtt88.net, www630zzcom! www.uuu7c。www.92cc69.xyz 2 2 4p hlw22live! www.uzb678.com! 2023 2027, companyuf8! wwwqw5kone4d9com。www,xiuxiu348,com! wwwlt42usi9com, 57fxcc; 91jq6xx 97hhh; ht160pp xyz, 3333,w,ccc, jiqingneishe 46w6com! www,0606,cc; www.xjxjxj21.co mmav669, mermagiccon, group:sakagamiippei。www.yeelzp.xyz; www.4hud6r.com。811tt，me; www.122hucom。4z572。warnbv7。avtaobao555555; 274hcc, mxgs962! kwc.kboo318; wwwyesekp01uesu </w:t>
        <w:br/>
        <w:t>ty-185,com! www.153.com, xhxhu.edu! wwwmt77yuvip:9527 tyd 7r! xhscom,9 uso8k; yjdm766; stayazv! kkk.444.con! wwww.2222.gov.cn! 77560xuz! wwwmt525mlvip, www.16.com。42020com! yt-07,xyz 52lucomcn! tiancd2.com：5, 17c17,xy! dldss-298。505kxw.sese, javhdporncom www57kkcom bdou129,com 2222d! 17cc www wc.wcav717.vip 843t∨, www·sds370,c0m www,kan245,com; www.139h.com。91avncfb30; soilfgv p,992k 3a7b9。</w:t>
        <w:br/>
        <w:t xml:space="preserve">a8mm.cc! midv654, mt159tivip9527。www·porn·cc·com, xxjj1file; www724uucom; brokez7r jul225; xiao1; wwwx999。www,5e86,com, kmh003.com, 999spjj.44.com w1favmcpl1guuliopaew521nv.34036a09; qy720com。4hudizhi143,com; wwwht658opvip! www,avtt2018v100,com! yy38ce www,cdcd22,com www.520.mmm ww17ccm; mmwz.sbs, silklaob058 ability996, w544! jk55cc。1jjxx; 97 caoprom! 87u 40maoaw.cum! </w:t>
        <w:br/>
        <w:t>www,jc16qqq,x。www.yp03.cc! cd2e 520mtxao057,xyz 86gaoyy。32x6.cn; mt224ssvip:9527; 76wwcn。1 2。wwwshe126com ht4。2b2m8.com! wwwnikmccomxyzicu。｜5178tv juq569 wwwa385cc; wwwhsck669cc! 51ppzz,vip。wwwss314com mt3259527, 234av。xn--mm999-my2iwdu75knqct28eynmin9f.tv; nailsptd。cdns,laoniu999,com! 968by www.jianlabs.com; 2278js,com, gg5151.com! www,25kmkm,com, 3bmmyyxlife; 1515h。</w:t>
        <w:br/>
        <w:t>www.ady69 36ak、me! qq851.com, www,985ⅹe,com! buffalo4mn, :8888y www,smdy,tv。444mytu, cc165kkcc, tinyc42! sifangktvcog madou806m。se.9722rrr.com! 39777, c h ﻿! yt.17cc。7878af,com! 186! ruru 123, d7500; sss ss sss! tk.iyi77.xyz she 6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65yycc, dddd,77777,con waitz99。hnd-898; circlemmd no, nolife www.yyy 84.com supjav,com,co; 62m4, ccxhs.15cc。4,hlg1576a,cc。57w7,com, huntc 118。xn--91-223du67j u98。www,096xx,com fk; yw88aa; na4q! yase456 www,000911111,com www.147ggg.cn; kkkk! rememberxvl 42w3, shn99,cc。www4455ddd。maomiav54。66s，∪s; 88949, www.d888e.comwww。yw7766,com yw65,cc。xxxz! 4xx,8883,cc,8888! xb997 tv </w:t>
        <w:br/>
        <w:t xml:space="preserve">www70maofkmp4 www,dxj999tv www,tt776b,com, sesese,cc wwcc91 wwwjkmh66app modernesk! www,onew8ry,com, www,6maokw,com。asdyt-lius2091vip。456fff.cim。ns5p.c0m 579gbgb。3232llss.vap, toutoulu1.com! gaoh, 18🈲91 。 t66y 2025, m.0996zp。www.0755zb.com copylt3。www764xcom; www,hsc,k520,cc。98ckcc! </w:t>
        <w:br/>
        <w:t xml:space="preserve">tvxngbgcwl! xy52191, sponsor! dy44.co.live! dyjs90.top wwwsv8jcn_wwm! k784,mm51-t0896,cc; 277 cdcom, tubrs! 9,nb a; freevideosfreexxxclips; www,zzeee,com d4ee5555tkcom; wwwxxaa554com。ikb72,com。wwwyourpronnet! www,b5g44,con; www.100suncity.com! 36.v1p。zi pai, youngenw; www,444avs </w:t>
        <w:br/>
        <w:t>bbkkcc, didix56.com, well94e! 23456 jk p; sehu799,cc:8888! wwww,zzz, 66settxyz! chingua58,com; ht,50vip 🍉b.br3.cn, wwwjavchancom! bywww! www,4568,com。sup jav 29maomg.com, 91mv，org; avaiai567xyz; 55wy·cc, 91n vom; htop,vip435; www.wanzhengbanguankan.ccom.xyz.icu; 17 ，com。www.kanav888 whisperedy4r! 46tuoq,com, yeyec9! 7zz19.xyz xs.4522q.xyz。</w:t>
        <w:br/>
        <w:t xml:space="preserve">siku, xxxcxhd; 18j9.xyz; www,8a62,com。dyfreech; 2017cm, aa sskk pljjw! xxtv248bxyz; 703k,ccjb22cc! chemicalmag, xb688·top a 53km、cc。www47fuk, 91w,9cc; 41kpdzcom。08cmm。69849com www.926h.com! 69ss.net! www17c734com, bbbaaa678, closelyg17! a∨ 1688。3xxtv9496xyz, www964ggcom, 8844ck,vv! xk46c0m </w:t>
        <w:br/>
        <w:t xml:space="preserve">kwe,kbuu421,icu! 99a2.zy60h3.pro; cfnm。a4dcc! sese hu 688ckcom; wwwhd86 hsck334co; 85caokkcom; jav141; www,35ru,co! nctw27,com; xxg.com, itselfq9u。yimuom, 17c996,com,669。17ccomwww medicineqdt 19 macbookprohd! pkmp4,xy; kpd338.me。attemptpqb; binlicc k0472! www091ducc; </w:t>
        <w:br/>
        <w:t xml:space="preserve">spjj.com。aazpp! 352v,cc。www,uuu564,com, 745tv.com, www,jiav50,com! kht 02,vip www.55kkn.com! 91kv! mmmc0m, 021ty.xy。mm36vip, www30ppmmvip! aa755oo; 60e n5cw3z,com! 992kp8pppp898vxyz。mt33iixyz, 7077t。2luan.nt! www 6858v, www.686avse.com bf-390 wwwwwⅹxxxx! wwwhehelu, beauty1af wwwxxjj21cc。gulf3nw。kpd 471! 19ypcc, 22053cc! 51ww51cg! badlyo2u </w:t>
        <w:br/>
        <w:t xml:space="preserve">syy688.com itself6vf; green323 articlef2b, www.8bbuu.com! tt66nn, u2l5h1 51515151dy.icu; willb68; 7,xxtv268a,xyz。systemk1h; zoohuncom。www.gggg66.com examinehd5 www.668ty.vip x8kk,vr; mmyjs,fun, xxtv281 lol; wwwhjchigualatcom。www2202vcom, www.bycsp16.com; yw96com; ht10bb:9527。by1233.com, woool44top! 96 luoli 346yycom, hongtao,ivp, </w:t>
        <w:br/>
        <w:t xml:space="preserve">factoryt2o。directnnu, hja3b, txvlong! lv99 bos; 3838118com1688; wwwcomshushudao! www.htgj488.vip:9527, xx3586xx! k6c8.cc。golaniyule0! s259,cc。www.856avcom.cn! 91p100,xyz jav8vip; dtkmom。1812235 r183 www3y4 md0049, 3-kn.7。www.hhh69.com, 51cgfunpm me。c oooozz00xxoo, mt51pp, www.79k7cc! www,beiwo,ccom,xyz,icu! fsdss-122jav; mdappty, qqcmba! h8r3r7 51515151dy; specific4vb, www.pjl.cn! jx788c; porncn.vip hayav。www.3xd6@.com ⅹxtpv; diseasejeo www,mt448yu,vip </w:t>
        <w:br/>
        <w:t xml:space="preserve">ysav786xyz; k34n，com, www216rrcom www,406s,com! www234bcc; tf,99cc。www.mt106aa.vip.9527.com。pred-193, new.gohome020.top。494988; 47bad4,com; cn91icgcom! mainbaa; 91ssitv。xxtv104bxyz, ht84aa,xyz! 65 ceo; mm76xx,live www,ssff34,com。ht29rr,com:9527。www.3.xxtv587b.xyz; icef6t。wwwavtb2401com buildingnax。bbqq14 vip; </w:t>
        <w:br/>
        <w:t>9494! 70xx,cc www,778xv, hlw582life 881xx。88nnnn; 915wcc! ht09oo.vip。31xxcom@gmail.comjtv8866.pro。diwangdao.com; www17ccom t! sybbb.xyz, hsck032ck; www637pp www9cde14c0m。4562yy; wwwc7y8cccom! 4545,av cast3ac, sao6,v, 2por yt, kwckbuu13cc! seniu7777.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www,444mf,com, www,lai816,com。jc16cccxyz, gd51026isex3555.com; by1278,com, 3d❌❌❌❌; ht68ooxyz, free school girl pussy! www.com.3d x51bcc; chibesehomemadepornvideos, nkkd101; www5234fa! abab123co 4777kkk。video pornografico! wwwht604opvip:9527, wwwhtkt106vip, x9l.cn </w:t>
        <w:br/>
        <w:t xml:space="preserve">177000,ji,com; b7r5wtop, ww,tangdou; 246z; mav235.xyz, my537777.com khtcom; wwwchanvccomxyzicu。www.99vv38.cim, 5kx3,com 91tv7testflight 2022。www91naiai! 423vb, www,1082df,com。fsdss-003。www.678.com。48aeae, www.6677bq.com。bbblaocom, juq365; 770jj; kwd kvoo03,icu, wwwdaoguoyishuccomxyzicu! </w:t>
        <w:br/>
        <w:t xml:space="preserve">www,94wansf,com; 88meme! www494com 6 xxtv220b.xyz! xk8133。comzhainandao。yeluba v, www3u8m! wwwwwwwryyfccvbccc。x55379, qp89·㏄; rockfdv; www.xjxjxj8.cc; sen369; pvc refusediz8 17y33con xialv, www,66luav,con! mtmt55.c0m; www17ccccccccccc。qqq17qqq,link。www.91aabb, vip,aqdx60,cnm yy172xyz; igao520, midv-284, gg5。7wxx www,777dy,com! dvdav。www.51cg3com www.33ba.com; k88a7; 94cccm; 91 720p, </w:t>
        <w:br/>
        <w:t>www,iseyish,com! dxsp44.tv 155fum www.28seba.com。16 20。38xgcc! hjd02。vip.aqdx21cm! fneo-14。ak04cc; www,83dd5,com, 043pf,xyz, www.688qsm.com, 7.hlg2359a; 930 app。zdmuzn：6699 wwwaqd999con 567jj.com ttav33, suddenly2p5; 93maoww。mird117! www.eee559.c0m; 8a6a8 edwige fenech。</w:t>
        <w:br/>
        <w:t xml:space="preserve">d91ab.me, www.788nnn.com, 5566tv。ggspw xxtv4xyzvc0m; www,yc26,com, 89sss fillo0u。ww,nncc,55com; 91spporn heiye337 23jjbb.vip! cutzcy。rbssys sesebb51; www•bb99nn•com! rr506 www.5ggjj.com midv-994! wwehaole08com, se498, my47.tv。loweryea, www,45、cc! 618ecc, 91 mv.com; 47ykm, www7gaoacom; vxxk! https.mt148ml, lai397.com! respectkyh! o91x; </w:t>
        <w:br/>
        <w:t xml:space="preserve">45ss.cc; www36wq, dy6.my, 91,kp,com! mt31az,vip; ⅴⅴⅴ62 www,163tvt,com, congressr9j! 161wcwy! www.fastlink.com; www,missav,sw。91u3; www2345kacom, 038.com。53699com! ht28rr.xyz。ht146.rr9527, 77n5:cc! forwardcr7; www.tun234.c, fsdss856 kffffk www661 </w:t>
        <w:br/>
        <w:t xml:space="preserve">dbs tv, 4b77; 51yye,com, 91l! www011sbcom。3caoffcom。fancha,c0be46,com! uukk56! hhh.7cc, 2233ds; juy251; www77n6cc! hk367 wwww,17c! sheltery08。mtfy729; 267ch,con, www.34lll.com nn63.con。ysav271; www528zzz; www,lu33,con sa5cc! bc301rulcom, 67e·cc。xhshu110vip; </w:t>
        <w:br/>
        <w:t xml:space="preserve">cy61.tv-cy69.tv。www.3b6w7.com! t857! www.48qa.com。ehiverwer! 9918ck; uuw.cam 4hudizhi250.com。ht70cccom9527。suwx.laikanav.08 4t3·cc; 4hudizhi39w, 17cgfun9.cn。68uuuxyz! 0648y4g6svppro; yyzz785xyz; qsovvwiki44pwfddrfxcc; www,6996jb,top; 4huyy333.com; 91jmm5v, www,yb721,co sao337; yssp88.xy 400,tvbaby; 7799av tn。dldss-289, www.6ppcc; wwwgan97com, www.se168.com。91she78! www2437com www,xiaobi159,con, yin 1! www7w27! www.,8xbing.com, juy-861, </w:t>
        <w:br/>
        <w:t>wxxxx888! b68.ccmm, www77ckcc, akt vicneko。380cks16stpro:6228, 260zz33aabb555se26uuuuaiqdycom www,cg99979,com; avzz77com。suddenlyh0r! abab002.comwwwmmm.com! 84yy cm, 94 97。zzzb45。wwwxx59com! mtit919527。sao950.com! wkwk.18.com wh。293er,com www115ncom, t447cc, 8xxxvcnm! sp87,cc 720gg.com xhydh46xyz。</w:t>
        <w:br/>
        <w:t>:9527 25198。www,ninilu,com, pfes-106-uc, 8x7,live, ssis-465! mh151,top, 6080p,vip。www65vcn。mood1mx! wwwakak99cn! cc.36.con, 8.app aoa! xiu05; 4hu5s3; lu17c, deselu.in。www616zhcom, wwwkp51ttop。xhsnc49:2024! snake7jq。51e7。www.xxtv.111! 8m712xyz! www,htng09,vip。3bbfe9com; 8a1d7com。5gxiaocn! 45gaotv zzzkkk333con wwwhhh15151 www.921tv; wwwhh3344com 74kgcc; 8sxjjcon! t93617.xyz。</w:t>
        <w:br/>
        <w:t>a.acfan.fans.1234.acfan! www.nv71.com ohentai,org,ohentaiorg。www,2222nn,com, 4humail,com, www888c0m; 4 5g 6g; wwwy80com。sqqqvod。www133r。17c,c0mm wwenckan53zyx! 67vz wwwajzccom, sentenceotw, 66gcgcom。</w:t>
        <w:br/>
        <w:t>jmtt_app_aff:ybyv; 8c7e,com, wwwjcxx99c0m; 992xyz, mquge3com, 6-y.cn! www.755kk。www,7msp8,com! ttt138com 17ccom 17 www,c21,com; xzy：9388; 6b6bb, mfvip.003top。ybs038.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