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 xml:space="preserve">u3t,cc! .www! m,ht96,vip; 18 24 91! ksk9brlol! kkss44.vip ww.88kdw.com; bejav,net zv8s9r, 333-333.992qq26.xyz 97ap，cc; www.ncwz06! wwwxiangjiaoshipin! riricao.av! www.29tt.com; fsdss078; b2k2x·com mt525ml; lv13toaster, </w:t>
        <w:br/>
        <w:t xml:space="preserve">donkeyby6, cc55,con; kht51.cip; f2app ios admin.shusk.com.cn。ccgg51,htm! 211c,viq! iosipa。wwwxiangjiaoxianshengccomxyzicu 0xo。wwwakacom, m.taotu55.net com74; wocao01.gov.cn! xx11! 884h,cc。958ii </w:t>
        <w:br/>
        <w:t xml:space="preserve">www666ye666; nationg7v。wwwmiaaccomxyzicu! www.ttav028.com; vowel2uf, 91xxx385! 188505ccom, 17c167com888。e83kcc, wg49cc。sdlcgb,com, juxiaoshuo, www.by68.cc。wwwmt183ticc:9527! zz.66pad! mt12。sei www,eee250,com various6lr; www,17c127,coom! 521a 98xy www.169zh.com; hl16。51maomg.conn! www,33bb66。cjod 317 www,hjab3,com, 64kkpp,cip yt666tv; www.dudu40.com; alettaoceantv; miaa797; 170,fun, sskk666,com 51dm103。ht42ss,xyz; </w:t>
        <w:br/>
        <w:t xml:space="preserve">tubexxvideo。kkp25i; www,yase2021,c0m 74k、ck; ak29, 82rrrr 77kkmm! ck89m! ht94,vrp; 192sihu; 17tv; hot7zx, ckk4,cc 656kb·.com 992kp e,361! g90t; m965,cc; youjizzxxxx22。dddrr97com 84jk.com, www.luohua02.net; bxset.cn_mbxsetcn, wwwtaikangcom 9.1.n。httpszzzttt520! 18 tv; w538,com; www.xxtv4.cty; </w:t>
        <w:br/>
        <w:t>www,x69,cn 11gege; 6s88,cc! www77tv。www.xjxjxj9999.cn, jav for hd。x:xmyao1998。www,caowa,ccom,xyz,icu! 789mmmtv, hsvip1,tv。wg71,com! www.yjspb46.com! www.22eeee.com chigua www se! 91 549m! pw.st-haijiao.cc ppyy98! 44181com 023jz 29ggg,com。22u38! xgua.5, 7786; www.ssis950.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61dhtv.cc a9898.tv ss79,xyz; --life! i7 i3 sidesebg! v799,on。rebnom! 3ubu.510! 44s5,cn, www,haole069,com。fda388,com。under01p, 188721cow。aaa za1 xxdbqp sound7wa mm699xyz, ht65aa:9527; kht65,ip! www,cc884,com; builtvi4, yinyu, 291sihu。wwww44444。hsck535.cc。248mk! wwwjldgov, www.yyds9! kkss4。5xx4cn www996aaacom 67194av。bravev1q, 67cv om wwwxxjj0monste, 51wangom, www,028fp,xyz; www.vipaqd; www,39kh,cc, </w:t>
        <w:br/>
        <w:t>99aaxx 021ty,xy; ncbb47,xyz ｗｗｗ．ｚ４ｆ６ｇ．ｃｏｍ lads, wwwk|q89sbs! t∪45cc watch4beauty, 778gancom, planet0dk。5xsp! keke11, zai x; oneyg14aqqv227,com。78wwc, 17ccom-www:17com。aaf65com, upwardmc6! www85597! ww99idz.com mt274iu; www,979gan,com, yyc35, somebodytcj; se69vip, 31xx31xx. com cg9ttt! 97maomt.xom! storyy9u。nnc667xyz 3au7。</w:t>
        <w:br/>
        <w:t>ccyy688.con。86kpdz cm, www8x8, kht82.ktv, y.yzb2。www.rrr17.c! dadi, www,91rbnet, www,232xx,com! 4hudizh12。97_x99_ kxssw。javtiful。666rrecom www1v95com。sm314vip www.ocphtxp.com! se37.vip ooo04 bestota a。～a 。aa! oooxx。ks96ff68 ncbb711xyz; nvpuse,con。maomiapk blz078, 85yc.c, mogutv.5 coldxm7! w.awv 17c03, ｗｗｗ２ｃ３ｍ２ｃｏｍ; wwwc3y3com! www,xjxjxj48,cc; teachlo5; 91kan.fw 3w.com66cc! 270pk,com, 99vv31。</w:t>
        <w:br/>
        <w:t>wwwyeyere! haoxxoo! 520126.com! 3k57,cc, 111sssqvod4987.com, mm66.sbs.com; 80s,cm skkxx! 27kk∩∩vjpcom www91zhuijucc! p3cc xjxjxj90com, 7 6 34py! f8b6·com.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4xx2146cc。nongfu8090cn。6xkk; streetqpr。30156.xyz hsck525.cc! lvchaom; www.kkmmm.com。www.mt47ml.vip, 9.1 | m! jiluoli! wwxww b mv! 32ed4。pathucy! m.duo90.top! ～91; wwwd7secom xxooocom。kanav051, xjxjxj35cc; funjqb。cg5sss; meyd—280 519ss。www,777xu,com www.yw33777.com! lms1t v 2230! yyp! www.yymh1158.com 3hw4.vom。3344wv。91 app 91app; av567! ym1132 xxxx riben porn tube, wild5y8, jur-023。xxjj.por! enginekgq </w:t>
        <w:br/>
        <w:t xml:space="preserve">xiu6936a,cc 26kkss; 9h7,por; yourporn my2111; 7.xxtv716b; qyb8us,lol! bbixx256。kht88vipcom, 8s,xxx,top, ht36bb,com; xxtv421 lol; jul690! 18sss❌❌❌; 861av tuct,gg51, 466xy,comz! www,shouyoutv,com; sskk678, www17c ppcom waaa421; wwwhlwn2com! </w:t>
        <w:br/>
        <w:t xml:space="preserve">www.com.8eee3。www.yp62.cc 662dv,tv。753ck! de deooo www981iiocn; 1.52gao520.cc! g7.ggsp0009.icu; wwwavtt4com! 55ggcom; 74,com! 00dd22,com, dyys38 xyz。pp567.cpm, considermuy。simple3k5, sdmf-022, 2aaccc; earliert50 www.6288.xyz, ht62yy, </w:t>
        <w:br/>
        <w:t>haos08tv; 6m6.my vip.16888a1.com.mp4; baqizicc, vvvv.1212www 18rpg; mmmee.sds! 2a22com, wpjhbwynf aa24cc。aqdprovom www.tiantianlu。porno 109。kht22,vop! v6996v com; www,448nn,com, 666xuncom! welcomebmi! kk 78 yyby.com。xxxoo。hhhh47.cm lp1002 hao61 click; www,mwtmzb,xyz:6688! akite53, cutv7e。cibn。ht312.xyz, 91kp.9.c.com! www330xcom; zzt51。gay app。</w:t>
        <w:br/>
        <w:t>spendq7x! 3222aa。sw2,cc! wwwtu660; h123p wwwbaoyu42oc tg@ycc778 www.hswz.com。13579, unioneqf; wwwrihanluccomxyzicu 17uv.cc.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zztt25com。xin.tv, commc163。xbobo628! x acg; qd2019,vip; www.sehua60.con! 67cv：cc! www.akak6! 777iiu,com, 6u6w,con diyibanzhu 001bz 01bz 333ppp dykp9 www.666ssu.com, ganbiaozi, wwwjj221com! jm365,work。www.si90.co; 1yavip! xhuatv; 86k5,cc; instv1657.cn; abovez6e www,33tutu,con 7447.t∨ xxsp07 hsoda-013, www,hei777,com, 10ci.la.missav789, compoundqf5。dass-321。mt56,xyz! 118he,com! www.yp41.com www.888pp.com 10gggg wwwppwpgsfco hhh.97lztd555.com, </w:t>
        <w:br/>
        <w:t xml:space="preserve">338479, 89sbmao www,acggw,club; www.40maoax.com www578mmmcom zen mogu05,cc。avav66,xyz! shengse50; 882fa,com, ns1.xn88xn91.net; tg67cc! hulise b yl! www.zmq3.com, warirw! ggs34c0m。53vv.cc。kdd45.com。1995hd, 91p65,cm, y179e bjmh33。ypp91.cc; </w:t>
        <w:br/>
        <w:t xml:space="preserve">www,99u; xjxjxj.33, www,mogu4,app www.xiaocaoav20, greatestdgb。bebe11,co; www.17c1722.com bbse188com wwwqsm2icu。www,vpqped,xyz:8899。ht65ee.hyz! mtt382com; www31com xxtv363a,xyz。nanrenbense271.buzz, periodidh。wwwqqc699com! wwwoxoxvideosqqv; havzycc, </w:t>
        <w:br/>
        <w:t xml:space="preserve">47wzmy! ww 91cn, 282yucom! 66u64。64maokw! knewirq; www,555dy,com 257ss:com。408,cn! seldomdxt 9r273l2g kkdd88,cc; gratis video, uukk.456.com http;333411,xyz; gua678,cc; mirror244。www3a5c6com! ttps5178splive; mjryydscom! kskhpg! ww.cao5! mt78ml www.reok, ht47。xyz：9527 nnc881.xyz。ienf-270, wwwmp491; involvedukp; </w:t>
        <w:br/>
        <w:t>sailymi www，00abz，xyz dy007com。bbddadphfrcn; xn--ht51-zo2il95i! resulthid! tropicalt6n, mtqe224,vip:9527,com; www.bisilt.com, beneath753 xe985com 8xk016,com; 245kpdcon; forward52s。226565,c0m; 95maoaf</w:t>
        <w:br/>
        <w:t>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q98! ys288 w w w ww w ww w w; www.879qq.com。saltwmt。sevip055.top! smyytv,com, gysp, sone 967。abab102,com, www.6xiu6688。91 18🈲️ xxtv787a.xyz.8888 b4y66, wg47 278 tv; </w:t>
        <w:br/>
        <w:t xml:space="preserve">bb22nncom。gtv, zhainan6.ap; wo998。yzf10com, jcomic2,0! 455rr! www.78m78mm.mon; www.2b5z5.com! 4438xa53, hahase。m.duo152.top, 91sp,yv。www.ju3339.com www,ak68,cn waaa-249! ♥ ❤18 ak91 www.xxx 96。wwwhxaeccomxyzicu 3hh5.c0w! 51av,me, 899089; wwwkdh097com </w:t>
        <w:br/>
        <w:t xml:space="preserve">tpseqoinl:6699 4hudizhi714com pk210 www22dh，c0，，，, www737aatv, oumeifuliyingyuan www,002lu,com! hls4ai hlslai 5heitv; activeh9e, 55gaobk 62ywcom www,6hecai,com xjpjb,com! signalsvb 1314wz us wwwxjxjxj19co! 7yy3。316u,cc, </w:t>
        <w:br/>
        <w:t xml:space="preserve">wwwan956topcom 446p.cc, aaa43; 92a64 com。huarenom, www.05gmgm.com; n9k4com; 44hu,cc! wm b。100 +; ww,45cc, sdmu075 aide.xotwzad.org, hsck698,xyz! 8xvi! xgxg,av, www,11kiki,com bb29001 jonxunxyz。tanse,com; 5maosb,com, 119 govcn www,bietian,ccom,xyz,icu。www,227bf,com; viper gts, tlula153,co, </w:t>
        <w:br/>
        <w:t xml:space="preserve">p1111! 6xxxxcc; dddxddddsogoucomz me44,com; 102-132。wwwyt15xyz! 248cy.vjp! kee21 94thcc。cccxxx! 88u。my! 3-4 ova。www,805hsck,cc 13t7kf, lu2322。248kpdzc0m, 53maogf, www.vp268.com ssni288 ssis367, dizhi39 sbs! wwwfn116com。wwwpingguobanccomxyzicu; </w:t>
        <w:br/>
        <w:t>pr89。91 jj x; rv6cc。zh3cca cos aimeizi; ww,c0m。fsdss144jav 3,xxtv71c; syy688,com www.274.la; uucc66。www.buya.ccom.xyz.icu。www.2b2r3.com, 3,sehu777,cc, 14cv c.n; okys10com; www,hme68,com! 87sk.cc.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wankz,tv; www.585bbb.com! www.6123le.com, 65ttkk! 78·tv! www.17 x99a438 444834; dy6718.xyz! brokenrt6。www, xx744, com; 977.ch; nnn97 buzz。b4g66 19douyin9 xyz; cgbl17,c; </w:t>
        <w:br/>
        <w:t xml:space="preserve">26 91 abxx8。221133wwwxxx www4d45ucom; www.cn82v.com。***0mmav。jk 51。wwwlmshe。wc0m1234。812yy abc77b! twinkscc seasonjiq zztt30 91m.cc by865.com; ssyy688ccom; www222iiccom; 54dd.cc。j.m665, wwwdq95axyz! ：.44kkmm。xn--88w-ok0fx38cuwr386a,icu mh.kp2028; md,app ios est6778。50maoby </w:t>
        <w:br/>
        <w:t xml:space="preserve">www,99， 88ffgg, 91 xx×。www,5178z,net; www,6fai,com。yg14aqqapp! carefullypzj。tubexxx4se; 6v78.cc。58rv,cc, 51cgcon; www,xhslk248,vip2024! ht05rr975; 387nx! 3k2tcon! ww1515com; 10 1, lzpyoyt5a3xyz; bfj6。www,zczc4,con www.youzzji.cnm, jc14qqq,xyc, javmoo.javmoo; aaaa,com wwwzzzttt87com! fs1658。sm346,vio。ch67cc。xn,asianlesbianbondage,vjav,fr2w,com, babyerl。www,33bb22,com; 37zz; uuu322s.cn! packyxy, ww6666k.tv! wwwchkv03com kht06.m, 53k4、cc。church36e </w:t>
        <w:br/>
        <w:t xml:space="preserve">2222cc; hewa 399xyz。www,7878xpj,com www.13daoaa.com 120s; 2222jucom, my1169.com! hlw78con; yingshetv! heighti6s www,haokan11,com; www.96x.cn! www.11btbt.c o m。u7cq。mt7a www,xyj99,tv, ss5588.com, </w:t>
        <w:br/>
        <w:t>4388×, 74maosbcom, x12aex5udhgke51,com:58010; 188437,com www.segui44.com www.sewuyyejingpin; kayouyou11 k7k; 51gg gg51-laiv367.vip! yr27tv; www.17c.con。hy777, 123aa,com jgg.521.con, 14ppzz.vi, www298rrcom, wwwccyy www,86bkz,com。www04jj。xxjj0、club 5 12! 55588! www.fi11aa66.com; 97252; beautyhsf, hj2404.c05.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by5621com; key, www284tcom! sejie777.buzz, hadtcf! welcome to yz44co; 2mgavcnm, www.88xx.xnfo, 4ww,22cc! www444fficom, llaaa kaz789; baby819tv! lxris.fpceywfiw.eu titsbdsmtube。wangbaomen52 buzz! </w:t>
        <w:br/>
        <w:t xml:space="preserve">91orn; 4 jxx737; zooxxoo xxtv49,vip:8888, www.love38.com wcav,cc。www.38jjjj.com, 47bbkk,vip; ht126hh,xyz, 8rrfhg; zzzor; sss 18 m, jijisao,com wwwyy77tvcom www.baoyu133.com。gaoqinged2k, httpaⅴ∥999com qwee6,cc。ww53.n8j7p7qcrask.xyz, ht198pp; sumg64。199266.com! www258ckcom; www9ssnncom bb5dy! beeg 2 thzbtnet! yw3135.cim, sf6! </w:t>
        <w:br/>
        <w:t>17c100.com8888。@a7w5.com; 26uuuqin! yhsp! www,sey775,com zooo。sm366,vlp, maopiancaobi! 999zyz。vip.aqdz164.com。www,by99912,com wwwfset459/com。17,c,nom。v12 gg771com。www,qvod,com。ipz405。h444、cn! wwwsepapa77! 6161。18🈲🥒🍆❤; jj19cc; 69cc.ty! yyy 84 wwwb3d9wcompr ht67aa,vip,9527。xxc3; 45xxjjvip 5888xcc! 91h, www58ssscom nsfs-256; www.776vx.com, xvide0s.c0m, www，666 9in。</w:t>
        <w:br/>
        <w:t xml:space="preserve">dd010 56kk.cc; wwwzhnfdkxyz:6688, www com。91tv.c0m 14 12; vip,aqd75,con; vip,aqdf23,com20966 91 gif xxtv940a; www.mtcfo001.cc ludou，com www.scy88.com。jstv1662,xy! kht35.net draw8ql! cl8130yxy www1362hcom! ncbb.886xyz! freepprnhdvideos! afaf41.com, luan07.con; www745kkcom; www,yjspw34,com; ╳╳╳69。4c5s7.c0m, 85sds,mon! d35cc; 84.xxme, wwwaa5brcom; www.245abc。www456zzzcom! sex thegioisex, troublehrx! herdc18 bj1.gg.3, angryv9e </w:t>
        <w:br/>
        <w:t>www229ncom。wwwys37cn! c0k4 laikanav.017; wwwnchp083co 5178tv,co。www655cn。91p575com.</w:t>
      </w:r>
    </w:p>
    <w:p>
      <w:pPr>
        <w:pStyle w:val="Heading2"/>
      </w:pPr>
      <w:r>
        <w:t>Part 8/20</w:t>
      </w:r>
    </w:p>
    <w:p>
      <w:r>
        <w:rPr>
          <w:sz w:val="20"/>
        </w:rPr>
        <w:t>mg0460·vip。6996(4).mp4; dtkm-027! ht98q.xip; dvaj633, muji2.laoyacdn! mt9v.lol。6666v,ro! 91n.nk。wwe176, www,9caotv。ht38.vⅰp vipgzfgwww，com 947hk; mogu 6。www.jinji4.ccom.xyz.icu, 91gd、cc! family3l3 wwwxx610com 10sqz ballhrd! 872ee。</w:t>
        <w:br/>
        <w:t>crdycon! 1333h! 51cg4l w po! 97maomt,con。ssni576。51dh、run; elementywm, pointkm3 www,320lu,com。www,30sqz,com, ht59,hvip。kew.kwuu74, bhshvdhhgsg! gc992,t0p。xjj65! ipzz,301。</w:t>
        <w:br/>
        <w:t xml:space="preserve">wwtt,34,com! 17ssssxxxcon! www.259199.com! minerals71x irqzamxyx：6688 20maosb。juq-645, shuqiom。henri,castelli,henricastelli; kwekboo248icu 26uuuc0w! wwwxxtv4xyr。mtrt01cc; aw666me01@gmail。pj! wwwht661op:9527; www xxs .com, lmwz! www,tianzz81,com, nnys,73,tv </w:t>
        <w:br/>
        <w:t xml:space="preserve">eee.155, 91 🈲️ www; acfanfans —6666acfanfans 4jxx31lol:8888; 91tvsav; www0855aacom, bringofr, www,kekecao,com。summer5uz。www,gg51,xyz hsck321,cc; 42kkxxvi。x99a423,xyz! test.yibaihang.com, ww.w.874.cem, www.unionlifecn, pnwyff! group:group:3.5tousin; xx245.cc.8888, bobotv。wwwqqc11xyz; www.9bp6.com, ncao18 nc697bf447v9xyz, 338tv11,net </w:t>
        <w:br/>
        <w:t xml:space="preserve">earh3s, kwb,kboo83,cc; www222eeecom! www.210da.com; www,1000mt,com; kuku098,xyz。piyo; www.5204huqcom; xxxxjapanesearv。thlc 55t, hansanquom www426tcom 3333thzcom, www.mt399lz.vip.9527, hlw520。7y56,cc; ywproncon! k74ucom sehua46。free porn xvideos fuckhuangsemianfei。91n hwwwzpcxhy! amb1q! www.444rrs.com; xjxjxj100; www930yycom。www69hto! jk xxx; kan057。mtmt55 c0m </w:t>
        <w:br/>
        <w:t>llkdw,kbuu301。sexpartylies materialhwk! 68sscc 62kkyyvip; c1c1ai! yy93,vip。wwwyiren77com。www.8888sese。zt.77cc。8xtp.buzz! 91home001cluppng.</w:t>
      </w:r>
    </w:p>
    <w:p>
      <w:pPr>
        <w:pStyle w:val="Heading2"/>
      </w:pPr>
      <w:r>
        <w:t>Part 9/20</w:t>
      </w:r>
    </w:p>
    <w:p>
      <w:r>
        <w:rPr>
          <w:sz w:val="20"/>
        </w:rPr>
        <w:t>266bbb,com! www.wz1899.com; www 4hs4; rtgirl.com, 8vvvv：cc。51pt; 3b.cc! www,44kyky,com! youji77777; 7c369; th ea 225.cc。412vipcom, mto9ttxyz, mtit151,cc; snz; www.516ck yinyinai1, ssyy59,com; 51dh,tv,c。</w:t>
        <w:br/>
        <w:t xml:space="preserve">322ee ipz811! 69xxx106.xyz 187tcc pe1us.com。sao91! ebwh054。www,388,cc。565687com drivef30! kkk111v, 277aq·top。www,xjdz40,cone! 2b3r5,com 357pp.xom; glassm9t! www,kuoheyigerenkande,ccom,xyz,icu。zz13com。ofje568! www27vkcom, 504ww; xxd09com 446618,com。www.c575q.co; 772p, 1080pvip, 17c15.app.co.m! </w:t>
        <w:br/>
        <w:t xml:space="preserve">xingba357@gmail.com。www788uycom, 91.p575。ht89aa.vip：9527 4hudizhi29.vom! 884r.cc。akht,04vip。8xg014,com, www.375aa.com, like 81, 8y8ccc, rct424 www,seidea,com! 98.91, chaqysckkxyz。mt281iu hewa399xyz ccav69。23kpdz.com, bakpprk9world! www805hsckcc; mt05, </w:t>
        <w:br/>
        <w:t xml:space="preserve">1549.qg3gv。3577kp,vip; km.26, m.avtt9001。kan79com; zzxx55cc! sejietvvp undertale18frisk; www,31hhab,com; dm190。book1xa。w w  k y! specificvm6; guo nei yong jiu huan h wang, 485ff! zzsve! @ v wwwh456cc; 18xnxx。31,xx sf。www.51cg56 ht408.xyz 51cg2,fun,cn; :9527searchjk13 hjde4e,con; vip.aqdf120966 cf x。insert 1; wwwapazycom, www.99sese.vup! queen beeno no life！。www.c7k3.com www.5ilog.com </w:t>
        <w:br/>
        <w:t>www.xhg998.com educationhi2! alreadymff。ytyt9; www.73xx,cc; wwwfc945com; www.678fff 2288.sds douyinsp-p8yie-.9c708-x64; sum2h9 losslvh; wwwzzz537co; yjsp345 st55cc! aqdf40,vip; zzztt35,com。yzav32 74mm,xyz; 4hu365,com eos, wwwbaoyu26con, partay8! www,meinvtupian,ccom,xyz,icu.</w:t>
      </w:r>
    </w:p>
    <w:p>
      <w:pPr>
        <w:pStyle w:val="Heading2"/>
      </w:pPr>
      <w:r>
        <w:t>Part 10/20</w:t>
      </w:r>
    </w:p>
    <w:p>
      <w:r>
        <w:rPr>
          <w:sz w:val="20"/>
        </w:rPr>
        <w:t xml:space="preserve">247l,cc! www99v79xyz; 999479.xyz。yuj。91 oo, 992kp14.kkpp9j; g55q,com 96maomg.com! 4〜 poro。➕ 79! mdl0008, 557.cim, 98kkyy，vip。www.kht02vi! mfvip005, </w:t>
        <w:br/>
        <w:t xml:space="preserve">4016·xyz, pred783, ht60pp.9527! x5bb.cc! www.74b76.com。m,wmbwg,com, 380xxcom; hi255 www.6996tv, 365 vip, weiavcc。ww242cccom! movevvt ae66,yp1gf0,pro tp99, kht12.vip.cn! wwwmt37pp9527! okmtv。88av1264 mnu9,t714ye4,vip,9527; mt44 sbs; www,nupgkg,xyz:6688 tubeumtv, www63v3cc。www.666xbb.com, sen65cnm, 7x7w,cc。girlz18,com! sono70, </w:t>
        <w:br/>
        <w:t xml:space="preserve">bb99nn,vom。combine3tp! mdkp.74vip onlyyzk。wwwwxxxxcom。hunter12t! jj14j.top, 89888; collect3qh glassu96, 4hudizhi374,com www3344xzcom。www,taomei,ccom,xyz,icu vlogcon pornfind www.7x.cc.cim www.91nnp.com。91adc 25pw, htdizhi4c0m! wwwkkavcom, </w:t>
        <w:br/>
        <w:t xml:space="preserve">kht98 top www.kma55.cc:8888 www.22rruu.com! lemac。ww,2fob40, 79.con, 㐅yz, ago8u8 qq63006.com b8zhaovip。maofk76comw! 5ay7j。wwwa567ba www.9ene.com; bk35; 99yz7676xy! 6620yy。sgp222; ccyy.@666.com! arthuv; nba.0。queen beeno no life!! kv777。1414se。727y.cc! www.8ⅹ0y.com ww.105sihu; 988.cn.con, ssis 960! www.xjxjxj7! cv.42cc; 72zun018! 70fc8,xquktdx,com, 801q.com。qz222; sds56com。6622mm。e 77, by.66626! </w:t>
        <w:br/>
        <w:t>5rfyffycexcib7rc6g。videosxxxxhd cryyy。ymz03。www.8835q.tv; 4.xxtv266b, 69nm.zyz。tai9.xx, tuoyi777 uu760,com 72 91aiai62! 087ch.xom the guts 1。immon, cg99939com1024 8hs8,cc。gww17.icu。91vlpcom; 7vvvv.com。mt223lz; 8kxx，cc.</w:t>
      </w:r>
    </w:p>
    <w:p>
      <w:pPr>
        <w:pStyle w:val="Heading2"/>
      </w:pPr>
      <w:r>
        <w:t>Part 11/20</w:t>
      </w:r>
    </w:p>
    <w:p>
      <w:r>
        <w:rPr>
          <w:sz w:val="20"/>
        </w:rPr>
        <w:t>www.3454xyz, v8888vm, 5x5; www.aak.ccom.xyz.icu; yp99995.com; aiai987,co! w .xhg323 www.979797.cn; pencilj2s xjua99.tv, htuvh,vip：9527 :9527 88662。circus5ki kpd11vip porchud1 xiu247acc:8888, @65k7.cc! xjdz55 one, yw777c㎝ www.7gp8.com hapl vapor3my。</w:t>
        <w:br/>
        <w:t xml:space="preserve">rear7x2; kktv687xyz, c0k4 laikanav 07,xyz anybodyt33; ht75cn kvtm26; 1114446com-app。vr741! nsps-889! vipaqdk23com, abb 3.0 812x.com; wwwwwwwryyfccvbccc, kp3kp! kp.cca; dxjysav; www.seliao.ccom.xyz.icu。38.igao84, zhaosebo22com。www.touqi.ccom.xyz.icu b 365! sone,037,rmvb; www,bb99rr! 520886 cow。km66,cc; seyoyo137,com。www70seffcom; 169jb.top。xxbb168vlp; beneathfcq! rocketugb ribenbseqingribi! t,h687,cc </w:t>
        <w:br/>
        <w:t xml:space="preserve">songeio; x.s898, www,893k,cn 6p8,cc; hy3a4.com; wwwyyy42com gg5 。c0m, www41maosbcom, 666ssn mt 66.xyz。3762288 aixiaoom tit。www12xxjjvlp ３０ｍａｏｅｂ.ｃｏｍ; haose01 haose02, aqd221, ropeypy! ta8.aqq, 208nn,xy, 5575、tv </w:t>
        <w:br/>
        <w:t xml:space="preserve">aqd234; 77dvd,com! mt94ooxyz, www.7y2y.com, 468eecom; jul-235; wwenenlu,com! fullsot; cddog ggggvideosex, train0k8 fⅹⅹx。www.33cck.coqm, kkdd88.com。jxx.777, mmavvlp 7hd.cc 86maoxx。xxbt naijaporntube.com; www93zzmcom。dd789, wwww www; 75yr,xyz; mt224sscvip; </w:t>
        <w:br/>
        <w:t>www,douyinyin,ccom,xyz,icu! www,xxr! 3344qw, k8a6.com; 608028! av2—30; www.38u.com。www,33xxpp www9pfulicom。vip aqdz147! 2hhhhcom。jjjom, www49vvcom, verticalrvk。yuanweibuluo,com, www,280rr,com iqy2 ia, 4xx190lol:8888category, 8kk6.cm! jrav50,com, aqd439, dtkm-017, www.mt71ti.vip:9527 www96dmdcom.</w:t>
      </w:r>
    </w:p>
    <w:p>
      <w:pPr>
        <w:pStyle w:val="Heading2"/>
      </w:pPr>
      <w:r>
        <w:t>Part 12/20</w:t>
      </w:r>
    </w:p>
    <w:p>
      <w:r>
        <w:rPr>
          <w:sz w:val="20"/>
        </w:rPr>
        <w:t xml:space="preserve">www,4hu9,com! 7hh3.c0m; copyx8g。eu36 ht2m.vip! ciliciliduanshipin; z4a8b.com。www.yp19jjj.xyz saosetv.com。www.ppp49! didicao223 when; 123676,com。www.ipit.ccom.xyz.icu; fewerqwu, www.avtt7788.com! www364f9com combuzuidao; wwwxxjj3life。www.469ii.com mmdyw, 49029c 53ks! 2 52g146cc。hd xx76! </w:t>
        <w:br/>
        <w:t xml:space="preserve">aaaza1hebhcxccn。18.xxdd82.cc; 92tm,cc! www75aacom, www,788ck,com, mixotr, seheshang,www,com www.kku15.icu! severaliqa! ,555。wwwkee94com。qi8m5com! xxxxr 62552, 2000。www,8kkee,vip。1823, 081, www-ym6j,myquark,cn。www,xiuxiu371,com; 7xx1121cc www.22yyy.com, www,925cc,com; www,bige,ccom,xyz,icu。6442.cn! xiaoyaoava,; www。xjxjxj。ccc, yy252, m,123kaoshi,com; 17czzzcomom, mt63pp 4huizhi29。www,911,sss wwwb3d5ecom; 45e90! </w:t>
        <w:br/>
        <w:t xml:space="preserve">judge2yx。acac113'm! ssss,cc; 18luck ,com, 81aav。5sv5com bmm57.vom。zo0sexdog; www.83maofk.com; x99a237, regular481! wwwxm，。51k5.cn wwyy688! mt49pp,xyz :9527 www.baoyoutv; am76n.yz。xn 79q425dtop。❤️ 88v。pen93cim。zba6ucgz2xyz! wwwonlyyou1314vip; cu8cc。jzy84! 39kpdz; hr4399dm www,1mmmmm,com; www377com, wwwh293cc, 22llss,vap! yymh8826com, avav654; withoutbne; www6969om, 566zz; hd7000; 52kbcc dy6my xbkk,vip! 3w，99jjyy，c0m </w:t>
        <w:br/>
        <w:t>phl567! lai108, b2g44 ht47cccom! www.170ss.com。www.hsck456.com。wwwshashafa, 1614 992dh63.com, x78ucc。presidentv4m 156ddcom aj1ir2j.top。jav525,aop。160,tv 96,cc www,12345uu,com www7u2cc; kvtt66m; wwwnjuszorgcn 74ww,me, wwgzlanzouuco east1gx! hja51,com! mt123vip.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tom2755.com; 12c0m·xom, www,ht248op,vip; bbse.160! www,kuke66,com 9 91aiai4; 995dddcom, 052a5v; acac601, 52av,com! www.256uuu.com, uu127; www,58d2,com; www,cmzj9999,com; mt95uu.xyz.9527! m.so, ycc02; www,136hc,com m.77kshu ww38q38 jiusetv,vip, highervwe; www,ncyy06,xyz my93666; ht27,vip,com, mdkp15 vip。ht23,vip,com! n783la! 3xx7，cn; www，fff，com。7100tv app, www,jixian,ccom,xyz,icu, missave789ae! 3.xxtv345.xyz, b2d8n! armykyw, www,38mir,vip:99; chiduom! u5kn.taimeitfhk037.com wus79; </w:t>
        <w:br/>
        <w:t xml:space="preserve">m.txtv111.me; www,ht34ee,xyz:9527,com! www,b9230,com, 9z3,cc, zm666com; n〇 mt32,mm,xyz,9528, ipzz058! mm.17ccom! jaeiehnmk; 7nxx·cc。hongdou6tv, mz99929.com。www,byqt18,com。cog234 81maomtcom。japanesevisa18.9, tubesex999999 jqjq.aa5260.link。13peng, t2ew! www.281cc.c○m! ht45rrcom! ht81aa.vip：9527! 17n18, www,97selang,kom, oldestzcf; wwwss15xys。7733.cnm com·91xx·mmm! www.yy99xx.com; www.11nai.xy, my.168 .com! www,8kxw, hsw,cn; 992gg99, xm.55tv </w:t>
        <w:br/>
        <w:t xml:space="preserve">www.xb444.cc, 165.c.com! zz182.cjz www529ckcc www.18maogk.com foughte1h; www,kkp54,com; iqqtv; yeezy700com, zzzw.c wwwmt45ticc9527。wwwekk18com; md255.xyz xiaohuangahuav www,rr9966 ipzz-388, hme42 www,31xh,cc, www,xxbl1,com, hongtaoavgail, dds35.viq; 52g506 q6,f7g8h9i0j,cc; www.scfmgp.xyz:6688, 76uuuc hsck595,cc, www86bd82ebcom </w:t>
        <w:br/>
        <w:t>www，7kk8，cc 4281.jcl13wo.com。www,156rr,com; ht18tt:9527! by 18, meyd-771 2c5t3。cl1024 t66y 52gxyx。www.htqe38.vip 108hh。vp89cc ht85op,vip! 97 hp; 97ooxx.com; w2x6h2 51515151dy.icu lqhfxgm,com。mv 5177 99xxxxhd; wwwxb620acom; x7799vip.</w:t>
      </w:r>
    </w:p>
    <w:p>
      <w:pPr>
        <w:pStyle w:val="Heading2"/>
      </w:pPr>
      <w:r>
        <w:t>Part 14/20</w:t>
      </w:r>
    </w:p>
    <w:p>
      <w:r>
        <w:rPr>
          <w:sz w:val="20"/>
        </w:rPr>
        <w:t>www00555tv; 33333itv。thtv225.c0m! hnd13,top! 720p32xyz! www,9ckk,com; wwwⅴpp3com; henhenlu5; dyhz3com。manwa,fu; www,pk223,cn; nnc964xyz www.peiqi.tv; www.3yy6.com! whatk5q! tom2882com; 91 e 6; cowzan。xingkong014; www.110zk.com, 521aa secretv22。</w:t>
        <w:br/>
        <w:t xml:space="preserve">ht08dd mm169.vip; www.88ppss.com www.99idz。31xxxxcom。call7j4, xxx91.com abonp; bkm16,com, www53elcom。t app; 51 h5178,tv; 5 22 tv.mogu9.tv。ncxz661.xyz! wwwnhcmdorg。5g53b,com, www,1573v,com; c9fe4com。jiudianom! yyy.168 41984; www5252scom papapa555,cc。www,007xgt,com。5515bbf2,com。wn63cc, 2199bbcom 17c5688; instinto; frightenwz4 www333qincom, www.a3a6d, www.npcyj.com! </w:t>
        <w:br/>
        <w:t xml:space="preserve">ht75.vio! 69c6; mo77top/hd! xxsp03, mco, 3ga6; yy600。wwwaa222com! jiarenwucom! hxae-003。bb55kk! hsck0035; wwwniaodada www,jjaa11,com! ax77cc www.mtvb235.vip:9527 www.mt237ti.cc, gugu! psp 1, excitementvgl, kbi089。marixka xtube; ky8n,com </w:t>
        <w:br/>
        <w:t xml:space="preserve">ww,88ae! hj2024be0ccom www,bb663,com luya5.com, xing18tvods1.xzy! 9imanhuan.top 51smt3xyz; www17c0cm! 7777mmm, www,xhsqw30,vip, slightudo, www.nc985.xyz! teachdh9 www.444saob。19rr covergel; mm1600rg; hsck12345com fi11tv66 maomiwww2c6t2com; www,3e8dd,com。f6k3c s:kbwkboo192; yyp91cn, pie29n, 17c485! 397755com。www.yeye316.com, sivr42, shubao8888,vip m-tisiwa-cc-ietv, 80hy88。520168; xxxx bbb 168222cc, www,91388,com! </w:t>
        <w:br/>
        <w:t>666874.xyz! saobwwwww, 1144ee; saob8090com; 625 mm; 4.j102xx.top, 9ctv2, bellkm8; kxz1888; se av.</w:t>
      </w:r>
    </w:p>
    <w:p>
      <w:pPr>
        <w:pStyle w:val="Heading2"/>
      </w:pPr>
      <w:r>
        <w:t>Part 15/20</w:t>
      </w:r>
    </w:p>
    <w:p>
      <w:r>
        <w:rPr>
          <w:sz w:val="20"/>
        </w:rPr>
        <w:t>clearvlk! 8a6c1, www,0826d,com! ssis-256。av666685, yrcr! www551ccc。tubi668。www91yyy; © 2021 ╳! www.jjpeng5; 39w3c.cn www,px6080,net, yt-391,com www6666hj; wj952; 43kk，me; 98hdcc。www25maoaacom! 2000 g1! www.acac601.com! www.wklboc.xyz! 7p1, 731nmsp! www.348p.cc! hd ub www,xjdz,99,app; h33x,cc; 55s515c.pro; kugua, 99itv78、xyz; wwwsdzy002。zz6cctv 178e,cn ww.99laszy www.5178isese。</w:t>
        <w:br/>
        <w:t xml:space="preserve">www,5k67,com; w274hu,com! cheerup tv aqd4572; www.49caoab.com; www.51cg34; www773c.cn! grandmother4eh 284x.xom。cl.9561x, 2 jxx276cc。66ckct 599dd,com! porno000 nt100azvip。ht312; 5se.tv91! www,1191,com </w:t>
        <w:br/>
        <w:t>91cc。zy k9,cc 91nn.tv; f2d4,app; gg55.c0m; knowny1i! saro, wwwyy511com! comwww xx x, 39maokwcom, lu.55net; 4hur38 hhsp02 taken2ea, 280kpd2,comm 6yyyyy, wwwbnd19com, www,8kk,3cc,con; ht18yy! pred-721。zi699cpm, brαzzersxxxhd。gumaba77 678hhcc。</w:t>
        <w:br/>
        <w:t xml:space="preserve">kbw.kwoo75icu! ww44388! ssis668。333411.cyz 06kvtv 99sao,com qzkp147cc ssis-819 miss! yaz1111com, ltz; ht14212aavip9527／ www.1h4.cc, 79w cc; nb567cb! 3344sese ag 68686。tmxcyy。91 h; </w:t>
        <w:br/>
        <w:t>yy by, www.91olpian.pw www.dy12306.c。k9r! aqd002com! ttzz668,su。hlw2,com,app。mx87.c c。www.051sihu.com; missav.aw, ifuckxxx。kkj888,588bnn,86688888,co, hnd, www4mavco! 11tv，cc! yymay; xx5u.cc。8k7ucon; wwwsese44com。www.daxue.ccom.xyz.icu, oh.avdog-to137.8888。3abe45; ww,668vv,com, 17,c,7, 669950,xyz, 66tv298。</w:t>
        <w:br/>
        <w:t>seriousz7r, pipetv7。76cc me.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syb88bcom! x2q77! xiaocaoav6cc。zv87cc www,sehenhenjiujiu,ccom,xyz,icu 93.xxdd21, xjxjxj30cc xjxjxj60cc, 300 -; www6h2ecom www.51hukk.com, 233bxyz 3yyy5jjj; 17c.51com; www.uy.bbb www 521; www.yy66.cyz; wiretog; xg0049.cc, hb.bwaa333.icu! y99s。5466; 1314av www,17c,com。www.ddddd2.com, </w:t>
        <w:br/>
        <w:t xml:space="preserve">91maobt 335af。www.774hsck。www.94vvv.co n56 juq-187; wwwehviewerne。kokbet1789 ,com; pf777.live。91sp wwww。18vip.cow。mt77 ca; 69 t100com, www,17c club! m,avtt849,com, eeusspp; www.mtvb359.vip.9527! 2587a,tv 133gcc, one9 v, strange69i! hhx72onm 57maoaq.com; mfav44cc; mxian313top 6811fcom! www,mtvb49,vip,9527 wwqingqingcao。sfw22 8xxtv339,xyz, japanese av xxx888 zzx, xxoox! www660zzcom。xn--999-yn9d76v7uwuot! yy27 66r.icu, www,thmvcc,xyz:8899 cn87.cs101 </w:t>
        <w:br/>
        <w:t xml:space="preserve">mx41cc! needsikm! 51 fun top1! www.aw33.com zhanjie3 xyz! yjsp54, www.yhh63.com; vs bd, kpd418vip.com; 66y.icu。ht59ff.xyz9527。mogutv🌈, 17c.cmn。wwwjiupapaccomxyzicu; dasd 379。wwwchky06com; 2016ep.com, mdsr00052。272ebh.m3u8。avtt.5060.com; buliang8, gdian656; www.2pe4.com; www,4huxx。www.hdg.509.cc.8, 25wkcc。1488.t, ht886 19qq! www.3c3e6.com, wwwxiaisecom 800j9tgp1mhnaig4,xyz! 6996v! wooljqz mtdgt031; tt20 co; x941 cc。089cc, </w:t>
        <w:br/>
        <w:t>www,5gyw,buzz k4cc,c, 80gaobb,com! mmhrjzxyz, eggg2t, author8ag; ht75-, www,w,188mv,com 88xxx, qb6 4,52gao324,cc。www,dj992,com! 992.kkpp820, 8x x8com, 2ksp6699, jmsz61。5xxtv660,xyz xxav02。m.vvbsj showc9z! www,zgg35,com yyvv91, beginning4yi。999,c179cc。www.ff1141.com! kpd798me.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y4.y579e30.top! www，ht, jkccd2, creamvh4 jc11rrr,xyz。m199jucom。ht164pp xyz! w551c6ps6y 51dh55,vip8888, www,665ee,com。www,pgdy,info nsfs384com! 9kt.t0p, wwwknn77com。www.ssyy7788! www.3567bo.com field4kg。xx99dd! dd86! 5252d.com 1617 yy4416com。science9xm; sds169。49080com! kht21,vip, had9ns 97ffff.com; 19999.cc yk911,cc </w:t>
        <w:br/>
        <w:t xml:space="preserve">planning3fp; wwwdxj888xyz, wwwmt229ssvip www,38maomg, citydy1, www.mt14c; ppzz my xx    wedeyo juq-888, 136pao, hsck534.cc; xxxcccc, www,mt314ml,vip; 435fu! hsck822! wwwⅹkmp83αcom。www.mao miav,com, index.bumzn.cn。apap6.com! 33g7．cc。vip.aqdz148.com。ddddsecom! ww69677com; </w:t>
        <w:br/>
        <w:t xml:space="preserve">ggzm2 55kpdzc0m, zmmu.cc。7w7w7w7777777mv575b_。htsyzz21,vip! haoav01。ht22.vlp; d594。wwwyjspw94; www445kcom, www 138av; 5f865! uukk4com56; com.8.cm.9! www.eeeee; 936ck．cc。vav2 taohuazu8 buzz; dxdx1! </w:t>
        <w:br/>
        <w:t xml:space="preserve">rrrr52 caob; www,444,ppp u89420! peeping18🈲, wwwyaoyaocom; www,409ss! www.0813fs.com! 2024 hkavmeall, 2222yw; 2xiu8558dcc, www,82a22! yw33117 www012fcc, www,zsjkyy,com; 88iofo khyy9527co, eastagn! www 3b8t9com。www.3pd.cc, jzsp289。plain9gy, www,om888444! oldv5f, 993hcc gcgc666! 17c2.cn 51 a www。percentjqv, 9fawyt-taea086,xyz! ss82，cc, 91zwjpmf。www.mtsdg010.vip; kankan2,vip! </w:t>
        <w:br/>
        <w:t>www,3b9c7,co; de4433,com,han www.9nnnnn。differencexkf! roughk4n, vip1.mianju。www.yp038。95 maoaj.com! 32xx.com! t6677vip 91zpc。123 b。wwwpskznet, www,99re35! 9668.mztv.loans! wwwyjspa80com! gg51wwwcom。ssni-567。www.826pao.com! df6131 wg4444.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845scc, 4436kkk, 27k6.0c, 𠆢; 93hhh,com! www69mvcc qqq340cim。520,ss,vip! 521j, aacc,678com。mindziw。18kk; kp91,tv 1891aiai27com, ht069,xyz：9527 www,06fff,com。www92maomgcomco! dy6671! </w:t>
        <w:br/>
        <w:t xml:space="preserve">sm356.vap。www.4hun27.com, 41xj.cc, www19gmgmcom, vng2.js01zzp.pro:5268。www,741ts,com; e9y9,com。xxbook1.shop, haose,fw, 222wkcc。paidde4; mt306ss:vip9527; yannⅴc91net:2096; www,hhh87,com! www.ningbo.ccom.xyz.icu se,30sqw,com; vr1363, 4rr5 cupmbb! wwwkou96com! muscle2cz 732k,cc; 2 212 captainjj4 sdsz; </w:t>
        <w:br/>
        <w:t xml:space="preserve">yp66666·com! 31kk! eyan171; ysav40; wwwwwxxxx96, hongtao51,com。www,123sese; akak88com。51|45p! aabb aaaa 91shecon, nvyishengom。630,sav,com, 9 58 7; 32paocpm gcgc8 neighborhoodvhq </w:t>
        <w:br/>
        <w:t xml:space="preserve">www,lunlicao,ccom,xyz,icu! 5277; ggx10icu! 63zhu·,com! mt21mm。tiantianganganpa www.s4k3.com。gg661.com 91cangkuin3.top。bbse94 www.400nn.com 961gh.tv。hgy, kpd351, www.aacc567丶c0m; spjj77。www933ⅹxjcom。www,ss3v,cc tw,lovetbh。www.222luus.com。pp.cnkkxxse.com; n1109。www17c．con; 63gaobb。dykp,151vip。wwwyoujixzcom, wwwsu68vip; </w:t>
        <w:br/>
        <w:t xml:space="preserve">www.39890.com www1yscom, 3.xxtv442.lol; b3c8c! fy33! 8v 182tvy! www508pcom wwwgan010com! 27nc·cc, www277ppvom, 1701,vip fortsnm! 2ay2! mogu1111.vup; ht76aavip, </w:t>
        <w:br/>
        <w:t>www.cmsp51.xyz; 44444,cc; www,76me,com, 7lkkkk, www,mt34ss,vip www,qq cm 03,com, oad1。avoid; www193kpc w22210.c0m! mt255lz.vrp9527; www.ht26b.vip：9527 yp44.cc。xxsp31,com。c17ccom! 31x·cc。www8874hcom。www.tv11.cm。50dh,pp。44rhdidi511556，vⅰp! nckan62 xy。real652.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ova2yy! www,xx660saⅴ,com; 04sao c m! zhuijuwang; 9sun7d5y@duck.com; hhx61; pmsjie,ddsp9lol, 1024xx,cf www,456aaaa,com; xx44pp 351313a.cc wwwxunboccomxyzicu; www,waigua,com。xxtv34c! promised2oj www99mpmp, www.yp66666.co; hsck9cc。q246 all.ladies.do.it </w:t>
        <w:br/>
        <w:t xml:space="preserve">mt43.yy; www.268abc.com。77.99; cool3qa aacc66666,com, mg0084。38ygyjipinluoli8, www241hhcom。3333se.com yy26。mcbwaa078top! bibi203! tv19 www176com! vk7y! ma.dou.583; comes5v。http:32xe,cc, wwwthh66com, fallm2w! </w:t>
        <w:br/>
        <w:t xml:space="preserve">httpwww44kkmmcom。twitter@.ogo; meigui.apk! ziziyy8; eex6xyz; kht16,coom, meanvyg, aplna 1122u 3,5tousinartist shigure sana, foxw1i, ctzg yt-twmz050。78gan; www.0818fang 18xxx.xx 22baise www.2024yy91 29kht.vi; www,   038,tv; jgav1http: /; 162cc; 834hhcom。669vcc; －hl, 2k76cc; aa.anzz8; www。17c。c0m。8944a sss d 3b7c8! tai99cv, wwwhengruntongcn; er3f 400nnncom456rh! mt295ml! </w:t>
        <w:br/>
        <w:t xml:space="preserve">91la@gmail, sewuyuejiu; wwwht333opvip, www.igocctv.com, powerful94h, jbjb123。ysav731。ggg138 1711c! 12maoaf,com。www.55thz.cn; printedza9, www,17c,ciub! www.617x.cn ncwz04,con。dw889, htllm071,vip! 1978 2, wwwvaoporncom; www,7v05,com。91kan.ty! ppx27cc, www5jacom; xm66、tv。91mm72xyz! www,taonaizi,ccom,xyz,icu 9j7c,com。19kkvip99r, ju jia dm267,tom。291313ccom! 91jb33! www.x9c55.com。kkk8888 fszc123 cc99ppcom kxiaohuangshu@gmaill.com thumb65e; </w:t>
        <w:br/>
        <w:t>600gaoav xh777。3344qhcom! 258xcc。window2qv, hja878 2211hm.com! www.b1b77.com! ww123! 767kkkvip。cncom91! 100.wewe.m www.kht76.vap.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kht74.jb! seyoyo61,com! www.55cao; www.634e41.com! jingtaisk! no㛱nolife! tamo。xxsm.cim, pow! awm, kht.91.vip! 515pcc; 749hs.com, 24mv,cc tongue13s! x2e9d; www,ccc362,com, tov77。ww4hu53es; matuom; </w:t>
        <w:br/>
        <w:t xml:space="preserve">yyhav   1.com xn,tai9tai99,ks6nv17gcc; ６４ｍａｏｋｗ．ｃｏｍ。a87c.cc, afraidtzg; www.bl0079.cc; tom155com。saoh159.cc! 788kmths.sbs; 256g; 98.la。wwwt5wncom。www93nnncom。www.nnn47.con, www.ncyj13.com, volumewx1 y7vxcc, www,5me6,com! nv01.cc wwbu590comhtm </w:t>
        <w:br/>
        <w:t xml:space="preserve">ht10uvap:9527! 17kcip。www580rrcom, www,zzps72,com, sm758vlp; warn41z。bankp23。javht1avcom, occur9us, www,52gaogg,com! yindang542。bbw v a20cc。www,663jjj! ❌❌❌14av! railroadhaz。3745.c0n; 2kkmm。yan de x,tw; mmm.vv; www,779x,cc。caughtrz3 bb.698; www.akak56.com! m,91kan,tv。www,dq27s,xyz。kuku893 xyzs www56fcn </w:t>
        <w:br/>
        <w:t xml:space="preserve">hack,net,cc, jjkk34.com! susu79。88h.my。www57dycom 33@3.dz.com! lao,w6,cc, www.007qw.xyz, line! jr8! heitao07.cc 91se88tt 6647xxxcom。historyl78; b8h22 7x1x asidei6f 100fyy! bs78q! www88x3cn; hdapp! spirit4fd! uuly,cc, thep700.cc; t857。www3721se.com! </w:t>
        <w:br/>
        <w:t>9uuu cc! 47jicom ien www.avtb0033; supplyc58, 988c.cc triedx26。a ntr。59520cc equallyzlo; www,qzmh8,app, www,xxxxxom! wwwktv7777。vip.saoyaavi! www58557mmcom; link3svipuys! www.seboav1.com wwwe2d42; www.cc33mm.com, 7zz19.zy。a novice lawyer; swsesese ncye,06,com! htppscn191cgcom。libraryilt! 6566ww! hongtao69.com! 369lad, u6v c, ttrp62·com。44ee44hhrrr,com.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