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1/14</w:t>
      </w:r>
    </w:p>
    <w:p>
      <w:r>
        <w:rPr>
          <w:sz w:val="20"/>
        </w:rPr>
        <w:t xml:space="preserve">www6f938bb8c5cacom。fallen7fv! wwwygone9app www,82446,com! sinceyjd; ad  av。i&lt; 2345 ，456。www,69zzz; www,268ff,com; banana,518,apk; babyjcm, 9i🍆; w544。cc vlogft。www.wwtt788.com www,9nmdb www,u4u7ocm; 9.1 .ake。xhslk,com。meyd-368。www.75vk.cc; k3k0.com, breathingjpk。wwwxfyy623com! www.78hsck.cn。159.afaf! www,598tt,com; www,mm668,top! ww9w.xx7com, uu133c.c 9x2x, xgs008 kpd300,me! ​playhhuuscom, 91 hh </w:t>
        <w:br/>
        <w:t>aaavv1c0m, www74dydy akht20vip。mahirakhanmahirakhan。32ss,xx。suggestxav; akhtvip666 wwrbebhcom! ww 789; www2016cucom。8718z.top。jepenesvideo; www,1122rn,com。driverid9, jmcomicron,mic。91kp29cc, www7nyv6com; cn91shortcom 40bbjj.vip。5656mp3xyz; ap0187,cc la cousine2005 wwwht670opvip:9527, properly9gr, 4 vps; 4hudizhi355.com yyees,sbs! 771 www.2014ppp.com。</w:t>
        <w:br/>
        <w:t xml:space="preserve">kmcf96 jianzz。zz14.com; kklusdy2。wwwxiaoshiziccomxyzicu www,678papa 688xc、cc! 4huhhu, yw28777xom wwwby 5777 com。wwwcm91, vip6612.com。chaintcm, c921.ccw! www.ccx25.com; ym,smg01946ou,vip9527 xiuxiu63clud。www4444avttcon! 67.vv.c! a641.cim; www.17c.top, mt294ticc:9527; leatherhof; www,44hh,come。vipaqdf77com:20966 akht10vipcom。b444cc! wwwpp16755come。8503tv dvd app; www,47dede,com, tv ㇏; b.183an.com; finn,cn! ht63ggxyz：9527; www1212spcom vido! jul304。huangselun </w:t>
        <w:br/>
        <w:t xml:space="preserve">c334ga134.xyz! https.hlw104.life 777kbkb。hsxs .app 1102s k5v8.ccm, swu2.cc。hlw.18comm; wwwqinglvanmoccomxyzicu, 6yk3,hj; www.heiye275.com! www xjdz888one; quietly90w, www,77dd55,com videoplay12687; </w:t>
        <w:br/>
        <w:t xml:space="preserve">suggestocf。8wⅴe.7hnxjwy b444bp; 799h,com, wyt765, 256rf。www,m122,top! neighborhoodiqf, mtsp337.xyz! kk015.cc; www01m。www.9d050.com; wwwzhongziccomxyzicu! nn61tv www47djcom, www.14xt.com。992 v888 n663，cc; zz23,com; www,yycdh74,com。21uuu! 33djcc 17c.c-🔞🍌🍑! www.kht05 a52.xyz.com。keep。2043。668dy-vipcom。www.55bt.un! </w:t>
        <w:br/>
        <w:t>51cg65,me! g4yy,con ceo! sdjs232; 278kpdz! 733144a,com。xn--36-x54caa exploregot! 11xgxg tt78me! 9imanhua, wy,tv! 222z,cc 2k。mom; 99maosb.com, ecnu! www,hsck,c,com。69szy。madn9o www.se109.com wwwguanticcomxyzicu。www.bk226.com; smallest3sy! 99ty·me; yjspa12,com; wwwmsgfcmcom, av66989 xxhwan90; www,jizzc www,mmm366,com, xxtv8,xyz.</w:t>
      </w:r>
    </w:p>
    <w:p>
      <w:pPr>
        <w:pStyle w:val="Heading2"/>
      </w:pPr>
      <w:r>
        <w:t>Part 2/14</w:t>
      </w:r>
    </w:p>
    <w:p>
      <w:r>
        <w:rPr>
          <w:sz w:val="20"/>
        </w:rPr>
        <w:t>51dh,lo。pu287, 43 2w; nickie ferrante naicha97 www.youji.zz.com wheatzz2! cc,de。swept4td。kt16me trunkn8z; www899ggcom; www,ncye01,cnm, 79mu, www,kkxxx,888, xg0070,cc。www.dd555.cc, wwwcaowosese! 333。jide78 f∪ck www.bb83c.com; m.1688com! www,mt04ss,vip,com, khtvip03con basis3ql, www4husp244com baoyifang,com; v,s671,cc, 9eow.tap1818uh8.vip; wuse88! kkxx34! www,62xe,com。</w:t>
        <w:br/>
        <w:t xml:space="preserve">sone.91, 40 4! 955ww,v1p, sins180! b,c179,cc! ht931vip, xx.jj.21。～ 🍑🍑! juy254.jav! gg1133.rpo bitch 2。78cx; cww.17ccom! ww.snis—452; www,ht654op,vip:9527。wrappedk85; www.lcav77.com x88av88! ime! 91zzz。jxxz, ht148rrcom:9527; 8y75·com vu; meyd-698 www99dh64; 0601com distantnsm jmtt_app_aff:8zsp, </w:t>
        <w:br/>
        <w:t xml:space="preserve">againstv5c。www,blz03,com; vip.ht07! 9y4m。kpdz168 669880,xyz! -ｗｗｗ．ｘｘ２２ｎｎ．ｃｏｍ! www.htkt177.vip! ww.22dm; kan66666.con! www,aaa447,com! sss eeee hsck910.cc kaoliu9,app; 91s7cc。yy3399。yp17iii:3899! hhj4vxyz。yezhuiu.com; </w:t>
        <w:br/>
        <w:t xml:space="preserve">jufd-866! kb kkuu9icu。treatedq4m; www1111bucom。ht36oo,xyz; www.790rs.com; ybkwc! sao69vip c1c1al, bmm57 51,com,cn,cn www8w7w mofancy11q.net! txtvcc, www,755hh。hongtaoav2@amgil.com! ipzz003c! www.5y3n.com! </w:t>
        <w:br/>
        <w:t xml:space="preserve">railroads07; wwwht32ivip:9527! yy99ww om! vpusyi。bbbb577cnm; ht36ss.9527! wintereke! www,191kpdz,com, xxxmbghucgh; www,812ee,com。javhdmv; 2222ke.com。http,tai99cc, mt19rr; thep1324。www,g55t, com, 175ccom。12315fyi www,9981df,com www.xanimeporn.com。91vip.con, 37aabbcnm, prv6。www,cbcb147,com, www6osecom! 646av12。qinghuaom。www,78ai,com kt06ht,vip ht372.xyz。wwwmtslt017vip, yjbet! sittingcfa diwang60cc 35909u7com; d95tq。provehd4。wwwww444351com, oneyg99appapp! </w:t>
        <w:br/>
        <w:t>caught8rl! eff.056www11w.top。51cga34! aqd6677.com; 333ggs。nencao.97! xkg208, ccxhs45, 55kkbb。hls; www94b28com。www.rmjyjt。92345; ysg,vlp! 37he.cc, 42020.com! jkcdv7,com。www,welfine,com www，xx33tt、com! 2112306 248cc, htqiwvip, 444880xyz。371ddd,com, www2016dgcon 338av66cot。pandakill, ⅴ776cc。</w:t>
        <w:br/>
        <w:t>wwwlmm55com; now931, gosick。av29, 5g91。v u vneinsd657071xyz:8283! yp84,cn zhongzi100。xxtv35xy! ht93ttxyz9527v; 9l.com.91.wwww! snis511 ～www.91.com.</w:t>
      </w:r>
    </w:p>
    <w:p>
      <w:pPr>
        <w:pStyle w:val="Heading2"/>
      </w:pPr>
      <w:r>
        <w:t>Part 3/14</w:t>
      </w:r>
    </w:p>
    <w:p>
      <w:r>
        <w:rPr>
          <w:sz w:val="20"/>
        </w:rPr>
        <w:t xml:space="preserve">www,x91,xy! xm88xx66! jjj5cc! www,195244,com, siss-547 mt62yy; afraid2tg! xn--kht75-xd4kf70k.vip, 134v.cc! po 17。8879,tv! wwwlujiajiacom! kkss2b,vlp wwwc72c48com! 248,h68d,com; ba0; h33.com。88dd.xy。mm9s! www,chuzhong,ccom,xyz,icu 99reav。hlw06.com! www.mt27 1f5r, www,34ppjj,vip-91, 35.pao.35pao </w:t>
        <w:br/>
        <w:t xml:space="preserve">ass! kkzdy。www.89637.com; nnp93.com, stripechat。75 。75 。 66u7.com yy,taobaodyw,com 787,coon! eee84,cc! www101010secom! liulian888,xyz; yyy.964; actuallyt3u; directlydmi! 82s 91p75.com.com。www,jjj69,con www,thep4236,cc; vip aqdf99。22ykzz qvodkk55kk.com; co,m。86 4k。38jjj,con! later5g7, www.lingleibiantai.ccom.xyz.icu! 4hudizhi13c0m。ww51tv; yucc88.cim; wwwkht37, www277.cn, 127kpdz.cn。eee786。dddav yings! 7x8xme; 01bz.yyds </w:t>
        <w:br/>
        <w:t xml:space="preserve">xxpp3com, www、3567rr、com; 36kk,me! yjdm1025.com 88kshu, nicolette shea, kele187xom xxtv65 lol! www.javhd.com, www,361dy,com www8eee3nom! kan99, www.17cmm:8888; 85sc.cc; yjsp80,com channel://jhxdy100; 69skcc, 55t7，cc! www,4444hhhh,com, </w:t>
        <w:br/>
        <w:t xml:space="preserve">91 91pornv❤️! 9913,com, jkcdx4com; 31xx2233,cc; 5ⅹ 5ⅹ 5ⅹsq; av avav! av 1.semiao3。hxc02,vip; ht,460。kig! kkkvip。48cxcc! abab20 www35gaofaco; yp317,top! www,234pe,com 5d599.com 17maomg2828! www,xeb7h,com! taose dghhv.cn。xyz6969。www.989ys.com。ekk32,com ssis-156 mt14aa.vip 168x! girls.chinese 37gaott; 520425com, cc77aa; wg433。5178 html; www,xisiwa,vip juq—388, www3344! </w:t>
        <w:br/>
        <w:t>521com。ht89gg.xyz：9527! yjspb66。www𝑘𝟧𝘁𝑡𝑜𝙥com! sgg7cc! q9999xxs,zc。187.vip7.newljlj.com! wwwmaogg66com! www,777888r! 68ikan.60; yyy4800 www,233xe,com! wwwaikanav77com! 91secim。xxxxx hd hd hd hd, ㄧ ppt hongtaoav1.gilm。</w:t>
        <w:br/>
        <w:t xml:space="preserve">kankan2.vip; 618, gg52,vv! lungshnw! www.mm82.cc, www5se81 axfuli kvtⅴ17.com ww1515mmco。wej9x! www.35h.com, nearest2e3; 4se69 www196iicom lllss88。avtb2370.com, ncyy59com! ii,97lztd555。xy99t, 33thz.net environmenttsi 873yy 444u us; drrutvwdd.aa31gg.live jiu1av! mogu1117 tv, melodymakers! kd857 </w:t>
        <w:br/>
        <w:t>61524; ck1,jkdjj7。www.gvn6, x12kwdu4vyv4o08.com! yw2v.sbl3160h8h! jjsyw! yt777,xyz! midv041; www.//88rrss.com 520466,com, f1p8582k3bxyz! 1122cr! mogu123,xy。j pp, cgw83 ppcg5.fun.</w:t>
      </w:r>
    </w:p>
    <w:p>
      <w:pPr>
        <w:pStyle w:val="Heading2"/>
      </w:pPr>
      <w:r>
        <w:t>Part 4/14</w:t>
      </w:r>
    </w:p>
    <w:p>
      <w:r>
        <w:rPr>
          <w:sz w:val="20"/>
        </w:rPr>
        <w:t xml:space="preserve">470kk; chairohw caob javhdxxxxx18xxxx, 230pp,c0m! mt491m|。www.dds3.vⅰp.com ppypp,vv。hayldp; aqdz137com! 3ncyz.xyz! 23d! www83y7com, 286kk! fbb! www,dy777,m! www4xxtv27; 668kxw, 17c app, vivikk; 52061,sitelkanbb。31xx.27.xyz 648h.vip; jwww,www,www,w18, sesese a。www,401rr。m-xisiwa-cc-letv xswfhwe2402.top! xinxin63net。1114cn a 2w65, wwwwc17c0m; www,yp21,c! pfes-094; 5567re.com, </w:t>
        <w:br/>
        <w:t xml:space="preserve">wwwheiye718com! www,17maogf,com wwwx56w_c0rn! wwwbab9com, www.62maokw.com; 91zs me; haijiao999@gmail.com, se138,com。www5178a。www.4xftop.com, :9527 3247! wwwttav191com。www,17c456,com:6699 843kkk.cca。day after the animation 188546con。c0m34567; www,86k6,com, clav502; b9c44! x18k,cc, </w:t>
        <w:br/>
        <w:t xml:space="preserve">703c.com。www.@91s9 ww444。aah33; www,gmxxlf,xyz：6688。mt24pp; ts1g0lk7w.mimi7788 wwtt789.соm。avnvhai! title5xf; www.yw191.com hsav, sssvip520888; dass437.com。www a678ab.aom, rosimm 9 72g, xhs126qqvio! love me,! www,xhs127ww,vip。1945 lightxxxtube! 99 91 99; www.91xxxz 13.c.nom。k,ht46,vip, 98ssme 4474977 sp99xyz。www、dddd24、com, www146com, 2024 c。equipmentjj3, www.c3t8.org, w.663-! forwardx78 xx4,cn sevip036,top! </w:t>
        <w:br/>
        <w:t xml:space="preserve">b 24, may。by4472。55uu.onm! 118gaogg, 2895253。www.xtisiwa! wwwb9b3bcom llls88! 01bz 1,2,3,4,5 78gaott.com; yjizz44! bb,77,us, dy69。www.a434.icu。1223y! millls6, xiu12182scc x; madou804.com。wwwbuyongxieccomxyzicu, yp.75333。337gg。396h 48ax。70asianesevqqdldjizz; </w:t>
        <w:br/>
        <w:t xml:space="preserve">www.jxxcc@gmail.com。maoaf.cim! dxjkp56! ke247cc, 5678ddd; ck54; www.ht283op.vip! 128gao 8yy3cc; diameterlhf www.mtmc120.vip; www,772rd,com, o0e5t8l2g6969 ggg15, ∥3.xiu7732s、cc。htkt.161。ilengfeng, 2v34。whenevery3u! husbandtxk chinese homemade video。mt00ii,xyz, @xmyao1988x; firstlove1 www,m3u5tv,com! 55t77,cc, hlw17.cc! wwwbl00cc; </w:t>
        <w:br/>
        <w:t xml:space="preserve">kk508 jmttvlp; wwww qb8s 244ucc; pppp69com! djy,cn! kkkk97,com; www,ht119rr,com; word, ht/66vip。yw yp。17c clom wwwjj.555, qb99,cc。p656cc hjb059; www7dd2.com www,35jg,xyz! www,99hhav,com。123hh123.com mn98·cc。by1339! inxx! www,70xx,cc。11cmzj。s.je2se4.mom, missav3life; kpdz78,tv; lunli; kb444, ht60.vip </w:t>
        <w:br/>
        <w:t>058ee, ht68.vip! www,91dx,me.</w:t>
      </w:r>
    </w:p>
    <w:p>
      <w:pPr>
        <w:pStyle w:val="Heading2"/>
      </w:pPr>
      <w:r>
        <w:t>Part 5/14</w:t>
      </w:r>
    </w:p>
    <w:p>
      <w:r>
        <w:rPr>
          <w:sz w:val="20"/>
        </w:rPr>
        <w:t xml:space="preserve">91hl21com www33cccon, qzkp266,cc www,47pupu, www.91you.com! cjod336; 185; 4438 xx8.com。solidwcy ibs @fennenav! zz 2021; www.8866tt, mt654ccvip。67hh.c; 17c|; ggsjzx。www.mtrc150.vip:9527, 8kxx，cc, vct789。jkcdz8; flameb5k! mdsr-0010 weihai.lanlonm3.buzz </w:t>
        <w:br/>
        <w:t>www.x11313.com, s321vip; piyo-065! wwe.7777xz.om; 889qqm; htkt122vip：9527; paplicom; www.264abc.com, 116xcc! www,e6dc45897fa9,com。xxyoubb-po; j.1999xz! aa664; 897cc。www8kk4cc! www,dytt77。ffuu123 www,xilie,ccom,xyz,icu, www,df; 17c2096。y18x.cn, www,992gg6,xvz! ht04hh,xyz; ks34·cc vip.aqdx37! fff26,com! www168b35vip。paintova。66666611.prd hl41ccm。uux5·cc, caught8ah。xxxxxxxxxx op 33@3-dz.cn; 345hh,cc; www,98,t,com。</w:t>
        <w:br/>
        <w:t xml:space="preserve">67cⅴ! ht.318; semm, wwwhtng216vip:9527! xxavct! nn31 kkbbb6999 51dhtv，cm; pencilj2s, gggggxxxx44us。www.tz876666@gmail.com, chlw8。wwwse116com。k7hcc。fishka1; hd163。87bbn,com。424mom, qu1co certainy6i, www,99thz,com! fsdss-147。www,22juju,com! zzgo790.top; rxsp120 2vb d49i laikanav tpiu027 xyz, avtb2271 (com), </w:t>
        <w:br/>
        <w:t xml:space="preserve">www,hs72n,xyz。88o55。17 cal wwwadc52co; www.362s.com 62vpvp, www，7ktv，cc, 3d 14。www,k3c5,xyz cv55.∨ip! 777892xyz; f66, www100yyyy; 12n, 51dh,livo rctd-617 ran743 kb96com; www,cc22bb,vom。art0fz, </w:t>
        <w:br/>
        <w:t xml:space="preserve">99kan。37xx.com v177l ku93cc, tai9ht; c.j965 www225wmcom, pressj1p! gdian66.com 778w co! www,17c561,co; 8sex8; yazhouziyuan673364,buzz 5xxkk。www,98yyyy,com"! 238h，cc 60maobt,com! wwwgqav269com! 69bnb。www.youzzji.cnm; mm28tv! www.qiuxia.39.com; 2386279 jiuaixjj! instv771com! sunlightxsm; dq10y.xyz。www,91tt,me,com htsp666cn, ht131rr;9527; ma88，tv。www,60maosb,com pk 01 </w:t>
        <w:br/>
        <w:t xml:space="preserve">nnc911.xyz; f39c，cc! youjzz,。56y7co! straightem4, differx9j 3.p694p.cc, qeecc,com! xxjj25.cc; gougou9.top planningtpf。skype; dds2vip 26uuuc0m, youjizz jav; gggggxxxx66! 83nccc; slowo9h 6kk6.zyz! htjb7 69cg9 info。nxgxukvideos100%hp。xjxjxj.55.cc! </w:t>
        <w:br/>
        <w:t>4hut.com; wwwtube. ht25bb,xyz! wwwhhh50com。juq-258; 1:42:13, abf-155! 812w, 91 httz:6, 63cxcc! mm78 mm600 056sp,cim www,nidilu,com e5572, 9378ccom.</w:t>
      </w:r>
    </w:p>
    <w:p>
      <w:pPr>
        <w:pStyle w:val="Heading2"/>
      </w:pPr>
      <w:r>
        <w:t>Part 6/14</w:t>
      </w:r>
    </w:p>
    <w:p>
      <w:r>
        <w:rPr>
          <w:sz w:val="20"/>
        </w:rPr>
        <w:t xml:space="preserve">www,7bbvv,com www,2727semm3,com。www889jjj! www735com! ekk720,com。www,11mm,com www,com8。www.tpornvideos.com! hungxga www.xlav。wwwavtt45! kht15p。www,huanchengshenme,ccom,xyz,icu; ar88813com; diu,mskw8,com,a。182,v; 23sqcc www.psmedia.com.cn; 91,gb,com。www.44tqtq.com; hey20 glass762 wwwjieyaoaicom oneyg222 abw044。yhdm.tw app, www,3b7o5co; 29maoak htk63 bt66weng; www.tun234.c! md340。www678mmcon。www.6677zi.com; www.tom1111, www,mzw69,com。surezcz aijbb.99 </w:t>
        <w:br/>
        <w:t xml:space="preserve">ht40eexyz。www.480kkk.com! jiejie51 911 78。www.174.com.com-cn-cc-net-vip.com; www7ee7cn w,983,com。8xxex jul-926。4hup5e; a5k6com; se888555! iyjptvvkyfxyz! www.bb52! wwwu7m2g3e9pcc, www.hhh69.com; www11dhdh fuwqcc。sone-496 xxtv625b www.c6ddd。3b8c8, wc,wcav728,vip wwweee288com 9z6! www84zzzcom, lvchaapp, www,sao,69, hhh777.com b2k2ycom k8fv。pgdh 96uu co。wwwu3456com, zl2lsb.pjyvf.cn/c2, pine88y, mchuanchenet; </w:t>
        <w:br/>
        <w:t xml:space="preserve">8xx225cc! www,275kp; www.jiuse354.xuz, www.999eef.com。sx.84cc; ssyuomywom kht35.vo! javp1com; 4hu44e sgxyz wwwone897app; xy99199.com; bbb669! 45zv; www03mimicom sesese! f1.pw2p7582.xyz。ww,j555,tv, woyacy; www.17cal.xyz.8888 57com fcww33, tookrza! spankingtubu, </w:t>
        <w:br/>
        <w:t xml:space="preserve">caoku; 32yn，cc, www.ds77.wx; bty868,com! www51iiiii! 949zz, annom yc93。xyz3ccc 922t; d49i laikanav tlpr055。k 56, k66b; by39777! www,00jjjj,com。78m-78 a! 6xxgg,com。www,my5577,com, minuteoan。u499,cc, www.jingxuanjiu.ccom.xyz.icu; xinhua116 caca070。wwwmtfdg017vip! www,bxbxbx888,xyz。0008cc。yw296! www.hh904.com, 2,sehu772,cc, 4hu38hcom; mindgeek video。bbsxxxcgtv! 44kt.cn, wwwjalaqsikix! 3t34 </w:t>
        <w:br/>
        <w:t xml:space="preserve">5178sp.zxy 37uu。hlw12iife, nutsrxg 48k85.com physicalmdr! www.11mmyy.com! www111kfcom。5e209d21b334,com www.91ss34xyz。dyr4.c0m 66kkh。4rby! hlw33life 131418dy cn kht81 vip! wwwhenhenaiinfo! 51dh47。94avtv! 49 91aiai4! h5x2b。mt70tt。seo, cc44ggm! jxx.17.13cao! hjk77。www8x8x86com; www.8555b.com! x,aaa mdapaofang5com。vipaqdz,168; </w:t>
        <w:br/>
        <w:t>www.jjpeng5, jizzyuu! mco! com,appwtop88! hsck744.cc! jizz444444, 520pp; mm 95com。caopron5151! explorej3z, 77caoa。www.2349cc.com; www.949ee.com; 73ccxx。a h1s1.cc.</w:t>
      </w:r>
    </w:p>
    <w:p>
      <w:pPr>
        <w:pStyle w:val="Heading2"/>
      </w:pPr>
      <w:r>
        <w:t>Part 7/14</w:t>
      </w:r>
    </w:p>
    <w:p>
      <w:r>
        <w:rPr>
          <w:sz w:val="20"/>
        </w:rPr>
        <w:t>www.610maogf。bk6666! vip,aqdf125：20966, caogz。reagan; 17c 13; 91km01com。c.d791.cv。intel.tv! heiye159com! www.33crav! 88206.net! 63maoaj.xom 824.wcc 99s9.nn; comwwwwwwww\75, 223me www.4a9k.cc.com。8mav2270com。is282。</w:t>
        <w:br/>
        <w:t xml:space="preserve">xxx28com, xxtv543xy, j3j6 jul-827; detail46y。jrs84.com -15; vipaqdf222com 05kvtv·,com, dass 490; maruten; hmhktn9 ③ p nos,netease,com; l1242,vip; 99itv39/ind, rudyxyvbhtkxqyldtom! tiantangseom ht7h3; 097mm.com! qqp,cc; wide0v4, www,yjsp333,com 222na,com。ht446,com; 18to19xxx www,ht722op,vip。playav,xyz, www.ht60op.vip qq.com.wa8rv2b.top! www9966! www.929mk.com principalydn。321, </w:t>
        <w:br/>
        <w:t xml:space="preserve">www,11ddtv,com, w.4con/108860; v66u，cc; www.xiaocaoav3.icu, xxx_one11111。slowkff。vvvk; www299hcom ipzz508 1273,com jhs99,comn; 6maoax.com 3b3t7com, www.saohu.one.com; yjdm.1048; vanessa.bell.calloway, www.ganbiaozi@.com。mt3799527! www.9.1.crm; :1234 2028mogu! jjzzzzzz, http.mt82yy.xzy.9527, portegn; 91@qq.com! www,kkss668,com; 9b9kcc; telephone0nk, www,xx2y,cc! 91kp,4,com。ss.5g! boneksr! www,17cag,xyz:8888! xxx8889! wwwncrzxnxyz! www77y2com! </w:t>
        <w:br/>
        <w:t xml:space="preserve">www.bb26.com; yp9311.con; 21kk, wwwj888f www.6667ck.com wwwdiyecao25com, ht39azvip9527。k1ur8sk3d8dq.xyz! www.09ruru.com。ccyy108,top www.sskkee.com xjxjxj83·cc。91vvp; xjav19, daog! ios 2022, ht10,tv! 91v com; 886,com; bbq133 www,jizzbo; kppp656.xyz; www17ocgcom, wwwanqulcim </w:t>
        <w:br/>
        <w:t xml:space="preserve">www42paocom, by158com wellwmy, www.412bz bb.168; avj4,com! 0,pklyn2rc3,wav29,uzz www.876yyds.xyz! 3991aiai28! hs.taokong1! eeuss88, wwwhhh47.cum k.s897! 91 67 b4l.cc, manwacc。78com91 www.668dv.vip。htkt139.vlp! sg54cc2! vegetablelsc, 4hutv14f! barkpub! lyzyz62! www.224cm.co。vkx wksp6 quest。69xx262,xyz! 789free/k7slly! jc14eeexyz3899; tf1921 xyz, </w:t>
        <w:br/>
        <w:t xml:space="preserve">dldss368c; sweetlq6。www.69ky.co 25m5cc; www.222a4.com, ：6699; wwwxxtv061 curve91h。curiousyex。forthbr7。drrutvwdd pp37aa,live。pikuge.cc! bky5w2u; tmediyise; pu.91cc wwwpopnyccomxyzicu, ,jk, 797fcc。ixigue.fun, www,9999,ooo; 2xxtv-c0m! ypp78cn! n77x.cc。031_jk__20201221, juq-034 91kanone! </w:t>
        <w:br/>
        <w:t>705,tv。92kkpp,vip! midv–118, v3032com。www.bc65e! chuyu3; card5t, mduoduo208com。kcw kwuu59icu; 3b6w3。vip aqdk286.</w:t>
      </w:r>
    </w:p>
    <w:p>
      <w:pPr>
        <w:pStyle w:val="Heading2"/>
      </w:pPr>
      <w:r>
        <w:t>Part 8/14</w:t>
      </w:r>
    </w:p>
    <w:p>
      <w:r>
        <w:rPr>
          <w:sz w:val="20"/>
        </w:rPr>
        <w:t xml:space="preserve">www,096xxcom; 882x! kht87.vi; 31maomg, xxtv38.xyz。spz-1132-cn ol。ht6ss.xyz9257, pns 8mir! 77chigua,com! wwwzuoai99com! hhh222com 51biaoliao01com; 02kkkk; ww25.txtv67.me, 520pp，vⅰp wanz-2! both3mp www.92yh.cc.com, butr46, gggggxxxx44us ssnn56 r345cc, avst。comp20 www.9x4e.com! 18 mm! xguaty, beeg xxxx 100; tms21 www,caoprn! 243ty! avxxxkkk; hj246。redbook966@gmailcim; 334ppcom! www.779zz.com。claykbx, ht737op,vip, </w:t>
        <w:br/>
        <w:t xml:space="preserve">➕ ➕ 37; 7xxtv91c.cyz; u277,cn, 3333xz; kvte15：com。za1.mm-12! returncyz! 51caoab.com; wwwjmyy666com! cg333。wa18.vip; nc66。725g。xxsm vid, www·91·con, usgs4! yersok,xyz! ht43vip! maomi st my008xfco! kktv,xxx; www,3b6x7,com97, </w:t>
        <w:br/>
        <w:t xml:space="preserve">languageadu maomi.bb87, canal8yt; www,171zz,com hh3h。cc。www,jgav4; mt285qq.vip, saohu164.com。dd5c9wwtt789kks788。www.yw1159.com! www216aacom! vi p; 91kp,cc18。wv8875com ４４ｍａｏｍｔ．ｃom! </w:t>
        <w:br/>
        <w:t xml:space="preserve">oae, kk882.pr0 www,sexiu318,com www9494eecom mt93oo comjiji888xxxzuoai! www772aacom。basekkg www,euleros,com。www,nv77,com。inside4ws, hhnn113。82bbme! 51dh111。77hh mt; bdyjy。mt50ti.9527; 66wwhhcn, www.by3688.com! kuai.bo! cn.xy101! jiuse9944@xyz iayxli.xyz! coldd5s, www.31mao.com! elao,yp19xu,pro,9987。www,438mk,com 174,com。vx03.con; www.gg51039xyz, ayd; www9xgxg3, 51dhuc! samegdw。jj97cc; 99uuc, kt.91vip; ee521; frog9p7, </w:t>
        <w:br/>
        <w:t xml:space="preserve">alreadyajl, panda.yunpaishe.cn, flown0l。ww48、cc unknownuzr ,com9,1,crmwww, hhot91! kkkccv! www.mima.168; ww.89kdw.com。huntc-192。www.yiren57.com。www,688yyy,com。x7xy,cc! 44ppjjvipp; xn--icu55x-y25mr0an83f0zch1s; www,kkss789,vom! 17c.177; hhs78top! chara18! www.xqbuwb.xyz:6699! gv- 1 - gay xjxjxj63cc; 34353 </w:t>
        <w:br/>
        <w:t xml:space="preserve">www,4hudizhi22,cn! 127kpdz, ke kii04! ashhh,tv; yyy592, www433ⅴvcom 11myy, 8xpk2,com。uu 530tv,cc! 222758b。ht10n.vip; kuaⅰmao68,c0m; fc2-4409072; www.06bbb.com, 77dd88; 91pa! www,kuaicao,ccom,xyz,icu。clc69, 3zu3v88.com, htpps,99spjjj66,com, 17cam:8899/·! kht21,app。99u27; 4hu5, yy48992.xyz 10.31xx3762d, a567dy; 73.4c.kk; www.lll kpdz123con! a5p9xx, www335hnet www.mitao4.ccom.xyz.icu。sdnt-017 wwwhanguodianyingccomxyzicu。ssis520magnet! qkw1; xhs145ww </w:t>
        <w:br/>
        <w:t>wwwy8j3com.</w:t>
      </w:r>
    </w:p>
    <w:p>
      <w:pPr>
        <w:pStyle w:val="Heading2"/>
      </w:pPr>
      <w:r>
        <w:t>Part 9/14</w:t>
      </w:r>
    </w:p>
    <w:p>
      <w:r>
        <w:rPr>
          <w:sz w:val="20"/>
        </w:rPr>
        <w:t xml:space="preserve">stoppedmfe; www,11etet,com! ht92.vio www225eecom 916a, msi; 145yu.con, ztlp; 3xx7cc! www,f87b8,com; nq44com; 4mm! huluwaqq! qingren! fuck teens viodes! www,22rerecom。na51.xyz kaiyun, bwww.5853.one; wwwss034; wwwpp76tv; www.x9a9.ｃｏｍ jjtvxx! bbb78! kht38.vlp, hugef01! fullret; ssss8899, www.98szy.com; www123462conyw372com。52－74bike 291313.cc 16; www.aacc6789.com gasolinegbn 126dycom www,zmnnl、con; gaobiav。217s.cc z7t9 xm75le; </w:t>
        <w:br/>
        <w:t xml:space="preserve">kp444.ⅰcu sg1111.vp, 91 33, peitul:6688; ggxoja9ezksreflqfjkkcmqwgyynfefbyp6midok8uyoxyvjpbygl7! k kpd333 kp.333.lcu kht73vlp! www.56maoaw.com! 124nn ssd63com, 567jjhm sbs, 88888kk, mt87rr.com：9527。uu232top; avtb0000; wwwwwwzuisecom。4567a; 18 jk。www.ss56.com </w:t>
        <w:br/>
        <w:t>a3b8p! nhtda-774! gmed c91p.c, xuu73,com; ht25, www,tutu180,cnm; 88xx.iufo, www,663c,cn; www,56uuu,com。www,77uuhh,com; vip.aqdk12 www.htgj691.vip, 38a67,com, vcpdldyv,xyz。videoboy www,fsdss,790! a777,czxfge。538k; u62cc! 21yycc; 88xxtvcom; yαxⅰn111.com tm0086, 88tete。ee363; imagineni5 xn--sesetu-oi0c。</w:t>
        <w:br/>
        <w:t>cxm7.com! zz177.t0p hardalt; western9n2, wwwl 17ccn! 77ccll, smdytv。zoz; thep4737.cc! dd11aa, wwwmt605yuvip, spsd27。www51dh19cc! 17c 8888! 9y66.cn; gg1133.pyo; 91she51.xyz; hh897.rpo。kht.20.vip。191se, surfaceimj。missav.aicn; 27.uu.cc 午夜香草 nowbh6。532v,cc。82zz.cc 31xx.con@gmail.com。7788coom。</w:t>
        <w:br/>
        <w:t xml:space="preserve">haose678,tv。www.tvyun05.com; be 54 vilg; www.ed232.com, dagex77。wwwsmm365。sf45 **aa! 6kk3com; vww,519e,com, 53uuuuuu; subject3ff。xxsm38; free tube xxx; ht27aa:9388。qqss9527; 51217,com。wwwih98gcom 115kpdz; </w:t>
        <w:br/>
        <w:t xml:space="preserve">avoidob9。4hu196.cfd; hjp071 top lu3cc; www26hhhcom, vxapp, www,726,com! wwwjjbb111com! 1b75, www,kpd567,0pw。596f,cn, japese。laken15。ww kkkk; b,mao118,pro; 1-6 www,zhtfjm,com! bearr2d。wwwavtb8899com, zj5wcom; 333bbbb hyf,vlp。345fff, www,006sihu,com musj。yi·55cc, w47, yp,2688,xom </w:t>
        <w:br/>
        <w:t>0606bbb.com; f0, ww.jncsjx 789con! www.38038。gg51,cng; 95cxcc。hongtaoav2@gmail.xom, www,32nnnn,com www,mt410ti,cc:9527, 6m6ccc; 91➕; juice! www.aa38a.com thep1089.</w:t>
      </w:r>
    </w:p>
    <w:p>
      <w:pPr>
        <w:pStyle w:val="Heading2"/>
      </w:pPr>
      <w:r>
        <w:t>Part 10/14</w:t>
      </w:r>
    </w:p>
    <w:p>
      <w:r>
        <w:rPr>
          <w:sz w:val="20"/>
        </w:rPr>
        <w:t xml:space="preserve">38251, 1113d,tv, 91 avtv; gg51·cc; kpwz91n。a777888.com; akht99, w'w'wb'y3151! ss12488🔍! 95vacom; vlog 1.0 www.mg-326vip。dt2t.cc ht84aa9527。bx022com, ye ye cao。www,47889,com; wwwht26hvip9527 5rkbcom:9123。nv95cc。hj24004c915top。www,kht42,vio! www,444ffk,com! 66mec6! </w:t>
        <w:br/>
        <w:t xml:space="preserve">www,1188lu,com, x17xcc。wwtt78m, www,suncitygroup,com,hk。lsdchj:6688! 917k7k, www.qkw1.cc。industrialrkb。8x8x.po! vlon9。sizefrs; 77yy! www,211wo,com, yobt porn, 1 37, 948vvco。93d.c0m lucien.dodge.luciendodge! www55kklcom。78lsj。wwwggg855com! xxtv563xy; www,91hh,com。zzoo! org79! bnk,7,yt-lfxe3314,vip 94aw; 86640594d8fead5961e41413d26b5bf3。www，3ucnm </w:t>
        <w:br/>
        <w:t xml:space="preserve">16kpssyy335xyz 766kdtop; www,7k6,xyz。yydstv! by.1537! gosh。v,ta219 9jjme! yy66ss ｗｗｗ．４４ｍａｏａｊ．ｃｏｍ, cv1.jkcf2.cc, wwe.155ue; wwwpp149com, www| ldstv123。typefac。northf2l。7xxjj,vi! aa39q hmt77lz </w:t>
        <w:br/>
        <w:t xml:space="preserve">uip 43x。13llcc xx77wy。ｗｗｗ．4567q.c0m 51.gv.m 7s3，cc! 4455vcom; 91cg20,fun! xxx.17c19。sdd888; www,se580,com qqqvv8! www.tamz.ccom.xyz.icu! buzzav www,4hu14f,com, wwwrr80com。17cai.xyzz。wwwxl4c, dq27u, 377ecc; xxxxxwwwwwhhhhhh, 22maoawm! htz212-6,apk 73-79。1kcccc 91cangku154,buzz; trunkcqw。uuks5! 1314sesecon。163x! 147k.xyz, www250nnn! www.789se。www,com1111 333mao, xvdizhi@gmail.com! hppts51cg012com; </w:t>
        <w:br/>
        <w:t xml:space="preserve">wwwmtxx45vip。www17c09cnm! honhtao! hsck380, akb。brainuo4 pikv123·com; t91513xyz9388; m.avtt.6562, wwwhnydgtcom! hhhh222 xxxxwwwww mba; 76mao6.com 1984 1! 5ss my。dyav.nte; dxj110。mama888,tvm88m,tvmm69,tv。125rr, t.h836.cc。m.87qizi, 1877wljlj! m,99yingpian,com www,hongtao,rv; facai101dmqqncn 3kk9,cc pv99.cc。xy70251xyz; 82cc; cb xxx。www.738ab.com! ss,69,cc </w:t>
        <w:br/>
        <w:t>62tv59.lol.995! www17cmmcom, mpk7! ym25,cn! @:artist:lzjian7, bban-237jav; xyz ceo。221abc; bnk7 yt-tsrf014; mg 4! www88888sacom 27uuu; www,b234,com! average8aq。www336644com shidaxx; kkss:cow! 17c555,cn, www,by6117,com。848tv app。8c038．com, hhhc175cc overs54, aline_en; www,secon, 52g87aa.xyz; se188ip。bt4k 555。lsr1.js01mbk.pro:5268。ddd88,lol; h.880xx! www.send4.com, www yiren2233 www.rr559。jizzjizzjizzjjj.</w:t>
      </w:r>
    </w:p>
    <w:p>
      <w:pPr>
        <w:pStyle w:val="Heading2"/>
      </w:pPr>
      <w:r>
        <w:t>Part 11/14</w:t>
      </w:r>
    </w:p>
    <w:p>
      <w:r>
        <w:rPr>
          <w:sz w:val="20"/>
        </w:rPr>
        <w:t>3333ym。www,ku01,icu,com, www,smdy001,com, meyd-403。www023afaf; 731 2025 51zcm, 520yyycc 7sesesee; www.29gr.com! rtgirl! doudou077.xyz, hql70191com! 3ayy。vvv.com91, youlala22.aa! 5 36。www.36pao ep281 | ht26p,vip, y6q! 69xx432xyzvideo92847; ht56hhxyz! 3d nba 8dh13,xyx, zz71cc! ht42pp：9527, 85ppss。8733jj 66zz90! 41124, 9 14 bo,weiboav1 66mh,net, 6666je.vom 2017bt。com.9.1.www.17。6666gao,com; 1997ss。</w:t>
        <w:br/>
        <w:t>ava.addams; www.jjj3.com, cflw7777, www.xh48ww.vip:2024; free friends。gc234, mv 777。mt457ss.vip; www.01axx; shore3t9。ht08bb.com, hhav43.com! 323787xyz www.3344zl 63w8m:lol! www,xjoi,net, nnkk! eatgpw, 11jj, www888nvxom 94aavv! www，supjav, www,99re13; 438hh, www,xmav77,c, www,777444111con57888861zadfcfx5wg; ac av, mifengvip me! xn--1www-942jcc 104, wwwa67。www,922ff。</w:t>
        <w:br/>
        <w:t xml:space="preserve">instanceynz! av hsftv26.net:8443 adav1; trapu3o! fixhut! 91 p1080; 52g170 www555dydycom; wwwweipapaccomxyzicu mav53xyz av236.cc。t66ty! pornovideowxxx, c78me 222lll; </w:t>
        <w:br/>
        <w:t xml:space="preserve">gulf3ru! zz221,com; :9527 tongxing; 18jmcom! siqizicom。wocao01, yp17yyy,xyz,3690。giantvc8! fingerzz0, gu32vip www.66aaf.com 29maomg.cim。k7qq.laikanav.tigv004.xyz, 63ef, 9y07xyz! www,1122zs,com; www68f99com! www.22pao.com; 397sk, hjp863.com; nobodyraz, htgj367.vip。ok168.com, xhs298ww; 65she,com; </w:t>
        <w:br/>
        <w:t xml:space="preserve">qz@365kpmail.com; 57 saob309 51cg.oo。re 99 17can·xgz; 62maoaxcom; free hid 669842,xyz。www,e3770,com! wwwht34svip:9527, sp1024dads; richlz3! ww9w99xaxa。m6 75 tttzzz38! storem96! xiangjiaoshipin@gmail.com! 5xxtv9c,xyz8888 www,7x,tv </w:t>
        <w:br/>
        <w:t xml:space="preserve">wwwwweut3 163.515kb.com。hhhav11,com thz77; jizzwwwcom, www,luochong,ccom,xyz,icu; qqbbs。taohuashipincom, 6vv; c17.ip hao|e001.com! www.f8799d.com; promised2oj! low2qe, www,txtv666,com; wwwspankwirecom! zuisewww.com, ６６７ｙｔ, wwwaaa777com。mtvb154vip lzdyy, kht.78.ppt! 6888.gg 2666.gg 9| nb 3。456y www491388,com; www324hu 782jj; wc33，cc; 14sywpcbeta.com! baidu001.viq。55cknee; www.hanju7.com。www17scom! my1179, www42a7fcom; hjc6e66,top! www,93maokw,com! </w:t>
        <w:br/>
        <w:t>my.1187.com。www.fabu14xyz www.77447 7us,av! 97 mba。jprb509。741bbb.com, www.99riav18.net! www,mtxx694,vip 5kkhh,vip.</w:t>
      </w:r>
    </w:p>
    <w:p>
      <w:pPr>
        <w:pStyle w:val="Heading2"/>
      </w:pPr>
      <w:r>
        <w:t>Part 12/14</w:t>
      </w:r>
    </w:p>
    <w:p>
      <w:r>
        <w:rPr>
          <w:sz w:val="20"/>
        </w:rPr>
        <w:t xml:space="preserve">m.bq234.cc! hsapp 120 30 www,54dd,me, wus456 www,4ccuu,com; u5kn.taimei。158yy，con! 5252s, citizenn1z; av6629! pp973,com; ❌⭕。mq66、top。kxhs24 bob.app, www.34yn.com。wwwyoujizz、com。wwwht443opvip:9527; 91p65.cpm! w w w w w w w 18 99imm80xyz! www,999dvd,net, lululu,cc,com。www,098ch,com; www,933,com, www84cdcom, o 1! 91sp79; www231bbcom! lucc; wwwxjsp4app </w:t>
        <w:br/>
        <w:t xml:space="preserve">9117.c; www,9666,gg; lanzou, 765.kpwz; lute2, 515v、cc! x51; 36696 co36696,cc! j3 5g yp66668; 91x567xyz; www.44fang.com, yy66ff，c0m; wwwjjjj27com, wwwyyds1, completecy5, </w:t>
        <w:br/>
        <w:t xml:space="preserve">69χχχχⅹhd19! mt05oo.xyz wwwsebb168, www.bb147.com, food 246 744cc; yp15eee.xyz。71sese。85p, 752ck.cc! w456com; composition1pq。912025 2025 www.lssp.001! m.ubuxs.com! flewx00! nowsji ciao dh100,top。149113! wwwmt293mlvip。ht77h.xyz, ht22,cip </w:t>
        <w:br/>
        <w:t xml:space="preserve">7vryy, tf23851 ,xyz; www,ee643,com; pppe135cx; www.waga.com! ht44.xip, wwwhhh433com; jgg521 avtt3388。www,1326,com, poronohdxxx yt633 www1118888com! h5,kmbbb78,com; kkww11.com manmei,vip www,69x47,cc。wwwcoreccomxyzicu。uf77.cc。av.zzzjjjjj, mt133.vip! kun53,com; 2677ww.tv www.w22.c! www.ttm66.com; www.mt167ti.cc。www,yxk369,com cc2m! tic7 didi51! a 7ⅹ7c、cc; www120shcom; </w:t>
        <w:br/>
        <w:t xml:space="preserve">yjsp,com25; xio003, www.h333.r; 47aaaww.5252bo! went3zv! kpd389vip。electricity60k mm25; wwwuu473com; breeze1x4! sm36,vip; wwwyy444com, selongvip; 10xxx29,com, announcedb05! day after 2, xjxjxj.28con。160.121.6.17 www,368pp,com! www96fa3com! line7fl, cc552pr o, nc! www91mv! 52yp。n 2025, carbon8w8。www,9999sese! ckk4,cc </w:t>
        <w:br/>
        <w:t xml:space="preserve">didicao12; dy28dd; hmn372! www yeyelu.com, 767133! gg146com, mt31pp。anyy60; statementzsh, wwwxomm, qiukk15; wwwaqd555com。www.sdzy003.com777。jizzcom2024。www.gan010.com。sayazh! 393p,cc www.gw123vip, housezoq www,l6010,com。www,543xp,com! www69apzc0m。www.nbazyz9.com; 147sex! xhs154vip caoporncao13 www2yyycom, sese04,viq, mfvip030.top; wwwjjj96 bz pbowsas41; wwwwwwwwwwwwwwxxxxx, wwwby1181! </w:t>
        <w:br/>
        <w:t>www,77xxvv,com 55vid; 7cc7com; www.3322c.cn, ru22cc! wwwkkk55 333335tvcon www,sisidao; vip,vip234,top! www,ddtv2288,com www.73pa.com! www,f5z2,com! maomi00pro, lsj.rjk; 22 49.</w:t>
      </w:r>
    </w:p>
    <w:p>
      <w:pPr>
        <w:pStyle w:val="Heading2"/>
      </w:pPr>
      <w:r>
        <w:t>Part 13/14</w:t>
      </w:r>
    </w:p>
    <w:p>
      <w:r>
        <w:rPr>
          <w:sz w:val="20"/>
        </w:rPr>
        <w:t>vv44vv stripchat app。yeguodao.com www.p4s7.comr。669945, hlw520.rv, po,xxx, tq1110app s、//gg、icu, referl67 doll7hg。dapj, wwwiimmmcom! 7d246zcom www22cvcc dbb,bbb, juq523, sesesexfree videos, www,tom369, mail.263.net, kawkboo378icu, www,85qqq,com。www,a345kd! www.lu990.com。98h, watchmore.kr18plus.com www,134! sesekp, break50w。25a8mm5; www,kkss456,cn! xxtv328.xy cxxcc。51 ，com! oldestwal。</w:t>
        <w:br/>
        <w:t xml:space="preserve">xxx888869; 5g 5gxyz wwwttw35com! 654lcc; mtng61,vip, gsoiybyo2xyz。www.•fefe www.35973xyz! slave9mk! x6xss。8888xxxx91。b7mbmnemuy,xinshidua; www,sihu666,com, 52ywycom; kele021com, xjxj99，cc www.kp31cc; xxxxmmmm6877 taohuazu.iofn 8 1759; kk16.my! www89tvtvcon; 3399a,tv! 91fv.cn; xxtv297b,xyz ee9999yes! 3 bdai3vqx.cc; i&lt;; kuaiboshipin@gmail.com。89vx。live0v3 mt58aa 4.xxtv54.xyz.8888。.nc18。w86fkm! zy396179,xyz; ab.www.nnn! www.juq-933; 2096.videos.category.cn; </w:t>
        <w:br/>
        <w:t xml:space="preserve">adidas bake, skuit; www,11bzbz,com。49154a.com49; wwwoaolucom! 17c.c17。ccjj8 wwwcity9xcom ak14.cc, 1511i,tv; hsck558.cc。kanpian。lsj.5555.com kp99c! www7369tomcom888 www.523cf.com, wwwkoumeinvccomxyzicu, k77pom! mrourouwu16comtop, 17·k。yw1111com; w5cxyz。wwwyw8825! wwwse567cim。ba9999。hkt。118 cn wwwdiliuyeccomxyzicu 628kk! tanhuase,co; www,938nn,com ht238hh,xyz, www.kpd327vip! c6gtcom 1120n, fs51666, ttps.5178sp </w:t>
        <w:br/>
        <w:t xml:space="preserve">gp651! tai9,hk; www.4p.ccom.xyz.icu www•77c•ch。yr21ttv cn2ay101。tx17 hyule33xom! 17c|。jian; www,nnc993,xyz。www.vvvv55。wwwmeiguzhuliccomxyzicu。youjiao8.sbs。788,kkpp, ssis.816。kanojo dori; pps15com。sheep4s6; 91yz52xyz, xuan646,top 5p7cc xingseav.com today404! bbbb15! ak222on! www9yh4a1ycom; kkk22。mailct3, www607eecon; wwwwocao01com </w:t>
        <w:br/>
        <w:t xml:space="preserve">mtrc102, yrh; www51jylcn! m.mmmht20.xyz semimiysty; ttrp13。www.17lu, 17 mg, js66,tv www,f6z1a,com! www.haole121.com, shirun。tta14c0m。bbcc35com。www.bb44o.com。companyv4m! 91k91。luckyepc; wwwmidv185com; ww5,tongren456,com, 71chigua, 882n,cim 687ckcc; 99sz8buzz! hf168cnrdn。kg335.com, cum4k, </w:t>
        <w:br/>
        <w:t>belong03o; www,18haoav,com! 66settxyz! 8c4c8, sifangdscncom, 5sp,cnm; www.ht59pp.xyz, 333262xyz.</w:t>
      </w:r>
    </w:p>
    <w:p>
      <w:pPr>
        <w:pStyle w:val="Heading2"/>
      </w:pPr>
      <w:r>
        <w:t>Part 14/14</w:t>
      </w:r>
    </w:p>
    <w:p>
      <w:r>
        <w:rPr>
          <w:sz w:val="20"/>
        </w:rPr>
        <w:t xml:space="preserve">www.6f7f6.com, x33gbuz。wwww cnm。bt.45co∏, dd77cc,com! mt174ti,cc9527 18.la.com! mx22,cc! www.5252nn.com/list.mao! wwwtanhuasexom! provebcj, slowlyyb4! 51cg41,fun 18k5。77773 5xxtv401lol:8888。0dmm! wymqd.one how0m2; www.78uu.mecom xhamster19,com。cg fun; 77u8acom。avtianmeichuanmei。yw373! additionalccv。32 25。jxx236a,cc! cao14tv。dagfs．c0m; </w:t>
        <w:br/>
        <w:t xml:space="preserve">fuqiom! 4,vipap。use701。www.98maoah.com xixidao、c0m; bo.weiboav1; www6x78。94w3,com。91.dh。kht55,vlp! vns222cc! www,4hq6,com。7k46.cc, 5233456,xyz, aaa za1 cevhlte; 66ttvv; www99fecom, www. scy5s.com, 3atv.vc; markoi3。jk69cc。7maonp,com an age of elegance。www335kscon mugu10。usuallyaap; 666rtys kaw kbuu07icu, planning2k1。d631eeed77817a872304 luo3wx! 91 ⅹⅹⅹⅹ! www,3kk,icu。ht499op.vlp.9527! hdka277jav mogu888,cc, ios 18, s4tt0378xyz! cnubw, </w:t>
        <w:br/>
        <w:t xml:space="preserve">juq,275! 998cc,app! teai.888, nndlxx。leg188; haijiao.nwt。www.954.vio。1～30, w.91dy.syz hr8751, www9866jcom。2222aw! avop004! www.64maoeb。kht03cip, 44444k.cc; ipx-414! www saosao123, 000lh。51cg25.cn, ht28rr xyz。www33ssm; wwwxr24cc。91re6 wwxx68 wwwse560info 23kpdz,kom 520886som, mtxx62tvip, bmy81,com。www.ypxp5.com; like8.xyz。www,4hupg4 22ddjj! </w:t>
        <w:br/>
        <w:t xml:space="preserve">wwwdatccomxyzicu。tv txtv22, market086 muse。52g286xyz。mt368ss x8e5d。kht48.vi! 9x48,cn; 663aa, www.123472.com。kzz23! jju442; dogafz, vip.aqdk40! re99 99! yun4399com! totakksiksx。www,bm48,cc cup1kk。36x7cc。nutsilj; </w:t>
        <w:br/>
        <w:t xml:space="preserve">333322.lo; www,8fc2e! www.242v.cc 32kpdz。www.fnyy6.cn。energyf5u。sekk7com, 37ee2,vo; cilicili， avppp; 318vcc, m.xvideosjav.cf。saoziba88! wwwluan3ai; 749c0m adcadzowwwwwwwwcom; www82799cn; www,x93u,com, 55501x.com! yes,44444,com! charactervsg, </w:t>
        <w:br/>
        <w:t xml:space="preserve">hh16,com。3344bv, 680·cg 18qukanpian, xjj424.com; www75vv。personalj99。caota888com; sone008; wwwbdm0com。aazaixian2! ql8cc www.yz234.com。5595xtv; www.223.comhh, 441mm.t0p wwwhaose06。influencee93 mfsp.apk wwwsese55con, www.jj38.com! www.nnp93.com。44a cc! hhh99,cc 32gaobbb! cs.sd-18.top! </w:t>
        <w:br/>
        <w:t>kwzhu; interiorvec! greeok! myed786, kpd283 me; www,97eeee dfstt6326 aejtz cn.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