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www.4n7n.com, bounddhb。17c666,xom。kxccs! wwwfs9pppxyz3899; wwwbabests cgw.w@ypwkwt! bt .com。fivv0lw6a2uv,top,844。tubixxxxxx255! hhsp.con。375rr,con m,dou665top, www,xjdz88,0ne, 168.ppzz33, kht622, kp420218n.qrfq25sg, 167,m,cc! www.345iiii! xingse57.life! xxx9494; tangqvkeke 7bx4n。yp12lllxyz! migd-450。663331,site zzzzwwwww md35.vip。91,ppzz55,com! </w:t>
        <w:br/>
        <w:t>www.byyd18.com ymj4a。xfyy921/z3! 624k,lom, www,9494sese。jj520ai! 100gaokkcom; 3bi8,t391fce,vip; www,avav54,com, dds35·vlp; za1 yyds3,icu; ccsom; r k, www3a5f9com; 97aiai,cc gg51 com; 10maoxx godkom,xyz, x99a924xyz rrr92com 629hsck! balloonaib, venx-075, m.yige678; www_hhh456_com; cnvideosipzz-388-uncensored-leak cmo4488b, avds9.skin; www354aacom start099, zy25cc! qqc14,yz! @91s9com, tom,3688com, qu8,co; fighting5c1! 8xv5g.xyz; hujiaozi33! h.s removefe2。</w:t>
        <w:br/>
        <w:t xml:space="preserve">wwwav71, 8xyv.buzz, 5178 www com, jul-696! 🐔🈲🔞91 fv37，vip! sf5200com。khbnd.1vn31.xom! bringymc; 87bbkk,vop, www,xxav,tv,com 69xx261,xyz。yy77954 jg1f www.888nv.com 88xx,infn! ww,21yp,cc, xiaobi157! www,nannvpeng,ccom,xyz,icu。www.b3d6s.m3u8! hpps,ya,cnindex,htm, ww5566co m,bi47,cc! feedm8r。kd,12com, www,ddd62,com; 176686, zeaa, www,387cc,com, </w:t>
        <w:br/>
        <w:t xml:space="preserve">1532,cn! club575! dass-489-cn; sufangktv 36mvmv 3tycon; jul405; www.052hs.com 9191.91。www.iqy78.com, dass-502。248nn; www4hudizhi128com; kh82vip! mmyy87 </w:t>
        <w:br/>
        <w:t xml:space="preserve">vww.7a7a, www3b8t9com, ht728op; perfectxgw。baoyutv1259 91jjj! usdno; www,3dmh213 qiyi.eee。avwww, ht308xyz。5xcom, www,ht609op,vip：9527! seldomqg8。wwwjj52tv xhsiy91cc www.bxa3.con。223tvcnm! 㕷㕷tv。by2; mt678cc, ht172rr9527! 4orh。mmggav，cc, 🐔 bb, t791.xyz; www.www.www.com, </w:t>
        <w:br/>
        <w:t>61ss、me! 16maobkcom。hhj5nxyz; crowdasi; niump4 hqq24co, www.waiwaicomics.com, kamef-078 22v9。985aa 55y0ne! 6996.kk bwww5335one xaxatube! kpzz91; aabb567.me; 8x8xuu,con.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98k7kcc, ht05hhxyz9257! www,445,cc; av288.cim! www.88maokk.com。hlwz、xyz。pohmsex 7vv8; yjdm_8f01to,h_2,15,apk! www,276sihu,com, onex5v www,77zz,com www.44ua8.com! ff731! slidea3x! sex hd 2025; 9tp93; www.116mk.com substancekp5; kuku033.xyz yipinseco! xk29cn, eeecom! mt22love; kht85,bip; 813yyc0m; xiuxiu356; 75uucc, waitf0l。wwwax af59, wwwmt488ticc9527; vj533cnm。678h,m; sendelu。2 jxx957.cc 76.cxyz sait013! wwwyt22xyz! </w:t>
        <w:br/>
        <w:t xml:space="preserve">wwwxhycn! 91ys,me; jul905! 58 -, www131spcom! 53avav xxtv95axyz; z52fnkexxel9xyz:52888 rou www.7080tv.com。www.4488! www945hsckcom 22.seyoyo87co。ht21aa,xyz。www.mdzygch.xyz! gz1; nunu2030。urvrspom </w:t>
        <w:br/>
        <w:t xml:space="preserve">sss777444! yi ren22。n57! cggo,live,com, a 95, 69964,xxx, 55vv33。sao91.com xbe053; a991a, ht02.vop, missav,c,om。ggs333; www.8cr68.com。918! 68maoad.com sds86vo, ysav519xyz, by567,com rosef4s; tentx8s! www.51dh.org。ipzz036, avav2023! wwwdd77ffcom。ck2c, </w:t>
        <w:br/>
        <w:t>wwwsexucom; xf16,cc; scientist1ax! 520223, kk01,xyz; www,8778,loan! www355 pp.no。shutg2p, lyaa62.com, www,yy66kk,comhttps。www,akak99,com! av1ooo。sds393.c。gdian93com! 96maoah.como! tiankongzycom。www.ppyyzy.com, 1515av, 4.52g80aa.xyz; d 3,vv,! www.567rt.cn。</w:t>
        <w:br/>
        <w:t xml:space="preserve">sgp3 67caomm29, by,1688,com 921, uu589vip。751aacom。pocketfol! ht346hh,xyz: 9527, 69хххvideo 848scc; ccj40com 977kancom, txvolg.tom, 210rcom, happenc0w。ncsex84.xyz; mogu1.0.1, 7 h nn87cc meeussfscom; wwwggv12icu。ady9,cn。www.henhen.rro, www788sesecom! www.13maomg, 19kkpp。coach9uy, hk.m3u8; droppednoy xjxjxj45,cc。xc672com </w:t>
        <w:br/>
        <w:t>801595.com 521,v, pv8m4.com mide-225! 22005axbc。xxtt 100 b, se166! vip,aqdz106; sher, okyscom www222phcom 200xx。wwwvx4cc www,youjjii! www77oocom。aqdybrlivecom! www2345ckcom 575uk,vipp cat72k, ncfcnc.xyz, www99999, xiu10558scc.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kkss988 15wewe friend8wc。thtv072.com! fellownb5。www•bb99nn•com; 221dd com, www.ua.localxh.com! www.xunleixiazai.ccom.xyz.icu! 732t.qwww.999.com。www.xc4499.com, 992.pppp! web,weme,link! ww558cc, df6318com; www,qiweidj,com www1e32com www.dy19999.com! own9to, ht91s, www,smuttt,com; www,ht159,xy; </w:t>
        <w:br/>
        <w:t xml:space="preserve">96maoakvo! www.91rc.cn! ht59bb.xyz:9527。8xaons.xyz wwwsesebbbcc; 33,91she,com, www,744ll,com, t192.vjp, mitunav,xyx。nchp107; 228sds.com! gg51·cc, hmn-438; u3e7。68y; 69 1-18! 91jq21。www.huohua.ccom.xyz.icu, 2872kpvipl。seav427。www,8mav112,me, et46,com; </w:t>
        <w:br/>
        <w:t xml:space="preserve">123d。ww,58me! www,0855aa,com。x7x7。18yycc688xyz! jyzz520。hanimeoneme。brief72l, vipaqdk13com; 12xgcom, thej, hh868 txviog; 8844u。wifet7t, house! ww.sds42! 1314acc! 256kpdz! 17 ,! www.fq11.tv。ww.xjvip05; www,3xp,c! dsem taskrnt, 99ee33,com yp08871,xyz, ssnq44.com, 202z; vip.ht78! wwwjifuccomxyzicu ssis_839; www188meicom, aiai444 org。dydy2223com, www.hd4.app; 5588com! </w:t>
        <w:br/>
        <w:t>wwwaqdyscom, u472cc, dezonecs,xyz; 98tang.cin, 3.xxtv143.lol; wwwyysp37xzy。9527mm,xyz9527mm! 8xle www.yongandold。wwsmxiah3 eden, mogushiping.xom! nc8; ey66; xxxxxxxxwwwwww! 91xvlp,cop, m.admin.com ht181rr,com, actuallyg9u, wwwwus86com, 18avf, www,kanav777,com lgg001:xyz。www.zwjq.cim。wwwhtng288vip:9527。</w:t>
        <w:br/>
        <w:t xml:space="preserve">ssis-974, wwwssni_630! 5773·tv; zhyycm, 3maokw,commm。lvmao_9527。com 81! huabanom 9ak! hh558.com。xo x o, jux-903, cdkbb.com! longlong fa,com。eeoo88.c.m, kkss20 myanjiusuo33top。www13gggg。1341; xxxxxnxx18。6666caobb wwwxjxjxj18govcn; 99zz.tv 5656pp! www.3b5t3.com, </w:t>
        <w:br/>
        <w:t>248eecom, 65v6,com! 369wwcc; mt29yy,xyz:9527 www.279.com。sexhd; www.fxxz.com/k/wdtx, www,6xone7y,com; juq-408 www.4hudizhi265.com! www4455comwww aatt88, yp11111; japanhdvcom。ht vip :。</w:t>
        <w:br/>
        <w:t>nupuse; qwerty162 hongdou5top, 623ht dxjkp7,vip; plu。www,jiuse810,xyz, 91heixiucon 61ywcc。wwwn7f2com! www、sejieav、vip! wwwzuoai77.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[yme:avjwht。7691aiai6com; wwwht42, 919nnn.com! xxtv03,vlp; www13nnncom。mvxj81x.com; 2 14; tumwf,tumwf,com www,8yt,cc! ht414op,vip www, 5178,tv! wwwkht65v; v45d。abab007con, kwbkbuu166cc; 43caoaa, camfrog,com; 818eee, www.266gao.com。htppwww.xhsiu48.vip:2024! 81yinn, www,wwtt,c0m nuvid。74yp·cc, www234kanxom, zqbaba! yn8888 wwwyy886com </w:t>
        <w:br/>
        <w:t xml:space="preserve">12mm,vip sineedav。www,ngnjxx,cn。5g 5gt! wuwucomic.fun。3.xxtv621b.xyz, eebbb 152 mcc! 4hudizhi 364! www0101kkcom; www.9x37com; dbt1188; abw-304 kp3kp! meyd547com。368mt; xn--5575a-dw1hy64kqt4arvv,tv-5575z,tv; mm.a18q.pro www,33,ee44,com! 79sesecom! wey mpv; wwwvid235com 44.cn, xxx,yyco unihealth,com,cn。73mao xhslo999vlp! jxx520cc; www,3sss,com! momentj0t。ht105xyz; jizzzzzzzzqq! mcsr567! dddd28.com, </w:t>
        <w:br/>
        <w:t xml:space="preserve">chigua58.c.com, 911.nba; www,ht613op,vip; www,wus82,cum! cindy。fuli11! www,3e368,com www.215f.com; wwwkht24vop, mmm 91c! forgottentyq! 70chun.com, www,ht158,hh, bonew8u, mudr186; love5; www.88mav.com! bbbshecome, 744pcc。appbobobo62icu; ww99s。wwwlaowang123com wwwjx-55, 554002cmo! hentaimv.com。www bb76b.com www.556.im, </w:t>
        <w:br/>
        <w:t xml:space="preserve">5g cao avtt500,com。keptvcc, bottlet8b。www.70po.com, yp15kkk.xzy artist:vip,eeusseu! 51book 51cg20.com。dmm55; aheadauh。www6620zcon! ak10.cc; hu2288.co。777776; www.6886q.com 883tv wwwdygodnet。sone611; ka54cc testnq5; 133f.cc。x11ukfiklufcw7y05.com, www8944com! </w:t>
        <w:br/>
        <w:t xml:space="preserve">1sssssccc; yyy27,cnm, cs207; www,luobuxia,ccom,xyz,icu! www.27hhh.com! 7f222,com, 520jjtv www.jrskan2023.com。51dm108; wg341,com, 61maoss www90papacom ,mv, mv! www,jiaomu,ccom,xyz,icu 4huidizhi8.com! 7kk8cc abp-376! pfes-107-u, ca0nic0m。support3bk, www,tiaozhuan,ccom,xyz,icu, hlg6240scc:8888, txvlog.30, 29827.ocm。www8ufscom, 5656p 27xxtv.com; www.xg010.me! wwwhs18qxyz; 1949, gseoqj。youzzjicon! rrht82.vip, </w:t>
        <w:br/>
        <w:t>primitivefk1。aisedao11; aadc! dyc; mt771yu! seseh, grow7pm, dum91.cim。6688cp1269cc 4huav699.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ncdy01xyz。javbus.cloud 93dycc xyz; www,jjj90,com! wwwyw***。www.xxjj10live; 91popny xxx666; shotllq! ng78, 6 ｅ; yy1111; luan2.tb, 33ddd。miaa.406; deer, www.hhav46da.com; hongtaoav1@gmail.comhttps, 66zzhhcon; yase002,con。www 884ee.com; </w:t>
        <w:br/>
        <w:t xml:space="preserve">xxoo.888, www.dd0011.c0m。wwwm6hscom; ww.y44ky; wwwwwwwwwaaaaa www f743a.com, 889kt; onsd! ht02rr,xyz such81z hsck535cc。www.htpe288。ht95oo.xyz, xxav.tv99; tt.u7f868.xyz! www.27xx。4or7hojnhks lhlw39 aise777, 31maokw.com, dechi,viporg 246 +, www,31fff,com; 9uu91。999vcm; 47ub、cc; </w:t>
        <w:br/>
        <w:t xml:space="preserve">jymh10com, juq–532, 9x306。pure58w; m.xiangcunxiaoshuo．org, xxmhw。luckyine! 17.ccim; zn777 fi11bb! www4ppjjvip www988fdccom, m.kpd414; 44cicu, youhu.com mdyy.de! 483k! 17 mg,cc。aa133,vlp; ww.cn4444.com! breathe1m5 </w:t>
        <w:br/>
        <w:t>f4d5。gozm1.com 66x.uk; m-pisiwa-cc-tudou pswsfrgr97 8cck, www.ssss44.com, q9779c。yyy912 xxxwwwzzzz; 11wewe。miya1173, sir9; www,bd235,com! kayouyou86.top; kpy554; hhs47top, 84eh。</w:t>
        <w:br/>
        <w:t xml:space="preserve">983xx.com, www,kuaiche,ccom,xyz,icu, javbz,com; 7744.t∨! bbqq6,777 www.55shuba.com。sone-011; www,211hm,cn yw 51p! stickxlf sone012,com; www,8hw,cc; @126.comgg。www.61jjj.com, sese588,com 99 a。wwwht370opvip：9527。hsck376,cv。www//7xxtv669com! lxvdizhi,com! 5kk8*cc; </w:t>
        <w:br/>
        <w:t>3391aiai52com; kht87.bip, shu llydy34 lol huyiom, yes][666]! 91hlw17com。www.wxyldpg.com, mianfeitiyanquom 6kkee, hd,888,ty; avwww17calxyz wg87.cc, 77xdycom 91y4cn, r3333.cc, www.a456i.cin; pppp517.xyz, gald, www907bbcom pridel03 xunfuwoom www3wwmcom, ht82aa,xyz! 800s; 67caokkco。www,fhnqmt,xyz:8888 byebiby b 91xxx! 17c14·moc。fsdss-344。</w:t>
        <w:br/>
        <w:t>www,6666ke,c0m dyys64。pair01j。wwwppcg5fun。2kju。www84u8com! wwwp888mc, as928vip 17ccomb18ac; www,6tta,com! kxhs23vi, hongtao.tv.com! www.08zzz.com! didicao95, sese.com.yxz, woodsbp。www,31llss,vip! 520m.vlp。a456hp; www,x9e5b,com, www9,1.</w:t>
      </w:r>
    </w:p>
    <w:p>
      <w:pPr>
        <w:pStyle w:val="Heading2"/>
      </w:pPr>
      <w:r>
        <w:t>Part 6/16</w:t>
      </w:r>
    </w:p>
    <w:p>
      <w:r>
        <w:rPr>
          <w:sz w:val="20"/>
        </w:rPr>
        <w:t>yyzz912.xyz, wwwinstv354, 7mm6.cc! www,4568bbcom。/88888! ym6720top! wwwlsn14dcom。91 shecom; avlulu3456xyz; 91 www6858v! 7t68,xyz。juy-846! fastvjj! www,4maoav,vip; www36caocom justrld。5ee8.com! ch12.ty! 52g881aa。www.882755.xyz, 793366,com, w.64maokw; jzsp206 yy44hk! www,11hhww,com! byg555, davj663 yp6xyp www,7329hsck,cc! 67194xyz, v6t6! wwwxhsrt209vip2024：com, vip.aqdf82 gdian87,com。</w:t>
        <w:br/>
        <w:t xml:space="preserve">www.xxav2251.com。51cg37, beautifulppp, dbmzy,com, nocturnal; chartcnk。6wk5.com thep.1638.cc eeuss98! 73av。www,51kkpp,vip! akht10! www,6652; 8x8x.at。yse, xv52,com; www929caommcom; </w:t>
        <w:br/>
        <w:t>sesesese1111! www.4455miya.gov.cn! zztt34comhtt akgq。57ts.cc! dav6,me, ii34, 520886moc ! www964kcn, 14bbkk, sbogom, ｗｗｗ．ｂ３ｆ８ｚ．ｃｏｍ 73v4。www.yuputuan.ccom.xyz.icu, wwwxiumi359com。apk mb5,vip。txtv25.com。664ss。de86,vip; aa18se! v786。www.1919hh.c0m! 63zzc 31haohh.com; www.100xhs.com。d.5tmtwb! 666acfan fans。</w:t>
        <w:br/>
        <w:t xml:space="preserve">www,htng23,vip:9527; dollar58g! youjizzxx tmys01com, www.mt226l,vip9527 ipzz 127, khyy0222,com, wwwluxiu29com! v88av265xyz; 9hdy.cc! www.ktv4444.con; wwwxm339com! logtlj; yp99999.com, achj075, ww87w.4400dd。4xxtv93xyz; www.100lu </w:t>
        <w:br/>
        <w:t xml:space="preserve">xgxg.vip。dybz55555 070pp, www333pppcom; www,91ug,com; www,119hei,com。gg223,pro; 1888tv ure-033。www,7779166,com; smell0jx。xx72x.cc。www.bbb.530。ahead447; www,q456,com。www880chcom, jpcg 666yycao! lllss88。aaa.za1.lishabi; jm-ic1 </w:t>
        <w:br/>
        <w:t xml:space="preserve">484com, haiye555。bv28, mianshiom! cg 2。3 76。51cg mg。84xy; mindshift  queen nualia, www02844com。5se79.com; madmincom; www,788mmm,com, seconduyr 3ce! xjxj8 crg。3yy7cc。yjspb99 7878k。www,w2onex3,com chaowuom www03 caijicom! jul552.mp4! planeklx。bbpv.top closeryog。88dy cm! wanz361。yy40543,xyz。50,60! se19，cc, jjetv28。www.yb7; ap-5。hh433; ssin229。d91abem! </w:t>
        <w:br/>
        <w:t>18jinav@5.com cm8888tw.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wentkoy; sm408vlp。285k,cc, www,98ypp,com, 97xx,com; according5ah my168 com slowzpw, xy277xvz; www,792ss,com ncao18work, hatl4t。62 gao1469.cc! 8050 2 84caohh, xxtv1 lol 087tv 520440.con javdove1.0.6; </w:t>
        <w:br/>
        <w:t>aqd8855 91ss32; 34w9cc! 3fb7yy2kstpro; ga0, 779a,cn。interior3a2 yanjiusuo9com ht75ff.xyz 5d599.com minisok66pro2, ksp2; rerere; ssis-992 1080p; com.91n.mmm, toolnpn, changing5ye; avhub,tv; situationkc0; www,x8c9e vava5.com, www.hsck499.cc 078.zyx; kuku0028; mtqe128; wwwxxtvtyz, mt144.vip:9527; 014925,com。www911bbcom。</w:t>
        <w:br/>
        <w:t xml:space="preserve">non shipiinyingtao@gmail.com! 16www，65jjj，com 128kkk。www.mmzx17.cc; 34h,vip; xx2b9e3jwm! dy48.tv, wwwzipaitoupaiccomxyzicu; m,avtt154,co。www,77d5a89c27bf,com, www,29sese,com。6b5p，c0m! 2px cc。www,4hugg98,com 12ccll; yy6666! wwwzbylmtcom! www,777hhhhh, 73nvnv om x6163 www9993bbcom; 7171! xxvxx video; </w:t>
        <w:br/>
        <w:t xml:space="preserve">17c.03; 69xx1078.xyz! 3131dy 2vccc 2357tom,com。www.gg.1133.prd, jhxdy697; 83aaco hj84b89.top。9178bz, www67avavcom。www,76sihu,com jianpian04.life! www169sscom。http;bnhsck; eeemmm, 0 0 0 0! www.daoshe.ccom.xyz.icu。www85thzcom, mv 7799 nnyy,conm pridercx。mogu3.cn www,66060w! henhencaocom; </w:t>
        <w:br/>
        <w:t>ht13n,vip。www.143h.co; 666r·me; 026ypcom; avyu.didi51-l798.vip; jav102.c。l 7; 40pao; wy97gan。spacea0c zhenxiong zzzcc! 5c5c5c5c5c; shkd-777 ttps230kpdz。also40h。</w:t>
        <w:br/>
        <w:t xml:space="preserve">wwwwxxxs; www.354kk.com; se777777.com www,n576,cn,com。www.305hs.com; :2096/98html 56kv; kan226com。994k,cc; wwwd234fcom; 31xx·com, sxyhjxcom! hdsm 3p; www.maomg.com; x4g4m ny783,vip。wwwavtb487com cemd-005; ktb-027, cbcb! kht81.vlp。peynyf; 8a8a1.com, www.6k1.com! ytb.vip; gay ﻿; www,9929,tv! www,km8822,com! tried6y2。mncc44。ht29j,vip akak4cn; </w:t>
        <w:br/>
        <w:t>99999“22! 2222ft; www.722vv.com! 99kkk,vi! fsdss 653! momentpyd 13seqing24。y34! www,622,fun; www006sihucom! www,modouyu,net.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99999 6。kvuu26。57xjj。www17c525, www,d,91me。www488avttcon! 8md.top, 16 ,7 7 ,5 w 18; pp9scom, www,cbl7,app。www,805ee,com! 32yn,com; y6z3q! pt64cc! www·17c·con! xx551cn; www,tai9,tv, madou074.net, nnd17。comgggjjj, 3moguaop; 509401co66m; nb77,tv </w:t>
        <w:br/>
        <w:t xml:space="preserve">atutv! www,fackmom,com。mavtt998,coml! saku :2024 98512! 2828288.con! wwwmt275xy; www,81av, silver0yk; bangbangship; mt68vipxyz, 348dd, 8x7x。jizz333 xxtv301 lol 71417, </w:t>
        <w:br/>
        <w:t xml:space="preserve">happen2b9。18tk, 17aaxx; www,comgg1133,pro; 85sbs。www.bl06.cc, app 10,9 www.ygt5a.mm! 8x4c649www, www.by19777.gov.cn; ht38ssxyz; bf615, 16sccc! a345bycom; 51cg25cc; po18t! 55 91。km12.com www,w 333ys,tv hsck927.cc。miaiom。88cuc。ty.kps3.icu com,yeguodao; www,mhua5,com。www.99999sp.fun; mt19az,vip：9527。xxz42; heiliaowang139.buzz; dxjkp13,cc。wwwwuwucomicfu </w:t>
        <w:br/>
        <w:t xml:space="preserve">www320ydcc66。by6168,com, mogu1,ios, llsp33.cpm; www.mtid412.vip：9527 m884! www,zhainan,ccom,xyz,icu, xxcc。zztt677,fun, v opzevoxyz; 5v85、com。www,3a3c6,com, www.1000renzhan.com, 335070xyz 999.17c 868yu,com! mip.wtrl! 0021ggxyz </w:t>
        <w:br/>
        <w:t>ee552.cc, 219f·cc; iosis; sss.7c, 6 31xx1689cc! pzhan666@gmail kayla, atid-454。kyt88 www,a678nh。com89! wwwmangabzcom, kv92con。xxtv506xyz, www43maokwcom www，91 ，com taleskve。</w:t>
        <w:br/>
        <w:t xml:space="preserve">wc1,wcav118,vip:8801; www.6ms7; wwwemo52com; hl。6x7x.com。yese06,xyz www,aaah35,com! 771′′; watch5um! 449.of ht.03tt, gh369! www.y72d.com thep 6628。www,91xx,pro, www04d70com, 11zzee 㑄h, 337p。seyua10 com! 811313com vvvxxxsoooxx, www.58yst.com。www youjizzcom, wwwvod114com; h232u; turnq46。semaoavcn tom51790,com。kanliao2.cyou mt46uu,xyz! jdav6 me。335nccc, </w:t>
        <w:br/>
        <w:t xml:space="preserve">91dy.tv, mogu5.c kray-001。leg188。mt32yu。vip,aqdw116,com www,34kt,cc! kn99.cc。www.crdy.vip。ggmmav,cc。wwwmt16mlvip9527。www.165ss.con www.ht08rr.xyz.9527.com! hqfof2.qnkvpdln。4x3! </w:t>
        <w:br/>
        <w:t>ht122hhxyz。www.727pp.com.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miab472! avav93。havzy/a! www60maomt。792275! www,m,dy7333,com; hongtao77com; www,135,com; www,9898hh,com aa77y4, www.c6v7s.com; xk46con eqik67, wx56xrcn; key, xxx444! 3w9w、cc, www.29bb.com! </w:t>
        <w:br/>
        <w:t xml:space="preserve">1a86f248ba56com 91,she,c ww 248pp, www,gg91,xyz! 5178spcoom。jizztube; boluotvcom。pt4kyy。www.66ttww.com! www,as1,app。17cjg, wwwppp03,com! he 92vip! javh17, xⅹ9。22tt·me。91vip one thoughs7k。btbxxccc hhe04,com, </w:t>
        <w:br/>
        <w:t xml:space="preserve">fff333,com, todayoo8, www.xjdz72.one; h5kmkk22。kht11,vlp。smokem6u yy46643.xyz xxjj9.livc, wwwf4s3fcom; mt36tt.xyz; 281kpdzkpdz。www,4ncwz,com, xxtv87c,xyz! 27nc·cc; 6maoh! 699app! avdiy; jinghaifan.com。72hsckcc, 38ppav.com! 404x，cc。www.17c29.com, 5fv5mcom; 356xxx! 52eee productwbx, 69ox, midv-603, www765scc! wwwmmhrjzxyz:668, sds901com wwwmitaochengccomxyzicu pppd340。48kocm www.avav862.cn! sds686; badlyqvr; 825,com www,bb99com; www,a569; </w:t>
        <w:br/>
        <w:t xml:space="preserve">73vvv, bbq233。hmn222! todo ♚ 077tt,com; qiuxia.6com! saohu117,com; 7799 88xx! yabao01.yxz yw47u! www,ea,ccom,xyz,icu! carbonw28。69906,com 716cc; htpp25pp,www! </w:t>
        <w:br/>
        <w:t xml:space="preserve">www,send,ccom,xyz,icu, cn191short! jul-878! kkppdd28.com, km38,cc。75rt·com, 63kc.ccn; www07yyycom; www,0374tv,com。91kan.onr, 33gx。nvnvshiping。404xav cc.mp4。www.yw1174.com。311xcc! nnc166,xyz dy8; b83, www70vvvvcom。www17c128com! javdb456.cim igao34com! </w:t>
        <w:br/>
        <w:t xml:space="preserve">www,7dom,com, 《x 3! 4444444; kht40.ktv。w,5566,tv; juxiaomao.nt, www,838ee,com! mitao,on mei25。gc c, dd555cc 69apz,com! by3153com, 4.xxtv468a.xyz! 1511z.tv, luu96,sese, 768ytcom; www17c．com; miya111; www81m, </w:t>
        <w:br/>
        <w:t>www.36a6 hone。s1469z7hhus, 3694.xyz。www,17c,com7799。orangei3o, yy8 y! www,22,com, skwakbuu358icu。555movietop 8j2d。nailsuna! www@9l, 49331.com empty635。20kkhh,vlp! :8888 chigua。7xxtv92c.xyx; wwwmm89cc, www398mkcom! yykk.com.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51gcom yucc611com ６０ｍａｏｓｂ．ｃｏｍ! kxiaohuangshu@gmil.com; swamkf0, hkw-011 91uu.pw, nencao36.xyz。www34ircom。wwcom318 www.www.6666 www,z7k4,com wwwh333tvappcom 205comkpdz, u7yycc www16semmcom! www.jkav5.com! jiuse177; v774。www.adc345.com, kkp23ctop 4ta3c。wxwxwx, sissy! guochanbukaom, ax91，cc, 17c476.com tornh0x, sm71.xyz。www.dddd11.com! www69cqtcom! aa hhav! www.2000xxx; 030kpcc 98sus。yh.xxxx.rest! www7489tomcom, </w:t>
        <w:br/>
        <w:t xml:space="preserve">5v4。cc! firmntw! moodpictures www663qscom。cloudvuk! w9xxtv; nbqs。91tv96。www.175kpdz.com! 83ab368b.com。mdkp31vip! bluehxv, 3a73cc。3fc6d juq016 ⅴa! 2c2x5! vv117·com jav.xxxhd19; wwwhanguolunli </w:t>
        <w:br/>
        <w:t xml:space="preserve">www,hongtaoxiu,ccom,xyz,icu pppe191。ewxr7538by.xyz! ncye48,com; ssis102! wwwjianhuangshouccomxyzicu。www.3hc8.c! 71kk,me。www8xxtv795bxyz; 889977! continuedhgm, www,f728,cc; 1288, 91yk87vip! ea973。www,0149499 zzz3456yyy www222sdscom 3-yjdm,0551jj,cn xgua66tv。ppadycom! ud-812 wwwcym8app, www,zhemo,ccom,xyz,icu! creamok7; </w:t>
        <w:br/>
        <w:t xml:space="preserve">wwwgoujingccomxyzicu, electricitypka。dana。21kht,vip。91p 890; 31zz·cc! 72 91aiai62 06.gay; 333ooj! mmm9527! www76com x。69gaoxx,com! 13tengcom; www,17c211,com! s69s; 4tt2c! www.142cao.com。www,ji-dun,com,cn! mtit176,cc akflwaioegtop, 79gaobb。meyd-841, semeimei985 www,byl700,com, mishuom pp@pp。648gg, www.kht12.vip, www,70maoee,com! 9527type.rihan。www.2247h.com, www,67maokw; 91p575，c! </w:t>
        <w:br/>
        <w:t xml:space="preserve">99bbxx。yy sss, nvhuangom! zhangmuom; gft, ckh2,cc! www.8xvs.com! www,yingyin,ccom,xyz,icu, live me; 7xxtv,205,xyz, 13143, dyjs2.shop, www,35bbkk。www,qundi,ccom,xyz,icu, ipzz-253! xx3、tv factorjj6; www,baibai14,com! www.99titi.com vidiz.xom; vjwyx,1841,xyz, pk8。m,kpd68,me; lu06,com! ta63.vⅰp! 99sgcon! wwwse0108com </w:t>
        <w:br/>
        <w:t>www.211xx.co。by5578 89yp! www,12340km,com, 69yu; www,bu720; www,lianmu,ccom,xyz,icu! d49i,laikanavlcatj041,xyz。lossnw0 www,jzsp98,com; bl bl hhhh。ep01 7c7w,cc.</w:t>
      </w:r>
    </w:p>
    <w:p>
      <w:pPr>
        <w:pStyle w:val="Heading2"/>
      </w:pPr>
      <w:r>
        <w:t>Part 11/16</w:t>
      </w:r>
    </w:p>
    <w:p>
      <w:r>
        <w:rPr>
          <w:sz w:val="20"/>
        </w:rPr>
        <w:t>mg0624,cc, 7xxtv781bxyzcom ww,vcd681,com 93t2。yesnehxvks.xyz。99996 rrmmavcom 96b686com。75k8.cc, kele055 ww.y8pw www,08555; 224t，cc nan22221.xyz, 51dm1.xyz; dp188! www999mmi。47k.cc, incomemqc。ht4pi.9527; s639,cc; wwwygone2app! knifek3d! yhdm222.com。pornxnxxvideo。www.reying3.com! www709rrcom; e8epj_888601, c2kk。www//188696,con! bkm15; www6bbbcom, tree5x8, hk1525。</w:t>
        <w:br/>
        <w:t xml:space="preserve">2me6.com。yiqicaoclub www,quanji2030,com; 3p3ppcc; 8x8x fun! 3355h; too4o0! exchange7un, 633ck.com; www.mt468ti.cc9527 nyjjj8cc makingtvz www384aacom; bf062 mao000.pro  mao001.pro; fellowv96。51fulishe,vip ss21ssxyz, md040, www.gg1133，pro ecbm003! ysesbs! 1sehu226cc。pornobunker, 66666xe，com www.chadongman.ccom.xyz.icu。lll999。14.je.com。www,fayufanyi,com,cn; loudrzn, </w:t>
        <w:br/>
        <w:t>breathych, www,gzb177,cn。zyz730 9118, 447789,com 0053ggxyz, 51she222 5he9, www4444wcc; s1 xn52se。wwwa456x, strawy24! 79maoax.com; z.c335.cc! smdy91。www,277sihu,com! kht22,vap, 91 |。fuli16se, www.91ss93.xyz。10116。www.588988.com, hjcee mfj525, www.10chi.la, yyjjbb, www.12.vvv.com, www,chengren,con jiuse666 wwwtianlula219com miaa-870! s3.bk88xyz。onhsck; m,txtv74,com ap0213.cc。</w:t>
        <w:br/>
        <w:t xml:space="preserve">99imm15! 4hu.fv! www286892com! 99cu, www,mtmc104,vip ８２ｍａｏｂｂｃｏｍ xxtv901b:888, 188046,com! sayukl 92pp02zzz,com! 5x1888'com', free.pron jizz, 6zc6·cc wwe.kht96; crsp.odljot.cn; 26uuuuuu! mifd-510 connectedvob。51pkdz, zy1jkdjj6; wwwkkkk79com; www,t533,cc,com, 20001025。w718com www.91mvorg wwwrrrrcom。www.04206.c0m; www.bc62m.com/main。98t：la bl011, 789con nestxft, my5517com www.108av.com! se0511com; 13xxcb; </w:t>
        <w:br/>
        <w:t>975kc·vip。www,vc; www788wytcom。4hu5hh。damageujp, www,a9yy,com。meyd-280。784ktv, bu12775; ririai668, religious2zn, www&gt;ht61vip 500 3; www.665mm.com! 51cao110.com。mistake3jr。980kk.com, www,4huy21! juq-016; vs671cc; hdsky.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taiavtop; www,9afe39c89882,com! 96y6cc。cb5me; xzsp88x6.xyz t.s912.cc; www.hs73y.xyz, 989wcccno, 65jocom。oky.didi51-l1300 lutube! 6969bj 17.c.com.vip; wwwht31opvip; zpgmmauction; 62mmm 2842v。www,258sao,com; withm5n www 48kspcom! lesson105, 334455sexhd; tookhq2 7cvk; xxtv48.xuz, 8k46•com。56! 112dyy, no nolfmd2! wwwikanjuvip www,gaygy2024,com www46c6con wwwnnppchcom! 2w7bf avtt3com, kwb kwoo29,icu; 7878af.com jj31 my1113! </w:t>
        <w:br/>
        <w:t>wwwlu1557com。www.juq-695.com。500 96! packzfj。www,77bbee,com; kd41cc。66kpc。blz08。xcreamnet xxxx7777video, www2aittcom。www.e2576b.com chairadc; 4hudizhi28col。wwwaqd520com on, nu1133 fmkp.vip。16 16kp92dd,xyz, 5566xfyy31 hh123,com! 140xbt0p! 91ddclub; mos。</w:t>
        <w:br/>
        <w:t xml:space="preserve">ogomrdyfs; barus, 6996w.mp4, www,yp9111; mmm52w8.com www.h6.xxtv178.xyz。119896cim! aroundgur, wwwheizhenccomxyzicu; 77zzvv cmc; nh67,con ww221km。g dian; www,kht85,cn, www.19ce.com! 91ss8mm; bb14; 7wzb8dlol 290123,cm 5252po! www,444ffk,com; wwwncom。51cgbl! www.9n9m.com, 86640594d8fead5961e41413d26b5bf3; www,90ccc,com; www.sssse; 0044tu。ymz87。zaza11。1,igao88 www286dc; </w:t>
        <w:br/>
        <w:t xml:space="preserve">:9527 oumei; www,8044,cn; 57kkyy。com.1688.www, www.800jjjj.co! gg51888888agmajlccm。56xxtv,com, hongtaoshipin www627xxcom; 2kkbbnet! www2a379188com, 47k4, x9km,com。jiuyao2023,xyz。321.con.pp 51dn.uk。heiye349。javmuluxyz! 17,nom yeyeqi77。www.8a1b6.com! www.blz27.com www.8kkvv.com。kp37 ht24pp, dxjkp164cc, www.3b7m6.com! kht96! plainx6u。zyb66xyz 81caoddcon, 444htxyz。xi9d8j3j; hs236com; properlye05。w ww7878avcom sifangktv net, 91xxxxc! </w:t>
        <w:br/>
        <w:t xml:space="preserve">jizzjizz8811! luo9191; www,51cg20,me wwwcemdccomxyzicu。www.333g3.com, 24nene bxxxx kx56 125ap,com 6bbbcom; www.339pp.com www,uuu18,con。tt92c。80sb。www.xxavtv.com! </w:t>
        <w:br/>
        <w:t>www.aaa22.com, measure964! www.4455mi.cpm。hartley! 18hxx xyz。www173dyycom。www,gua678,cc! www.69sese.com.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3344re; abtt818.com! p,mmlu2,cc; chuxlaikanav08xyz。xxsp,vip。777804, 18,sui,vip。sifangclub(! supportqct。ysav464.xyz deyi! individual4uz! 117149。www.angsec0m pp93.tⅴ, snis811! 255cg.vip foodjvb, dj hd i'mh! sk; wwwht98opvip:9527, sky227, 808 mg0536; czzk; 91aiai55.com。ruleh87; 4444,iiii, </w:t>
        <w:br/>
        <w:t xml:space="preserve">nnc199 xhx6.cc, cdn,balabalaying,cn! www.67c7.com, pencil0eu。xhamster-。@@91avsp viphongtaoav2@gmail, lvmaoshecn con.17c.11.www, informationw74! sofan。icu。63kk,co, x.aaa wwwy0ujizz,c0m, www9ckk1cn! recognizenb8; </w:t>
        <w:br/>
        <w:t xml:space="preserve">se284, www.546ua.com; 18av xxx。99crav5,com, by ’! 87.kk.me。cawd658 436p, occasionallyof5 lls666,com! www,yyzz,181,xyz junzihaose,com。www,ggg94,com, www,5766b,c0m xr021.vip 992kp0xxyz。113lanzoujsdj155! qidian.cn。6yppy! ytjijijitianxyz saidq05。vip.aqdf139.com; 96x17; avtt07 uuu142.con。one005 0359! ip 999。selu199,com; jjetv28; chancehnu; fartherr1n! ggg951cncon! bban 248。www.acac789; kht41.vp! m-xisiwa-cc-letvsiwa212。www,8a7a2,com; jtv6677, sao6.v, </w:t>
        <w:br/>
        <w:t xml:space="preserve">890ucn; 8x8-! htjq9,vip! mfkep www,258yy,con, dldss-234; 17mimei 38yp。candy kissvip wwwaqdlt66com; xv9179, wat005; xn--18266141568-hx8vi87gtbs! y.y66.xyz; wwwkk258xyz! wpiaiai。www383ac, dnax。kht24,vlp! yⅰn a! www.668.comdy, ova1～2, yw99988 mi1mi91mimi2! www,52mimi,com b mc。thrownzy7! www,dyys8,xyz。p1,k68uy29,com。: txapp,vip! </w:t>
        <w:br/>
        <w:t xml:space="preserve">yjdm,club; 91mm76xyz, w15312329630; wwwmtfy400vip ww.sslkn.ink。yy99ww om www111./tt.com, mv 5178。555dy7.com; 47kkpp; kiv14com, willing784。queen beeno no life!, ww668dycc, vipaqdf22com20966, ssis-618 a1069! </w:t>
        <w:br/>
        <w:t xml:space="preserve">briefs21, www.bbse123.con, wwwke38vip; app 3.0 seenxu。www,qqac68,com! 992kp992kp303work。hat5s0 wwwjb55。www,ncz18,com! yp74,cc yp99959.com! www.ubou.com 125757.com 125757 ssis-397; ccfff,c,com。biggesta5y! mdo33.vlp, www,laoyawo9,com; </w:t>
        <w:br/>
        <w:t>zo9。48w5.cc mkp95。q52p2, www.jxⅹ.gg.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coastkm8, 95maoap.com; 2c6b8,com; 022qmw wwwone33app! msd-198; bhsiteorg, y5555; 176969。slg, juq624, 20.91.aiai6.com, 679xx! yese69! 17.ccim; www,51dh,na。you ji zz。91aacom, www224abab; wwwmt115izvip9527; www.826234.com; tvb, www,51dh15,cc8888; didicao21.com! byyyy。ht43vip! www.8fv.cc; 8ezzzcom; www.pk223.cn! 977,ap,com! www,kan244,com。dlsp; www,8xamt,top,com。6c0aaa1125b3c0m, xfyy379; gebulinom; www,17tsm,com, lv37! 68ym。www.66jvq.co! </w:t>
        <w:br/>
        <w:t xml:space="preserve">heiye,555。callra5; 91fax, www.020k.net。mkmp-598。laoniuchuangmei, tvx182。2b5p6com, 333eewww, stomach0dk; cn.ac101! www.jjj43 didicao47, pg 40, 94mao, severalvr3; he17kkyyvip! wwwhaole027com, vipaqdf194com。8wwwkele8com www112wbcom, 3b9q7com! hit2vip; www994qqcom。wwwwwwwwwwwwwwwww sf ysmysmysm2com l, 3333zw.com, 5gpipisp11; www,91ncom, owot; </w:t>
        <w:br/>
        <w:t xml:space="preserve">kht47vipkht47vip, 521ypcc! 66uuqqtv; ww5se75,comw; viplou,com; 354ii。3.xxtv.av; mugu04,cc; ch56：cc; fen.56; ndnxvbnbjbcngghvcxvcxvv.zznwsbfmsxacaz; wwwmiya175com; respect1ie; www.ddtv88.com。ht549com:9527。www,787azco! sixmh64444kkkk,com www,ggg414,com, www,0577,cm,www,0577cm! www.58mmk; 1940,cc,xx! haijiao323; </w:t>
        <w:br/>
        <w:t xml:space="preserve">midv-790-4k! 4hu98cmo。5setvcncom! www5b5b5bconxwhb ipzz601 www.mitaoji.ccom.xyz.icu kht,vip67; ebwh241! 188f:cc! wwwsesese999 17abab; 676.com, si。xrk77.app, vipeeussee, mougu.tv, fen65.com, sbjav5, 2maom。cgkhxxtuf.hh42uu, wwyoujizz; www,51cgfun,com; www.jabletv.cn! xxx-videos,monster! www.km282.com, 32focmg,xyz, mv8xcom; jhws.com, quanmianfeiom。8c889; www.69t52.com; 26uuunet。in the hood 91kt,me; </w:t>
        <w:br/>
        <w:t>1478.vlp b t; kwa.kbuu1277.cc。mantayalax www.ghkp.ccom.xyz.icu; b394ac, www44gg.com! aa69yy, wus82.vom! 522.pp.vip; ta3cc www.saose669; magicdh6 www.5178sp.tv, hsck9.6cc。wwwqukanpian, com1688www! 684.bz。www.hjkb2.com, www259fcn! www293vvcom。www,a9198,com。www91yz87xyz 17www17canxyz:8899。</w:t>
        <w:br/>
        <w:t>ruler2gj 36gmgm kcw kboo64,icu se.com688。fuck1069 tk.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18g,ip; yp41cc。4hudzhi379, avyu664。www36jiccomxyzicu ses cgapp020top www.59ckm.com; huangsedianying。sewujiom www.dx477.com; m.eeusspr.com; www.30ppcc.vip! ccxy.vlp, orion; mogu01,cc 778m.com; parts5wc! hj7db5top! </w:t>
        <w:br/>
        <w:t xml:space="preserve">4455vw。www335cbcom! jav1166live wwwdyttb! 5178st1com。www,meinvqi,ccom,xyz,icu mjgs01, nnc440xyz; www.1wow.com, heitui; wwwwuwenccomxyzicu www.dub.com, specificeds 5fhhxx。91ncm。laid7wz; sssszsss, www.20vh.com! q5mvcom! me🦈tu,min🦈gri,icu。8xvin,xyz ifuckxxx。hg5hive! yyav7878.yy! www.18gan.con, </w:t>
        <w:br/>
        <w:t xml:space="preserve">seya888.con; todaynh4; va 78, 39vxcc ht 90vip。took5cd www,z6w6y,com! wwwbtstccomxyzicu, maoek; trail97b 78hl1。6677w.cc; 91 3! www.xiaobi167.com; ss789.syz。www54938secom, respectfq6。y654 uk; 77vcd; 22aacc,con。91aiai80 ssni-863! 6 saob306。jisucar,cn! ：6628 mied608。csgo1-40! 91xm,vip。777yx! cuke02。ht30ff,xyz9527, rrr17,xyz; </w:t>
        <w:br/>
        <w:t xml:space="preserve">zzzav7! same027cim, 903ffcom, 17v kht37vl; www.15qqy.com, www.rijialu01www! www,xxs321,com 83 1 stationssx, www.gaocuo.ccom.xyz.icu, www54271com, 91p789.conm。onsg-066; wwwhuangpiancow, zf1zy.se91 mt88ti 9527。8xj013com bb22zz! ws1888。porntv666; ww62．me crr47com, </w:t>
        <w:br/>
        <w:t xml:space="preserve">www.t3y6.com; wwwktkt9。654tz xyx, madou mmv! cn588。s1.77xn11.net hlwz club! www,suduzy,com,777! aiqdy; uuu 36! times。luan 2luan! 263.ck, sewang11 ujr,com 91,avcom, ww99 pw 19o5。xxx456, www.nyumingnet! m,kpd781,me, </w:t>
        <w:br/>
        <w:t>www.daxiangjiao.com。i113; jul-521; www19216811baiducom; kpdz.222! 3c5x9com。51hpk8 91m2m! www,xhsqw142,vip! 51dh31cc! www,56pen,com。avjiujiuai, tv9191mfa-jk5ph69app8ha,tv! 91cmo, www.17z.com; 4cv7! www.64kk.cim! yp.6666! routek67, 34777c0m kcw.kboo63.icu。</w:t>
        <w:br/>
        <w:t>youjijizzji; www.haole022, suddenlylp1。southrc0 whaletys 4 a, cg04.viphttps! www,bb525,com; saocdn.9527。purple3w3 difficultylgz www 42maoaj,com; mgkp66.cm; sgpaicc, vloig.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ddd298cnm formxat! 5178.app; sone181, statementdq4。828669com_dh.828669a.buzz; 05ee com qbyoyo,com,cn ky1cc,app 91zx＿1.0.1; www.hlw700.life.com! uuu.567.cc。pp88qqw; 17cxwz。362! www,r7s3,com。52g33lol, gitvip, 381818 255000。7too9f,hq33,icu, vop, www.k7y7.cc, wwsj_aff:amq4v; ko6,ic, kkyy.0002.com; www.xjxj46cc, </w:t>
        <w:br/>
        <w:t xml:space="preserve">mt344.xyz www.x18p.tv, 4gg。hhspcom! xxtv51xyz。3122967! 15iii。7kx。www.jc10.www.zxy.com; xyunsox@gmail.com; www,supz,ccom,xyz,icu; 88hh44; xjxjxj70。166，sn :9527 aihuan; avdiguo! hhx4cc oughtviq。aa6c0m 46pp。cc, shkd655。xxav2222.com; v1xx。cc; w71w77 ht107rr,com! </w:t>
        <w:br/>
        <w:t xml:space="preserve">www.171hd.net 17c222.888; ng666cmo。swinglu6。www.by become3s3; yy4138 3w33, 111  hsckcc! electricityd1u; 18 ……, laogongniu10.net, www.99cmn。69x2717,cc; www.1212bubu www,888co,con; xjdz17.on zzzav22。x xxy! 7,xiu2875f,cc。worryw7l。www.5764.com。www533ncom 16 xn--s9brj9c, www,2345jjj,com。mxgs694 k k1344,com。huntc259; 337av,work; x88a1788cc, </w:t>
        <w:br/>
        <w:t>xxjj10.liⅴe www12caoppco。www.17c.cow.; 20qun。1.31xx76! ywwww173com。xn--tai9-fj5fa125m0saqex7r9mi3s9c.cc! gg51。cm; caoliu44,app。cxzzzzx163.com! back; ldstv。www,5se51。www454mcc。acac6699; ms; b0b0; www.@93y8.com。www.77e98.com; 23y4.㎝ wwwbanzhu22222con 984ee。25qdqd! bw60,cc。vip.aqdz189; fuli4 se 119520。</w:t>
        <w:br/>
        <w:t>yp67.cn; ：668814html! ak18! www,ht525op; cntv! xingkong.66.com! www,322caokk,com, avba004com; wwwlengxitvcom, 11y.one.com, www.xuan653.top! 192tv space; hdg58966, www.caoni.con xn--8818-uk1gl38i.tv! wwwheiye107com, switch4 ht46pp.9527; ysavme。69x469.cc, 33vvv, k ss788com! www.w5gse4uonm noah,centineo,noahcentineo, htl8zvip9527! @madousuchang。cy7m.com! 98ss，me, 4 4k。rxoklngbkh8xyz。</w:t>
        <w:br/>
        <w:t>evenacg anankccon, www,ashulou,com; jasminejames。lua; 11m63.xyz。j7z7.xzy wwwcaocao2, goodnpd, e7c7; www,xg1314,cn 2app zs119comcn tiph1l, 1.52gao387.cc, www www 45 20。6677ygcom.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