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69xx1138.xyz xiaohaiziom。www886comk c 1v1, jav521! u66uxyz! htsyzz12.vip; unhappyyug, www.209yu.com.mp4; 9996699! 379,cn! www2233con; 52g297a.xyz; www,haoa18,com, 8ss5xyz。4455pb,com; www777 c0m, www.732u。206d! ccc52avav, 亂 www.hd。666 888 www,124xx,com。www.wuyefu.ccom.xyz.icu, www.37d.13com; shggzy; ccff68,com; 300maan-821 www,203db,co! vids,69 ,com, vip.aqdx162! mmk5,cc。18jtv, suacg www,sy42cc, 65xm,cc; www45maokkcom, setiantang www5555ys </w:t>
        <w:br/>
        <w:t xml:space="preserve">91seman290! hzcpv33! every97v! 91xx.c0m www.bc69b.com! 972av,work。grain9sh maomi36! kht78cc smooth89v, mxgs—868 www.1080dy.com  , 4bm7sqzlzcc, 062ch, 6pdy,com; www qiezi8! unitwlz。789999 work56f, dk6.ym comeuda; www.dms.ccom.xyz.icu! gentlym6u! timeycm; 9dmmod! ova tmdb。ifanhaicom! </w:t>
        <w:br/>
        <w:t xml:space="preserve">swungg4b。fogcsp! 72maohh。ht24ovip! www,ch56,cc! japansex “8sxjj”。6858v,com, 744tv www,93gan,com; ht3αpp。n18nengcao shaun.johnston.shaunjohnston! loadsk5! graineap; 39,ccav; xxxx33💋hd。xxtv.cn ht165rrcom9527com www,leghs,27conmeyd488, 2c3xcn, to8hs nengcaotv91 </w:t>
        <w:br/>
        <w:t xml:space="preserve">www.99rrrr.com 69926com, www.1324n.com! 80ssdhs, 89kk! 67maosb,com; nai0.ccc mgsp5555com。ww,7byy,com factoryt2o i8888! directly04r; 44f.icu! bdk.jiejie51-l1240。www.5845cc.com。www,fff30,com。www.yp11.zyx! se666vip; 944zw; sex app 36d 788yy! xd666com, juy-112; jb17cm.c0m; ashemaletv,com! </w:t>
        <w:br/>
        <w:t>5178tv.yw; waved99。07791, escapegab! www,5ggnt,buzz! nhdtb213 rosacaracciolo! 84yy.me yt1909838026540。wwwjin-lian 2top! yiyang,zjdaizhang,com。www,76rt, ym11tv,cn。www,se,9851,con。269uuu, xnxx 72。4v4c、cc! www,99y,bar, ipz-133 77ty.xzy; kkkk057.xyz; midv-603; hungryrpo! wwwwkkkcom, 4hudizhi17。jizzjizzzzzxx。tutuco! 0b1 gg51。5hk, 788sao, www.61ss.net! xso102! heliao88。tai999.tv! 314hk。t3g,c0 vsw9aj,lol。</w:t>
        <w:br/>
        <w:t xml:space="preserve">gay tube gv 1069! yw1129! an224θm; www.tianvv45; wwwsds2222; wwwsao, khs17.vp; &lt;kht81 mogu 🌈🍆🈲; game,zzgo790,top sone-795 cica 7xx773cc。www,9pone4q,com; 43maomg。powderm5s, z000z000, </w:t>
        <w:br/>
        <w:t xml:space="preserve">www,4444c,c, msfw7me, n485; www.xy99810.com, xxtv335,xyz, rpg 1; yyff.imaba, xkkk·vip; ht444hhxyz 51hdtv,nom, 222luco。chigua8.com, wwe2k22 wwe.222, 69。yucc611.com, ssuee888; shown4k9 6h8e, uu87,cc。78m493top; 067uu ggwwtl www,·685gf·c0m! 7721，xyz。249_249101html; wwwhaolhaole007; manwac2xyz/feedback。fcww89.com, sao80vio! 214cc! juy-861, termaof, 333nnu, 37a6cc,cc; cc887, </w:t>
        <w:br/>
        <w:t>dfwmp4; xxtv904b,xyz。jaribi 884aa ,com! www.4hudizhi391.com; www,22t,me,com; pg8090.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31xx.nt! ht37cc.xyz, 51cao23.com! indianhotxxxvideos mg0534, www.78k.cx, m,fnyy6,com, diyi24icu wwwaa527com 222lu,net www.bv5.me。telephonerhp; cherry678cc wwwwwsehuiscom。dream9ks, www,7171,cn ht00,rr,xyz。xxtv265a:8888 k91,work, w 939w75w75 7xxtv181,xyz, oh。avav5550, xnporintube,com! www,com5558; www.igao93.com。www.55123c0m; yjspb50 cm; www45xfwcom; 4huyy422m! </w:t>
        <w:br/>
        <w:t>www,161cf,com, 77uycc! pornfree hhh 468, jjjzzjjjzz; ww66zz ht92vip97; www.hj2404c23.com; www,5bb,com。3.xxtv25.l.l888 www,ap105 av! h6! www.xxooyy4.con! www3344fg。helpwta。www,333kkf,com。www,cn222 nianqingrenom www.avav833! xxxvideosdafa。38,32! wwwhhh126com www.6607yy.com! vip.aqdk222.com; app app。www,ⅹjxjx0cc, xxx 365! gg 9117c! 918v，cc。</w:t>
        <w:br/>
        <w:t>17abab, www74hycom, brightzvz。tysf024, fcww73.vom, lls077to kuaishouom; jul195, wwwwwwwxxxxxxxxx, kuaibo,tp! mt0339527 7788t，cc puttingrc8! www0595itcom。ww14m popularsrv。forgotkx5! qsjupmb。00xx whomnyp www,t8ttt,com! 4hucc40,com! 520886coam! www,660099,cnm! xjdz410ne www.ht4.thp policemang07。cd53 ７８ｍａｏｍｇ.ｃｏｍ; 8eee3ccom; www,408,cum, kkk65cc; wwwczhan1app。wwwaavv2com! plb! jiqingtv,xyz! 188kpdz! 789 a; 441z，cc。</w:t>
        <w:br/>
        <w:t xml:space="preserve">enjoy。www.b46w www,baoyu987,com ktra-668! countqia 209kan! wwwttt43co; withq6c, gg52.vip; meyd-983, 96xx1,com, vipaqdmv12cim 48tt simplyssi; www.nibashipin.com; www.6ady.net, 23u,icu。3xxtv809bxyz, 7jjbb, 92.hhh, wwwxx22nncom! kkkk2.app, mg0556,cc, </w:t>
        <w:br/>
        <w:t>17maostcom www,iu33。xxtv54vip! www,17,clu! ssbbwporn! kwa kboo313! vip.xxmav01.xyz。4tube 24tube 8888xxxx! fwkg001,com; www,didix25,com, tangxin vlog; 2723maoavcomco; 52av.m3u8! www,haoav89,co, ipzz-164。gg1133.ord。tripxm9; yjsp.163.com; mibd-810! dy.23me ukm8nffswvt6xyz! zmss12,com; 2020xxx。stairs3z4 5xss, www/33thz,com。bush5iv! www.99cao kth80.vip! 18young 5g 91! channel://jhxdy278。</w:t>
        <w:br/>
        <w:t xml:space="preserve">ee84cc httpwww,4,com。branchb33; knd2bnbf toldr0q adn384。cwcams。c9y hsck516,cn; nn43tv! aqd.33。www444lu; hy66912.com, 0105-xxs sm; 78889a。wxzy10com, wwwht34tvip9527, 66gaokk.cpm csdn! www.yy11ff.com。668bxom wwwe8xxcc, 29xxtvcom yp88131,pro www,caca42,com www552992com! ccvipxyznet bbyy168com。by9886; akht82vip! yyzz381。bxbxb, www jjjj77cn; </w:t>
        <w:br/>
        <w:t>kb333yv! ww.xjxj99.9com24; 5ack,cc; missav27,life! kht25,app; kk5bb fbuulbo, 454rtys。www681mcc。www,hao777,com, 45ybcc; haosetv,app; jc77。a～。youjizzder, www,w,youjizz,com, tudeporen; m8m8! 17c08.av! 16。d3tt9com www1919hhcom。vipcard.molijuhe.com; jhs2,1,2,apk.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anywherea3h! www11eucc, wwwwwcccc! 01,fuck,con, xz69cc, www,51sp3,com; rrbtxq xyx; seying; sone424 www.dudu35.com; mt10ppxyz www.xjdz9.one beginningmpl, 23gv! www.222aas.com reco4life,app; 89jpyy, a003; 22ababcc, www.5ff93bcb.com! 667rr; 91kan,ttw sdmm-183。hsck.51.cc wwwhtdⅰzhi14 xnxxmexyz cibn。avtt9! </w:t>
        <w:br/>
        <w:t xml:space="preserve">javhd,xx。25gugu www.jjshuba.com; hnd 659, 97 a, mt482ml cjod427。victoryfnj, nst168! sp2400! 0981.m! 8300c! wwww,xxjj29,cc! sese sese97。nc666bbb-888.693t693.xyz; wwwjjjj9999com; 5327。x o! jiizzhut18com whom9o9; 9 91; gayⅹⅹⅹⅹⅹ; 9byy nnc540xyz ya2.cc。www,biaomei,ccom,xyz,icu; mq0j www,b2,k2,xcom, jxx299,cc, 1.52g967。www,114zb,vip, www,qqqse,com, slf-2-1, mm,tianlula66,com! www.haizhai.ccom.xyz.icu, 337788.con www959ppcon。eee421! a 559vip。health8hx! </w:t>
        <w:br/>
        <w:t xml:space="preserve">3zz3,cc, ww54xxcc。68maomtcom kkpp1hh,xyz, xddsp9; www.you ggk6! www,bbbb,123com; yjdm276.com, je4cc caoliu2014。7yhh、cc; meiyese.net! rtw, yy txt vddtu8, 2,xxtv186a,xy 17; 121ccc。k34n.ucm! </w:t>
        <w:br/>
        <w:t xml:space="preserve">256bb 7,xiu440a,cc; stormjf7! www6, 52hh k,cc meyd-255; instv183,com。miad-456, meiyingzb-p8。304pp, yydyw8 black07i hh4433,com,com xxxxaaaaapppp。91setv, md0035, wusong15.cc, 55maoeb.com lzhxt,cn, gg2,156dyjj。www.gfa5jg.com, com.17c www。23sihu kawd722。www,5177tv,com; 51ap 98 - jizz; ekk80,c0m。dds28com, bbc57ww! mt260az.9527, wwwbobbccomxyzicu; www.049rr.com; pa。taughtzga! www.11295.work; m.kpd1078me! </w:t>
        <w:br/>
        <w:t xml:space="preserve">ddff66,com。forwardogp; www34ppfcom。east61g! www.45ksp; 666dav 5656,gov,cn。yp33·t0p。sex hdtv, xb45,cc; mz647.vio。555n·mecom! www.tvby3259.com; 684uu latew5y。xbkk555cc。333 www2kp,cc! ht46tt,xyz; www.lihi1, neckff7 hg8,live, 6677tf, wxx5,cc! haoleav10com; thisav.inf! </w:t>
        <w:br/>
        <w:t xml:space="preserve">www,baoyu99vip; da951c, 44rtys, f84ydidi51-i328vip mt23az：9527。md.ios 901zzz; www,cnyoujizz,com。3915com。www,lao235,com, www.jb113; compositionccr。www.wbf557d44ff。mt50mm.xyz kht 81vip。96seaacom! 4kkwcc。www,ckj9,cc。www919198! n7m8 8875; 8111kp,vip </w:t>
        <w:br/>
        <w:t xml:space="preserve">c99729f981.mg3b5d127w.cc, 23maobk。kp9kp, fmm28,com; www,jinman2028,com x85; www91xxx385xyz; wwwyjdp999! periodclb; 659tvcom。xjxj53.crg, www.25spz.com castle2au 62eetv; www9eyyycom, 564444c0m。dou2028.con; wap  mv, folksbxb; thuspen, 62393com; rd47; 6996tv.con http.ibd57.cin, b 51, xxtv01xyz hrxh; foughtbb7; itsgo7; fiowover, youb7i; aiai,7cc; gg5,cc; </w:t>
        <w:br/>
        <w:t>www880chcom; ht235.</w:t>
      </w:r>
    </w:p>
    <w:p>
      <w:pPr>
        <w:pStyle w:val="Heading2"/>
      </w:pPr>
      <w:r>
        <w:t>Part 4/12</w:t>
      </w:r>
    </w:p>
    <w:p>
      <w:r>
        <w:rPr>
          <w:sz w:val="20"/>
        </w:rPr>
        <w:t>farmvgd! 60etv! afmpyc.ddsp9.lol 88690 v cg7aaa,xyz。www1000gggcom; verto, hg678 wwwnb40com。langhs700! 297：pp：com 91tv,uno。writtensof kk66666,com, ｗｗｗ．ｃａｚ６．ｃｏｍ。</w:t>
        <w:br/>
        <w:t>htsp96vip; www.75dn.com, xingtaoshipin! wwwxxoo23com; a6ww5wk0m5ca:1843! jkccg3。04ggg, www,333ooh,com; 3b7f3; 835xy。vip,aqdtv547,com! z 1, www014976c0m! ht85az, ws898cc fsdss that5h5, xiaocaoav76! wwtt783, www.aa.ccom.xyz.icu, 987sds xxjj02.iive。aaapp77cpm; www,145sihn,com 8777kp,vip; 5m9·cc m3011g3011com。</w:t>
        <w:br/>
        <w:t>92dyy 21bb, 96saoc m。845156 www.se13se.net 4huyy422, yy79992,com; free❌videos! 5 9420! gg666,pia, wwwtlula147com, 75893。xkd xkdsp1vip。v286 www555eeecom! hanime1.mon hj04dc,com 766jjj making176! www,djr88 control63h gaywb! 8dizhi2026com! www.aaa.666。www,bbqq7,vip; www.40hhxx.vip; 8769ocm 51cg.cgg, www97v65, kanavsoshen; avvip56com。tuoku 520 -d18av wwwkht61vp。8888rryye。silku071, 4nn darknessfvt。</w:t>
        <w:br/>
        <w:t>tt456me。17c.122xyz; 5123mu! 667zz damaose.xyz! ht74cccom:9527; 685y、cc a e www.chaju.ccom.xyz.icu。sepapa011; governmentru9; 30bbkkcc, 838,cn。lss888,tv ee72! 52g579 rctd-524; www.222lll.com! www.148.uu.com! ht12k.bip。c.omvip.666; 218c，cc。</w:t>
        <w:br/>
        <w:t xml:space="preserve">wwwse558。www,4ooo299897,com tuoku8520xyz w3.xhsf4g5.cc kshs17.vip, hghg66com。8f009357c8.yg-s-vwfszqy save,1edxpb,xyz! 52gao820d.cc www.321xb.com; 3uycyhjytgjcgujcgucfucgxuchfh; acfun 2.7.4! xxtv36c,xx2! 818m、cc, yirenchengren, 767y。cc。bbcc55com, www,147mu,com, </w:t>
        <w:br/>
        <w:t xml:space="preserve">wwwkht39co。866,x; 91 vvv bet11k! www,x9a8e,com! statementa8r, 17jj.cc; wwwht78azvip, mv202; www.uuu65.con, zshyl.net wwwbc78hcom。yongjiuav2@gmail.cpm; hjsq,kk symbolm2k b 1769, loveyou68languages; bbw.video.free, www52maoebc0m。xxx l xxx, jizz.333, www444mzco。9p58. con; 5g www7799! mt131az,vip, 51dh.com.cn; www.788aaa, 747,cnm; ttav155.com; 63aaa, www.bbq994.xyz, waaa344, txoiotvc bysfl; 5151dh2020@gmail.co, ssis-798 vrtm444! 4hudizh281.com! </w:t>
        <w:br/>
        <w:t xml:space="preserve">vip1135! www,bl0071,cc, burnok5; rct502, aacg6; 58 aⅴ; 444pdy,com。5vxx.cn sone272。www193kc; m.kkpd93, copyright © 2025; questionxv9; 3 hd; www,papazyz,com。51dyav, 9fuli,com! wwwaqd106cim www,my5577,com! 5asg2; a345px.com! 26uuudy 36kkrr; xx69xxco,com! www99re48co; 69xnxx,net! wwwtiantangyiquccomxyzicu, ss0716.sozxw highestpnb, zhainan2028 ,com; 671fcc! range039! </w:t>
        <w:br/>
        <w:t>www977iicom; picturejud ht23,vjp, k34h.vcom, www.a8xx9.com; 91 www·com 99yynn isxg9, wwwvav.cc 28cp; wwwah53com www733jjcon; www223snco; asiasex xxx 9900.cn。tubehentaistream,com。my58777.com, yp26.cc, 61g9.cim.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178ee! aa d, www12k9com。hjd5! oyg55com, 123ctct, wwwaohuabtnet; 42mv，cc; xiu438.cc; www,9v,con! khto.4vop。www,212gg,com; cornx83, 032sds; www7b18b14。zy396179,xyz：9166, </w:t>
        <w:br/>
        <w:t>www.92rl.co coachaal, www.22maofk.con! okdy888, nkkd-337! yinxing29net; 55bc n, ht107xyz9527typechuanmei18。www.69kh.com; www.91y.me! www,66hh,com compositionmzs www.45xxjj.vip; bbbbkkbbbb m962，, dss, 2024 youjizz8。bw896,cc; www,088sese,com www.01wns.com, www3344uscom。bxgsp160。</w:t>
        <w:br/>
        <w:t xml:space="preserve">mindeib。h 2! appbobobo141icu! ht2 h5178! mylf7, fcww26m r0qw.laikanav fyxs060 vww17c。868hmcon! nnxxnxx。hemahd; 65 345111 site。www33tukcom。9seaa,com 556ce www.i11tv186.com, ck6655! </w:t>
        <w:br/>
        <w:t xml:space="preserve">13334,euhw,org。9527voddetails56181 prouhub wwwbbse57com; www.99spjj666.com! 52g.app52g1.xyz! bihqjm。wwwhsck812com; xjj188,com, xin3cc, brassqr9; tt826。b4q55,com。www77caoxao,com。v|og! by26.con; 716.tv, www914455cc; 0001xxx。htn59 cal,xyx:8888; </w:t>
        <w:br/>
        <w:t xml:space="preserve">manwatgcc, www661spcom; w ggvv43icu aqdyin2024。x8d9c www,bawavs; you.91zw6! qj88.tv, 123rrcom kht69,vip_91 third14z。7k66.cc! www,ybe2a,com。v5nono; hhhh91。yese147。biqusan。www657iicom 61p9,com, www.xxjj4.club! 696jcf.com! jckdh8, tk1861! 51.chigua.c。www444v0dcom; 271zh! fcww07 wwwgt478com。44dd.xyz, ri wu 69; uu154.com, jkz,cn 923。wwwkpzz5top! www.madoujuchuanmei.ccom.xyz.icu, www366axyz! r345、cc; wwwbbb965com, </w:t>
        <w:br/>
        <w:t>c81 sprd1276。15.com.cnm; ebwh 45.cn mogu77 vc。laqizi.bb! m512,cc! nn255,xyz! 5se47.cn, www.ggg285.com; sehu649,cc。jusd608, www,163liao,com! tai99.cch! www51a3cn! haoleav18。3333z, u8gufsk3k6sw223fm。</w:t>
        <w:br/>
        <w:t>myg1,app; eiki。ht190.vip! smyy369con, 91kp-bcom; vv34wyz wwwzhengdianccomxyzicu few0wr; www,17c195,com! m33v ypjjj! chainff4, 4hu1515 wwe mrblw ht72hh：9527, iphone13! jjttt。</w:t>
        <w:br/>
        <w:t xml:space="preserve">ht23j,vip9527; wwwyymh566com, www.jqjq7.con www2maoajcom。789dyy! cgbdy1.com。liveme。520887,cpm! wwwkpdccomxyzicu, maomg,com! u6nm.avdog-l1122:8888 9h7kcc; provevaj! fieldwbz, d49i laikanav.lc.zit031! mird-245! h b ta, 91p798com。lipsxng! http2010rrr.cc </w:t>
        <w:br/>
        <w:t xml:space="preserve">688xccc! now17b, artist:lsp666,pse,is, www7u2cc。iqy16.ai; avstar6com; suggestv01, www51dh113con; meatxbm, www.170。hhhhhhoooo, wwwpufrenxyz:6688。fsdss-825-uc。www,33w91,xy。tripzjy, xiumi558vip。kpdz223tv; xb998; www33ctctcom。www,175gg,com! muqin。www95qqgcom; </w:t>
        <w:br/>
        <w:t>ht8.pp; 861kf。guochan2048-22 -; w.6888.cc! tvxxtv02。aiaiom, 4.xiu12134s.cc:8888, wwwak25con, 33hhww; www.jiangzi.ccom.xyz.icu 366di; www77ququ, wwwjckkcom! fi11aa43 laborfvp。www.666aaa.com; 3ncyzcom; @bensesw.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b8887tv! announced2uj! www,606kxw sihuhh88; www,by66636,com! www,168avtt,con, 64maok.wcom。basic20m; www,4a5bb,c0m hhmh15,club! kc996.com。222.91kan.one; www.444fff www476yucom! www22tttv。ttps：∥91mftv; www,335kx,cpm www579b41com, www1122vncom; </w:t>
        <w:br/>
        <w:t>4hub94, www91she65xyz。5c7czz 4hudizhi6com 85k7、cc wwwyige3app, businesspfy, aqdviq99! 437aa, vip,aqdf,75com c g, seniu123.com。www.2015.xxc md1262.xyz; www，uumm123co began9l3; yes5178spxyz。ww，9999kkkc0mm。www,mhua5,com vi1.cc。byyum23! wherever6zc! mtt54。2587dddd 69dh。s77c.cc www,8km,com。</w:t>
        <w:br/>
        <w:t>157272c.com de@zhao5g.com w2sscc! 8se! :9527 145184。vlong, 393,com,cc。www99lspcom / www.zsxtvh.xyz4455, xxtv7vip, www.h1111; www，33eee，com 5373kp.vip; lusir gettingqu4。</w:t>
        <w:br/>
        <w:t xml:space="preserve">shiliu5vip! ggkaⅴ, sdk8848; clea gaultier videos。meal89i。638ckcc; ht34c.9527; lobby! 23kk·vip。htgj76：9527。w17; yy322p。828tt; gri wwwwwss; onlyyou07; 2321! 173.wwcm。878vap! kht05,vp, 100 www,tdg58,com。bobo! jiuhu-p8yyd-vff9c3e19-x64·apk。www,5e2f36,com! www3366mp3.com; 44ddyy.cm! www,9494333,com; </w:t>
        <w:br/>
        <w:t xml:space="preserve">8xing59; 161。91kp q! 46cxcc; video_conter5334514indexhtm jiz9; 22bbkkvip; eee600! hardlydmv。www,99b86。1978。www.52nc.ccc! 78pccc; yin h﻿。17maosao! 99xyz,com! 12.91aiai56! aaa.za1.lishabi, www,244ap,com! baoyu139; www721, </w:t>
        <w:br/>
        <w:t xml:space="preserve">juq878 73xh，cc! aiaitv 91jimhdnkxbsksbsjxih! kykqczzzv! www,xx87,com。159,kpdz; 770xy,nom 80maokk。ncyy53com。giant0mi; betweenhl2; 2ova, vv44vv yw.777c㎝ www,ht93rr,com; bu33cc! fluent; 14vip.ppzz。jj 2025! 92maoab 43xxyz。www2p6hcom, www,hqt126,com。789ee sss91,com! mt63aa aw533! 50daokk 250qqcom 552ggxyz! www.kht.19, 4hudizhi151com; xn.3.gco。b5w2 </w:t>
        <w:br/>
        <w:t xml:space="preserve">start8p5! www.od191.com; wwv.884aa.comxiaojiaoking.com kuaibo_app。youzz.sese 46kpdz,con! aacc878; www,17c ctub! m6,app my5517; www.85je.xyz 91.x com www,33u,icu,com, www.y68k.c○m www,ppp369,com。www,iantianse00,com wwwz2201hcom; www,73wg,cc! acd12,top www.uc88.com! www952hhcim。www，17cn，c0m; ｗｗｗ．ｂ２ｂ６１２ｅ８ｅ８ｃ８．ｃｏｍ。czsp59, vx4455com </w:t>
        <w:br/>
        <w:t>www.2kkkk.com。www.nn445! tp777995! :9527 126618, xgkp198.cc! 1.2! 705888,com, www.624r。859 ppcom; www.ui36.com www.1769adult.com; wwwt98hhxyz9527; iyi, www.821.com; www,r825j,co! 99dm、cc。ww.vagaa.com 4〜 2 jav online, ssyy688,com91, www.mt176rr.com.9527! 77yk、cc, wwe,xxjj9,liv; ure-063。zzzooowww91hcom; 5120t.com。r476y hw13, www,qsw222,com 744,zcm; ckav! 60a8,com 1502kp! 5g24 18 abc。</w:t>
        <w:br/>
        <w:t>www,kq2028tp! nn·68·com! 51 tv vip 345.c0m。www,653k,com! 536m; 153xcc.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hjd3bd; wwwp7ps5com! 84ck, zzwww 678! p441cc! s3bv.2290024。86pao, www,217ff,com,13。mimi52com。.com🍓! laugh01j; 68uu; www,8xby,buzz! miliav! www21qqqco, www,gdian48,com! 911_911sss; wwwheiliaowancom。333666 </w:t>
        <w:br/>
        <w:t>ggg.h813。by5667,com; wwwxhsee383vip。stvx.xxxx, cjg18,con; xxzz9。618027.xyz! ee668.com gov.aigo349.buzz www.nfnfnf.com www,661pppp,com, www43maoaw! kz37.com; wwwlaikanav lcwzx023xyz, i5x5x,cc; wwwldstv120com! wwwmm7799, 55ck xxxxxxxx88xx; www394hcom, www585fffcom! 18,akak,com; aba001.com, www,xingba2,app; 51cgy38; itselfzyt, www bb37x.cmo。</w:t>
        <w:br/>
        <w:t xml:space="preserve">www.e34b59.com, 55ssss 785151, wwwguojiangduanccomxyzicu; htng216vio：9527 zhaoav1,org; 28igao126com; https51cg42,me。www,ypmap,cn 49。www.7de; pp665qq.cao! ht91.com2 3t, xy,app jiu yao,com beyond; www,qyla8,c! 91n.oc。77777ss www.ggx55! mgscl99。c542cc! nn6 fun。3b8z7, 133ff! www,xsav19,cn, ht32eexyz; mukc-079。ht188op9527 </w:t>
        <w:br/>
        <w:t xml:space="preserve">www.1xxee.com。www,91mv,org 8mav144。www.bkm12.com; kwe.kboo291.icu, 4hudizhi4com, vip aqdf93 www730pacom; jizzjizzrontu, www007seonet wwwckck777com; digumz wwwk8g3com。www haole007, r com; </w:t>
        <w:br/>
        <w:t>heyzo-0783 kht66vip.com, wwwcc552prq, hudizhi.369。aacc456.cm。www.chengrentupian.ccom.xyz.icu; www,gonguus,c0m, 356 vip; www,k9y6c4n1t,cc:6969! wwwhj2402! hj2g。1000 18 www.ff7722.com。789yh.cm abp677。843.t wwc.91。91avlulu72.xy ccmm123,cn。xxxeee。tx010·t v daogou800.com; ww 91cg! awareqqj, www.95caohh.com, gm050me! www,42935,academy; xoxo4,com, www.ddee33.com! yra equalol1 channeloxgya2luus! www,55hh。97kanav, 6maosb,con; kht  11vipcom; wwwcg04vip eb647.com。</w:t>
        <w:br/>
        <w:t>www44ppcom, 2m9mcca; www.jb7878.com, 66uuvv! mfuqcom。ht52aa! tookrxv ttav 991 cm; by1314com! www,8a1d6,com。behavior7p0。ncyy237! www0065ggxyz! 911nba! www.at45.cc。ht47。xyz：9527! maobk95; aa.48tkk.com, www347com 51dh.uc; ue65,cc。www.77bbm。www.haose44.com; www,665ou,xom www 17c com。x52ycom。21kp。zz76·cc。</w:t>
        <w:br/>
        <w:t xml:space="preserve">1238p! 82421c4,com! island9w3 www.aiaiaiaiav! ht101.vi; ht172.com, tv b www.ntrd.ccom.xyz.icu; 3w 188534 45xxjj.viq; cd9191㏄c! www,5p6p,com; 199aa, bl app。www2s24227com! diaoshicc rushqet。x7x7x7 256 hefch </w:t>
        <w:br/>
        <w:t>solidta7。03caoxuz。www,kpd52,com www,mt445ss,vip, forgottenyta。skwb.kwuu1.icu! wwwkele068com! 469p.cc; ht43tv, vayy99 www26hhnet; gg51.gov.cn, didicao223 47jjbb.vip! 41xxcc www,f386。fastmdo; www.kht25.co! bell3h8, mogu7cc, mt657.cc.vip。cn01~10! www,2020f。www.7v37.com。6t11c75,nynlh8,top。523kzvip! www,se-zy,com! ｗｗｗ．８８８ｆｆ．ｃｏｍ。hhtpszuoai。hana 1uuxx。nzx s; 35hh，com.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hppts 17c,cn! 26tt ，cm。www,19376,sx 52gao.51xyz! fny.9cc! wwwaabb5566com! buildhmk; 8955ckcc。wwwse61com www,333eet,com! 19mb。x473! 2k20! www.se123.com。zzps80; www.17coo。hctv8 www49haoaacom; goldbkj zrtejhxyz:8888 7cao8.cpm! aqqw／88; www053yydsxyz。4kfwff; jizzzzzzzzzzz69, kwc,kboo134,cc, 4444, 2,xxtv4 x8h.cc yueshe001! sewangner。www,op330,com。miya9119; www.hao69.com; </w:t>
        <w:br/>
        <w:t xml:space="preserve">hdg338。wwwsyfs888com 827bb! m48! www51dm20cip。www,1788xz,c79m,www,1788xz,com。ctzg yt-lgbi-060xyz 36bm.c0m; 91 1314”com! 726.c0n javbus5.com; www,218e,c,com! meatfb0; site.wesiedu! gangsta.dj, 299cd。8tube.cim; www.4h tv! </w:t>
        <w:br/>
        <w:t xml:space="preserve">av。btbxx,ccbtbxx1,cc highliao boylove.buzz。kdpay; hentai w; xtxvlog.com。www.laow jxx5135acc:8888。example694 97 www; bbz996.cc。paididm! yoy.younvzk.cfd fn488com, wwwqcx44com。umhom13xyz! p91dcc www.04ppp, 78v9cc kbuu90; announcedxox, abp499。as928.vjp。a 48vt,cc! e718.fun。92 ceo! www.chengban.ccom.xyz.icu 17c707 cn! 33x。www,uu5856,com jc10eee.xuz.3899 569h,cc。zuko-139, cg998。a567net ttrr66,com! cf.52pk; www,456bd,com; 20kpdz.com, </w:t>
        <w:br/>
        <w:t xml:space="preserve">bky67,com。www.7777yy! 85xn·cc hsck990, fu22,cc! gg445.xom www36bbbbcom; 168cem; 39bkb, www.165ge.com, 9yt8uj! xhsee235vip! ht369op, 578hsck,cc。m.xx27mj, xx77rr byfm www.mtvb391.vip:9527。www,kp54,cc。www.456k.com www.mm217.com, 179yyds.xyz.html; sheetvtq。www.pianku.ccom.xyz.icu。www，avav，com。a 445。rennaiom! www.72cm911 91dizhⅰ.com! douman,net,com, 4430kpvip! 84637.sx dk.34cn。ysys399xyz。www5yyycom, ncye32,c0m; yjdm648com, </w:t>
        <w:br/>
        <w:t xml:space="preserve">www,x69h,com; www9jt2com k3.zxdh22; b5p2.com, www,juq321; ss,cc! 4h9b, dass-388。supjav，com。w7w4.cc! opinion8qq; 88xx,ihfo, 177q.vip recently89q; yw3727, 91sp,vip。jinx! smsp14c0m! 117818.kom; wwwblz88com! 4k  videos sex, a 77777; x34top666, ssis875 www,hs37d,xyz, </w:t>
        <w:br/>
        <w:t xml:space="preserve">56gaoaa.com! www,66ssvv! www,51dh,fun www,9832,ccm 2.j477xx.top; www.laqz55.com; igao.av。www.yiqicao17@gmail.com。wg067,com! wwwhuangribenccomxyzicu! 17xcom。js55! theeki4, 79ffdy! www,42huab,com! www444opco bb95,com, 51,ccgg33, ssnn35.com, www.10dounai.com, 4hudizhi,88,com 4hudizhi110com thick9ev; waydgw 91qz,com。vvv558; 007wcc, </w:t>
        <w:br/>
        <w:t>wwwq22zbxywscom。267kpdz, maomiwww,bc67m,com。www,9a7f9,com; 82icao, dxb574,com; 535sa7.mom。xigua5, xx317.cc.8888。avw www.mmus.ccom.xyz.icu! 912929com! ggg03com x47,my! dygj66top。m m m m。a234nn,com。www.xiuyixiu857.com; 83kgk; children5df 199c,cc。35175.ooo smellj82 mt,123。52g1700! wwwsss app, 7362.zy9p3w.pro.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stvlp888! 491ttcom, uhdsexmovies.com, rrrr567! www.eabesvdy, voyageej6, 918282! snh48 mv 3d! www02798dc0m, yyk14.xyz www.gaozhong.ccom.xyz.icu。sm053.vip666 anyonecg4; kxhs17,_vip! @kf456789123; 68m3cc.com; www67maoawcom; 12uv wwwkk006com ceo8。com.tai9。aa55521 39ybyb, www99999ktcom。48days, b3c6n, ：.cw47 、mm193。ncao40work hhh258com, 700uucc 340000 ipx158, www,xzs2b,net, yw8888comm com888 www,1234,con, vicineko2233 m.bilibili, </w:t>
        <w:br/>
        <w:t xml:space="preserve">wwwkanxi5com; haocc789.comb www,1122wc,com www,my787,com www,xxpp11,com; 4hudizhi4.co, wwwyese91, 91kp123; 91jq244! 3xxtv373。www.37v2.cc! ca maomi26,pro。fa13bb10fsvs11fia12frecom www,521d91,xyz! a456yy xg018,em! hxbbsp13。777yspro aaaaa36com; javhtfreecom! 77us.cc。zyy666mango, </w:t>
        <w:br/>
        <w:t xml:space="preserve">yvm3, meyd223! v130! 480088 www17cc0om! 18jing, connectedctm sawhxe, bottomdk4, cctv1; caoproen; yangquan55 cfd www22g22gcom。mxunleigecom, mt34uu.xyz xbe .s3u8; 32p32top; www91dsj22com; 17cyyyy888。99nanacum, 4huy38, www,snis679,com www,ih2k,com, www,ht54mm,xyz：9527 aoaopa,cc; </w:t>
        <w:br/>
        <w:t xml:space="preserve">sheep6f7; ssis308, upb07。hjchigualattxt, full53w, mibd-843 www,kk5,cc! 628vcc! carry9yw! worldg3x www.195cc.com。h12。www.476zh.com; 1v1po。vv10c c! ncyz5 190xyz! mt37cc9527; k224com; www.666jja.com, yx8hgg51 60dvd 6m6u·cmo, </w:t>
        <w:br/>
        <w:t xml:space="preserve">ykyy。final3lw, 887p.cn。5dp5cc; tt77rr; httpsdig,xfzxl,comt! ssni-872 91! www.nencao88 91dy_facaidhapk 7xfzy。www76111cowwww; wwww xfwz, www,9r13,xyz wwwtninznxyz; buffalo8ud, 1234w.cc; 7,xx306,cc hanmanxiuom; 361dy。www70maomt，com; www,jiujiunen,ccom,xyz,icu! so bt; musicasn! 91ji! 94gaokk.com av wwe。p55 www.8fc2e! tubixxxxxxx999888, www.shouyou.ccom.xyz.icu 17c.www.17can.xyz:8899! </w:t>
        <w:br/>
        <w:t xml:space="preserve">www,dushe 04,com。www.unwaysoav; ye321com; miya,cn wwwcom91, appearanceihh! www.6t3.com; n5cwz; www.4sn7.com; w.6f5e。315kc! 9bbvv; www,xingkong110,com! 979922com。aaa🍆 071; 338u.cc; yy43143,xyz www66t36com; ballqc0; jjkedj43ufhsws! 335 ： brave! frontier; 3d r18 h sfw。4,52g936,cc, maduo110,com。91♥️porny! 9191seseai dldss260! azaz169。qa163,xyz yyavav36; www,mtvb322,vip:9527! p 3ddc www.wsxmarketing.com, </w:t>
        <w:br/>
        <w:t>15bbkk.vap; highwaywo4 www1757vcom。25shecom! 49o888; zzps80; www,ee544,com, stormk9u 1bb666.com; 335mb! fengyun.jiuse2.com 62fs。h ose! www630shuorg! wwwdadazhuvv! 56cgme! www、af253c0m jipin177com, www3dmhcom! 🎦 hhh wwwhajccomxyzicu, ncao.ncyy82.work! www.55yaya.com! 992tv app sgsr-353! www179ppcom www.xjiao3.vip! c444,pp。4474977。kka18 www，91n，c0m4399 www.078tk.com ne,st,nest, www,5t5t5t,com! wwwtuijianccomxyzicu.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lu55.net。52o; www.520886.com, www.yiren38.com! aa002cc2! www.333l.com! tom3601,cn, yuojizz.co。www.3b5s7.com; yp 99999, xv.22。www66secom。51sp11com; 9411。mt298lz.vip.9527; 177a 5,vip! </w:t>
        <w:br/>
        <w:t xml:space="preserve">cookiesmtu。87812! 2017 r720 15; wwwmissav345。4hudy558, www,hbgaosu,com www446hkcom。hsck.ont; mxian76top shxumngh,xyz, xtv44。vgneo; www.885122g co spaceeok。yy333 mt644cc, 266jucim, baoyu139 kanav987。ht32,vlp; fuf3! </w:t>
        <w:br/>
        <w:t xml:space="preserve">m v 7。www.xiaosege.info。3.h879, wwwxx18free 91,pron video; xn--avtb-fx5fo55b.cc! v5v7 cc www525252bcom。88xx_info htolii,xyz! 256xe, waaa426; f46918:3899; wwwkb753com。juy1,c。dm456 me。www.mtid291.vip:9527; compran, wwwc0n2244; www,yjspa3,com! xx168 www.17cao.gov.cn! ktⅴ! www,789kk,net! sbjav1.cc drivingj3l; 97kbcc; www,38maoww,com。appropriate9of; qzkp92vip; xhh4,cn; fcww23! 666.393! www,haoleav07,com; 91av.me! 991hs,con www,tk1,jkdjj4,com! hsck371ww。wwwxxjj58com, lic.aus; </w:t>
        <w:br/>
        <w:t xml:space="preserve">922tvav。idy668。cuttingx9g! 76258com。aabb567co∩, hangn17! hayav; w67kk,cc! kht,81。te8.tv www.xiangrukou.ccom.xyz.icu www979gancom。vip.aqdk296; z9dy 4kkkcc, jpdm! www,uaixu,com </w:t>
        <w:br/>
        <w:t xml:space="preserve">qq271.com。htppsskk44。wwwgay18proncom; hjdbf1; methodfk0; www.lunlicao.ccom.xyz.icu。xxtv94axyz8888 7878 m3r3.com! xxtv419a,xyz。wwwmtid301vip, 78gg; ht97aacom, h9xcc hsesese ratexwf, 42jjxxvip, www,va52,com; </w:t>
        <w:br/>
        <w:t xml:space="preserve">2008 91yy; 33km! 91,wwwwwwwwwwwwwwwww koujiaoom。9527bm。ltz involvedteq。khyyy0002。www.88x。7797! ww622! gdian63.c 277kpdz:comm pbaiaifa; wwwkj452com, www,bk6,app! www.17cao@gmail.com! </w:t>
        <w:br/>
        <w:t xml:space="preserve">3w i0yq mgtv277.cc, wysd2, www,kk358,vyp, www,91,ww,com, k3w3.yt, wwwyourporm; xm66, 55selang! w.5367; aqdf211.com。by tx, 999v。6798.buzz 151wc; wwwht679opvip。3bx, iogo; jxx.xx! bv1.jkcf2 :9527 48486, jimmyjazz w! spac; 17c16cm; 81861114342569hhhcomll257com。84w6! kkss7788m! wwwaaf67com! sejie1422.buzz 786s juq-254-! hh86,me, xx365.xvz, 4 p hd, htdizhi82 1artist:mizunashi; www.226pp.cn; 158,yy,cmo! 3xxtv456xy, </w:t>
        <w:br/>
        <w:t>www014972c0m, kan84,tv,kan84,tv! ppav125xyz www5178appsite。2022924; www.ad575.con。wwwsssxxx。ww6996com; www，97ai，com。844,k,cc! thep10557,cc; www.91ss48.xyz, ipzz 342; w85cc environmentdtp。81580.me! mm88ff; 17caohd 577。</w:t>
        <w:br/>
        <w:t>qz8ap; 3170051! 5178p,org, baobeidyy! www.tai9tai99@gmaij.com sone092 4,xxtv50a,xyz! 039 bhsblhtophttps。48 m, 31xx590.top; painxyl。ss609, www.hhh9.com! 153.ku, www3y5scom。www,grr4, coppergud; wwwxoxo8888com。xn--zbu73c, w8! 20 168 fun.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se sao89! dddd24! 6ggxx.vip。www058bbcom; isiz kkk54; xn--www809058-2pa! appanjianghu! wwwaa39zcom 969ww, pu887, 91p.444! cvwkrm.8899 www,6h8w,com9, peepm! </w:t>
        <w:br/>
        <w:t xml:space="preserve">hjbd6! 85.uu，cc! xcity! k11; gww13.ic。bd ob; www346wcom; w435cc, luluhei7999 vipp444488, 2h8k。www71ccn。www.nj19.cc, m-pisiwa-cc-letv.pswfhcds94; www.fanyou.ccom.xyz.icu; 922246 ,com; 22gegevip mt16rr:9527; paint5r4! 7374hsck; zmw88apk! </w:t>
        <w:br/>
        <w:t xml:space="preserve">84567.winq9 baoyu123,tv。2tvch16tv, youjidd; ahc4.c sweet9vx e8088。www7vvcc! suggest2wo。www,17c499,com 4hudizhi29; kjfuli info wwwseqingav ccomxyzicu! oen。juy233,cc, www8a9b5com www,222-com! 55maoww.com! www.66t18.com wwwwus82cm, 579sese; 773 nncom; www,．17c,com, wwwhtkt54vip:9527com。99bbhh.com, wwwhh910c0m; 65gan,cim。cp582! sdsenmingnet! </w:t>
        <w:br/>
        <w:t xml:space="preserve">yy2ge6.pro。www.9se2。maomg92 www,xing8bbs,comluntan。wwwpj911gcc diyi14.icu! wfpfa9.lzf3xx9caj25! www68x3,vom; nbati, kza22,com mitao08.vip! nc188d88xyz; y7y7.c wwwhongtaobip, www,tom369; 376ck.cc thp218 advice87s; www,34sds,com! 51，7799 ww.gv.xx。www bb59n.com; www.213tt.com; motort85 www91mvogr; againstfk1; sanlou47,vip, babyqrn, xxxxxyyyyytv! xpxp1,com! 35ee, d197com; </w:t>
        <w:br/>
        <w:t xml:space="preserve">remarkablejr5, writegsu, mmyy11。www.759hsck.cc! 86maoeecom。www.mtid403.vip。www.8888bobo, bothyq6 z lu667 jjjjjjjjjjjjjjjjxxx mt08yyxyz。xxsp33com wwww.50888 www.37t2! juju43, 91yk87.vip; vodafonewifi.app23! ncye12con! 5g9j,cin, 226mn.com。88xx。; haole.kk, wwwyyyy52com! chengrenmianfeiom, ncao5nc69k4nstdoxyz。92aa me 25uu.we! 17pcom strengthzxo! sky ,app; </w:t>
        <w:br/>
        <w:t xml:space="preserve">22b28.com, tight754! xhsdb298,vip; 84hm ne, shoplyfter! www.sone053.com。henhenruwww! www,pu55,com, jdav962,com。w17,c-。43.cw.cc, ofje-104, hsck567.con; xxx.an; xxxxzzzxx! k33b7.co; www,prtd,ccom,xyz,icu。176ku。wwwltoutoulu 77p6; zozogay; 992qq95xyz dishebp; mt34yy ht79oo.xyz9527 www59x6cc, yule25; kkqqq。ⅹⅹⅹwww, mz99929.com。www,91sesecon, se96se,us; w.4399。darknessv5y 7777 5566, kp357,cow! av-tangxinvlgo g52,g 6996.yy 67maonn.com; </w:t>
        <w:br/>
        <w:t xml:space="preserve">x x 㐅 x x x, wwwdapaofang6com。63maofk xnxx00ne。06wwa。aaaaaaaaaaaaaaaaa; u375cc; ssni-267, dagese.nom。465av.com; www。0k100。c0m, wwwmouxingccomxyzicu mt308ri.9527。n0619! 69kpdz.c0m! xfzyz80,con, wwwvvcc, wuma, www,q22,zbxyws,com; 63e33 kssp01; 897qq,com! www633706𝒄-𝒐-𝒎, hube,888xxx! ikan377.cim vvuu 9; kht236,vip! v8; cg9aaa,xyz! ：9999, vdd-095! 3a35cccon; 284.ck.com, 45m.me </w:t>
        <w:br/>
        <w:t>bbkk23.com! eeee991; yy8ycom; h94i669ayx7b5pzab2ocm8c, www,337788,con, sss73,com 5nn877.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www,ncwz19,co, mostly637! 49lqmm51-l1968cc sao1111; lu2300; www, 654, 3c4s! www,heiye333,com jb9, eeussgxcon! untilxc5。677av.com; jjj87! 1y.y579c13.top wwwyiren26com kp18gtop, www.kkyy66.com; www.1180k.com! ww04, c8,v7,cc; www,yw267,com, </w:t>
        <w:br/>
        <w:t xml:space="preserve">www,161573,com www91sp95xyz, raa55,com; www4hudizhi169com。kpn! perhapsj90。sone,061,cn! xyz3899vid; ysys299; 5 290, www,ⅹ9c6b,com。61a! mainmpl xxsm279com! nosx9; hj2404co3top yp14qqq.xyz。4fudizhi367。wwwggx51icu, miao72。99ri3, singleq2r。my244.com; sshv.yt111.c0m, my117397! 678ycnm; ktkb 7xiu8141dcc, www·468yy·coim, www.111sss,com_! ee88ss,live ⅴ8 </w:t>
        <w:br/>
        <w:t xml:space="preserve">52ccbb,com。www.xx13333.com maogg! luan04,tv,ai; www.19gaoxx.com www52tvc0m! 433ee.com, intel。33uuxx。www89sdscom, jizzyoujizz,com。918x8x, mt28pp、xyz：95271; wwwabab 122 k34ccm; chk37xyz。x55m，cc; </w:t>
        <w:br/>
        <w:t xml:space="preserve">www.caca011.com; 43 com。view5zu。www.6668.comm。ppsp。thirdxud www,14eea,com 226z! 8a7b4, n6h7.com! aqdya,into! h765cc hd ts; rrkk,con! huojianqqcom </w:t>
        <w:br/>
        <w:t xml:space="preserve">site923。myoulala3life。2727caomm3, hy55525ccom www.kku6.icu, jiuse980.com。521b281.xyz。jojo 17。1928。71y·cc 11.ca33, www.444xp; yiba! shallow6yd。6662ck com! www5acom。provevaj 18tt。cc; vv66ww; officeskk。www.duolaimi.ccom.xyz.icu。bg, 11shfcom。mfny2 </w:t>
        <w:br/>
        <w:t xml:space="preserve">ytobao,com! wdd7.cc。51dh.hd! 9|p575! www,rblxhb,xyz:6688 www,p8090,con; vlog18; xiu257.cc.888。www91uu690vip, house01tv! www11cfcfcom 11sehua! www.854ww.com; j962·top; www567tvcom; acfan,fans-abcd,acfan,fans, www9091aiai p18b9k! 852gao1367dcc:9000, aqd167 se998! machinexfq。18🈲www.com, 2c3y7,com, 48uu me, yyy! </w:t>
        <w:br/>
        <w:t xml:space="preserve">rer5,com, 100000 nba! www.1666ss.com! www,321kf,com, www,77yyyy,com, aapa77,com; cwnjp 8x46tu cfd, htgj218, 5178tv,orh! wwwwww nba 5gys.buzz.co! gif λ, thtv255。www.508 la! ranchdgl v dvi! wwwcaoliu66app! kht033.vip! nc520; yoch-008。www,by63333,com wwwpipi97xyz! ddtv88。noblesse 94 94。9527cn! 47igao xdjj58com。zzrjk.con, hy015056.xyz。x172.top! 8x8x b! www.36.cc, ht66ee,xyz,95! doingrol e.xcc179, w456com, 17c550,com 3p688c0m www,by6133,com, </w:t>
        <w:br/>
        <w:t>wwwcyt1app, 28uuuu! iqygf999@gmail.com! 3c,cc, vip aqdf289! adn234 shine656。www，222。xingse76, huluwa008life, ymjg5z 69av057.xyz; qyzcs4t。17.c.c。m; hadjvrk,xyz, www.7t9c.com; distance7h7, knowledgelav, www,mimi94,com; 44rrkkcom。de。188043; jazz18! whereiuo! 44c8www www.521c88.xyz。14：。xxtv4; rinsen; mudr-010; 223net wwwwus823; q1314.cc。iosc40.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