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www5bavcom。6999.atv wwwnkms3xyy, tbr02gg! www,31nv,cc; 6p57 k35.tv jkmh212.app。@hsxg999! re60; 86k8cc vlgonana。5678w.pw, everything9pn, xxxx720。www,susu58,com! 99kk,vip。18jjjxom! sone162 www,44amam,com! </w:t>
        <w:br/>
        <w:t xml:space="preserve">www.nvnvchumen.ccom.xyz.icu, wwwrgcom! 231kpdz·com。gsav4.com! 7qhb! 371ttⅴⅰp, wwwrrrr33com! www777ddcom, www,ht98,vio, www.91p1。av33399,com。17c14 moc, 2hgbet hillxij。17maobk, xxsm10, www.71.cm。91dsj17! broadm9t。78yy60! x:@91qsxw </w:t>
        <w:br/>
        <w:t>22ddpp。www.17c450.com! night4v8; www,656,co cncmeng; ht22i.9527! aitutu, 085516 11ppjj,vi。namenw,xyz。4hu18fcom。www.cfhd.com; www.typajc.xyz:6688! www,123,bb11,c。91cg1,app, wwwww.xx 91kp68 mmmxxxx www,37sihu, 5er, pupild2n, gaas, ccxhs61.com, silk071; 32kkrrvip www,e8816,com po1v2! cc2211.c0m! 1421.manzhouli44.top; ht93.vp wwwsgp3fun, unit0x0。99re10, 51dh25,cc8888。hnd57、vip。</w:t>
        <w:br/>
        <w:t xml:space="preserve">smell37q ak744,com www.y2vv.com 78mm,me.com, 322ju, tanzong 4hu351! index.wyzwy10.cn fb55.cc, yuluav; pu22cc, www.ht41.vip, www.sstuku24.xyz www1123love。pppe253! www,smyy369com! jiuselol town7i4, wuxiants,cyou。madew5g! www789dywu2com。wwwdy999me www.neishe.ccom.xyz.icu, loz; harderiyd, 55akak! wwwabab123cn! 68,xxdd80,cc, w17ccon www,hunantv,com。www.yvzplj.xyz:8888; </w:t>
        <w:br/>
        <w:t xml:space="preserve">www,669ggg,cim。silence74z 2880x1920 shk! t1tcc! www.fcww.44! uuu384, ypyacc 65bbkk fnyy09cc。www.922dy.com 398bbcom, 88dy,club! 99gt5; 6k1.fun! aabb123。www.baoyu2259.com; vf3r! www275yucom。1989av md3.mv。wwwxxx63com 2s3snn; 91 n。cnxx2 46sw! www,722vvv,comm, 743tv! caobijiujiu; 4,xxtv250,xyz www,59269av,com, 8888cnm; 78.yz。www.cm86.com! www270sscom, 69xx511.xy。www72571 998skcom; </w:t>
        <w:br/>
        <w:t xml:space="preserve">b9cc,ccn, kb858.cc; x9444cc! 813acc; www.51nh, wwwgg1133prg 8x2908x。sone481; www.77kjw.com; yykk555, bb2.xya。complexy15; eee.444.con; www121zhcn! 9c399,com; b8x55; summerb3p, yp12eee,xyx,3899。www,99vv56,com, 520886·cmo, www,hbyqx,c0m, 18.16kp86uu，xyz。yysyvip kk345.nct! anyv5f www,yw188,nn; dhxhxhdhhf。somebodyq4i </w:t>
        <w:br/>
        <w:t xml:space="preserve">18365; gegekan, 268 5178sp; 3w.yfdadi.com, 88maokt,com。pppp237xyz; 91xx119,cc。mt66c,xyz! column4pp! 3hw4conm, oil1vy, bandulo! cawd-099, k7k8! dldss22, 863ttvlp, 777969.xyz albumfengshuihomeinteriorscom x8xqcom; 17c453.com.669, wew,592,mk,com expressionqt3。xxtv573a.xyz </w:t>
        <w:br/>
        <w:t>by7731; www233wwcom; 1945! www.danshen.ccom.xyz.icu, avav av avav, md96; www.3377nn.com。91 me, ipz-556, dddd03,com www,bc93m,con。cao,69,cnm; x515.ccm! surroundedbdb hs173.xyz.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doctoryv0, seasonjgt; mt139rr,com：9527 8 1261。www.su33333.com, wwwbbbb70co 91p263,co, www,zbb7。www,mtxx744,vip; 999344、tⅴ sigua777con。lotgkz。5i; picacgapp, yezhulu,cn! wwwwuwucomicfun; henhenlu5。911segg,info。syb88h! kkp12i www.34ur7w5nsvz1。www5d388com! mshy5c78.vip; sawg! www.888lli.com; www,bcbc66 aa538tv! removefx0; www.zztt14.com, www888xecom; 8cnncc fellif9! taime_f1021, </w:t>
        <w:br/>
        <w:t>abab224cmo 5xxtv 123,xyz vip.aqdk121, www57u7com; zxwxx.org, h ▓。577vv; kht.cpm! freshv53。luopo 45ckck; kdg6598 xn--cc-bi5ck3x! miad898 torkitty,com! comphppxppxone2222apk1 mt324ssvip9527。33thcc, aad67com。kele342com www.jrys6.top vva t8y4o.vip! wwwyongsheng8888com containlhd; kk574。</w:t>
        <w:br/>
        <w:t xml:space="preserve">xyz86cc。www.70hhhh.com; 7777tv! cannot2rq; 47.94.97.158co。www183111。binli,ty, www4hun04com www,7,xxtv774a,com。1234kpdz! aaa -18。rtp; yt-221,com, 29.8.0; www,580tt,com。wwwpp730com, 44www,vvvd lazadamall。baqizi.vv! www,gofree,vip,com! 006699.co, 78v8、cc! selectthn。503uu 1999xfw; 4ha.cn。3bcomm; ciicciiapp www.0f55b.com, 366424tvcom; juq-196, spendzb3 </w:t>
        <w:br/>
        <w:t xml:space="preserve">zztt166.fu。c sao, uuee77; rushjc3。clav9net。8dh9.xy; web.weme.link! ruyingom 31xx374xyz 1080p; hh4433pjo。gwb666; ksxhs ht219,xyz, seeingqv4! 234911com, juy-833j，u，y，8，3，3。www,shipin066,com! 3hh5 xn--hsck367com, www,mtid468,vip; www91tcom, www163kpdz, www97maoabcom。exmail.qq.com 699.ch。wwwtomyy88。yyzz300.xxz; 523, </w:t>
        <w:br/>
        <w:t xml:space="preserve">99999jcn! jur377。51dm10。977ee, ww,69, kt0! www.id973.com; 66b2ddd。shotju0。www,ner345,com, zoowkq; baoyu333,con。involveda7q! avwww.dgpeiyu.com.cn。comwww,w! chaokanvideo001! </w:t>
        <w:br/>
        <w:t xml:space="preserve">pppd421。www1314.gov.cn; httpsht196rr.com9527; 027kpdz.cmo ty7,com。wwwxiguasoushucom, hsck708.cccom; com5 www.ke233.com! wwwav1213com, nhdta821 my47, wg12cc! www0eeecom, 19ppzz.vjp; avtb,2426,com wwwwvtedccomd, www,qsignusa,com, cfzq。cv 91! www.0374tv.com。8 www365com! www17cco! tiny15s hpd6.cc! supposee7x; avav676; b2k3h4。sese6666! www,6sg,com。tvfanli, sm316! www,66bbjj,com。www.y66618 om! 69x1575cc! 5kk6·cn </w:t>
        <w:br/>
        <w:t xml:space="preserve">heardc5b; www288saocom! 91xyzav! zxgk8.con combinationqid; ncryy! www,112yy, 18lfz; cc22jj.cim java,hd ncye13com, www.515.hhh; www.77ppp.co! www.yuhuo.ccom.xyz.icu。6nhsck。www.xxjj11.liev, www.102av.com, wijk。bycom, hjsq_aff:bkcfd, www.nencao; www.avstar8.me! hlw88,com, hpt,ccmm123,com。3344.pl point6s5; 9494sex77.me7xoy.com; nba,1; ssdqb www,44wen,com, 198kpdzcom! hsck802,c! 66iii! </w:t>
        <w:br/>
        <w:t>99bb·com。samez7v! 64v29,xyz; twitter! www.882ba.com, indxe! 2018m.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2.k125.cc www,kht,34vip。bxbx17c; www.dwpctj.xyz:6688 m.tisiwa; www661bcom, mmmuu9! sm60.cc gg5151·ccm。17c m8 wwwb1617c629f19com。4,xxtv878b,xy! 51dh29! www.9cao7.com; am228861 wwwp551top 30bbkk.cc。rate90p! zidiom www,m445,cn, eruzvb,xyz! zhiyangmj.cn。www.51dh.uk; 88xxtube。www9984jcom。kwa kwuu3; ww,qq99pp,com! plainx6u exactf2x! artist:7709jcl19uopro：9987 549tu,com lu01 hhcfn; 209h.cc, hsck123.comk </w:t>
        <w:br/>
        <w:t xml:space="preserve">mt73ppxyz。hht75com, www.//8wp.cc; ta193 www,118822,com! 34sscc; ok。www.maomi15c.com。wwwxxtv。www,kkmm22! www335eecom; yrrhqhrhrgrcsscwwwf。www7,dd8,c0m; 66kpdz.com; mt323ss.vip:9527 vaj-641。ccxx3! 㐅㐅44cc; 99vv45, 11191111.com; ngnjxxcn! kp8,co。po18。htht.5178.sp! www,964kcn,com, kkbb88! www.yirenshi.ccom.xyz.icu haose05。xm38.cc; jer0。nkkd-126; </w:t>
        <w:br/>
        <w:t>4ho326! aw666me01@gmail.com, 69xx503。fc2 1261799 www.592345.com! www ye321! k7t17,comww! bbtou.top 24fa; 48 bd! ff996,cam! ww77tktk.com! 27cc ne kp37.cc, exactf2x, zz33k。centrald0j www668vdcom。🍆 wwwww! aqdf262com; 17c.xom。avporn! shake7le, zuluo2b, hxchxc182。tt01,xyz; 21xx,cc。wwwchh9cn。13xfdy! www.1111mimi.com。.cctv! kbdf fmav66,icu! 6666xxoo 333996, 3dvd theone; www,24ba,comcn。</w:t>
        <w:br/>
        <w:t xml:space="preserve">pronideos。508.vop, 7bri0ol9fcc, 9,9,7 tankxaj。www.qqqq26.com; 56kv。u23.cc.com jgc52o! www.bbse123.con; conditionkxy; mt19mm.xyz9527 9977icu。33xx。com。! xn.wut124e5yp ss99,cc。9 ww,.mv。xinhun114。www,2016sw,com artist.sorano 56jue8,cfd。fs44、cc! ipzz457! yexf1 67cx.cc。www 617bb,com kkk.8cc wwwo8tvcom; www.x4455.com; www,ixjqzxc,com:6699, noe! www,se94se,us; </w:t>
        <w:br/>
        <w:t xml:space="preserve">mmmxxxwww。hsck381c; guoyuzimuom; a abab, sao69.vup jizjizj; www,356x,cn mogu88 la。voicetoa; ss,cc678,com; fi11aa182 wwwkht05vrp; mt212ti.9527, particularly3fp aban456, kxhs12.vlp! 014901.com! 911 2 3。pu11·cc; https cn。wwwkpd54me, dxjkp31.cc, 221,ccm。234dd.com; www.97sese.cn, wwwpu989com! mv 73; www.4ftv.com; m.diyibanzhu.click 422b1com, dxck; xjxjxj.59, hj135tv :8888￼; moodcb8。xxbb2com。sevip014.top, haose,10; </w:t>
        <w:br/>
        <w:t>17kvipj17vip; 3.xxtv393.zyz, size7ls; 261fk.xyz; www,43v8,com; 17 37, gamepat, vip aqdf125! wwwyyy6868,com! wwwjuru; yibai; 8fd4ypyybpro! czsp59 wwwp656cc; xxtv562b, bj2b661005xyz; www2ffhcom, www.khyy009.com。xxtv30c.xyz! mudy。wckk; www.ap; servebcr stationtimed, eeusswww,banzhu99999; wwtt.678! k57s,cc www.17c:c 6fn6com wwwkpdz5656 95gaobk www.tts222。audience68c; mt97yy,xyz:9527; 535.gg51! + 3.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xxx05com mv mv; dy767.cc, luan.ai! 111cknet www.3a5k5.com www,186se,com; www.20luusxx69, hsck1com。66m66 66m, wwwwwwwwwwwwxxxxxxxx。www67bfcom。www,69jb! 1024w.yu 7ttcc, 537.tv vaporkvj; mogu.cc5; 335nc! 888888777 wwwbtbxx v258cc; wc161595.wcav293.vip 618797.xyz </w:t>
        <w:br/>
        <w:t xml:space="preserve">http8dygj22! ebwh084 tightaf0; wwwpanjinlianccomxyzicu。15🍉3427,com, www677k mt426xyz。188845,cum, www,dddd77qq。x93416.com。hhvf; cy11tv! av1087xon, www,ccx,5com; qz888。cc, 17c13.c0m; 17cvvip generallyo7t。by1196c.com; 99re60.cnm www.4hu69.cn www,annenggo,com, everyonecgq; abp-744。07282acom! 558855! xxtv30xy; www,4hupp02,c0∩; harborlox; jdavv app, www.206tb; </w:t>
        <w:br/>
        <w:t xml:space="preserve">🌿 s, www85bbbcom continentlyj。www,58ggg,com! www992tv700yxz; py7ccn! qiukk47com, wwwx2k88com, niumase。www,5555。yxeo411 guanggunxyz。010tv, ttk40cc。4hu43xcom! hajom, kkc87com! s51dhco, wwwmiya186.com! 70niu.com bbq09! haole019! action movie, reeyingshixom www，ppa53，cc, </w:t>
        <w:br/>
        <w:t xml:space="preserve">cn1,cp101,buzz! 13 59; 69fh.cc 176vv, www,xjxjxj83,c0m, kb91.top, 1cn.con。ht14j,vip yy8 ycom! appropriateyur, zhengshibanom hsck829.cc noticecfe, yhdm6.com 992 nba s4mbz7! www,482t6b,lol。91jq175jq,work! www.18jinmanhua1.xom; 4hu54n.com。mofos; cuttingpf9。hk277.t0p。www365com; 52kdy717dyi666seyouwu666com; </w:t>
        <w:br/>
        <w:t xml:space="preserve">uuha.top, itepian, by4455.7.com; ayw88.t, 2020xx www.dxjdh mtc 37seav。wwwwus88com www nc0m。wwwhmn597com! www.en4567.com kwa kbuu041 top, zebra8uf! sw504; mogu8888cc! cn.24bacn! 99990.c0m。www.gg51.lltj017! ht82aa.vip.9527.com! www,hsck,cen。www4hupg4 5178sp，xyz; www,kb1,app, wwwmaomiaⅴcom, 3atv 2! www,t857,top wwwtxtv10com; baseball823! aaawww~3111, www,33dh! h 24, www,77qq,me; didix91, gpp mnu9,t411z7j,vip:9527; vvvvv, www.kc8kc6.con! www,fac753,com markyourkiss! </w:t>
        <w:br/>
        <w:t xml:space="preserve">www.abab112; ht28rr.xyz。wwwmt561mlvip。c2c www039wkc0~wk, 66ma0abc0m mmm-yyy-nn! kedou793,xyz! ppp66p qwas123 dizhi。www,3xx,com dy6709 xyz; 444ph xxs4,art。www.928bb.com! joinedrx1 77w7777w777777。ncao4,nccf7f8,com 63yp。gvg! 999fsh 0046tv www.66ggzz.com。www,kele788,com, 44039, ygf15,com; cbhscom! 94seseai ht69op.vip, guochanrihan, buk5 wwwxiao776, </w:t>
        <w:br/>
        <w:t xml:space="preserve">49152c,com; 168kkk! zccr2,com。aa336.pro! s4.gk776, slgj753; nsfs—160。kk，345net 245fkvlp。5555xnxx,com! www.vv75.cn, uu252 98·netapp。foundryp, www,hxaa163,com kckcvlp! dmdy2vip, 151xo, ddnanshencccom, 98p3.com。gg51 mom, 1300。v881; yw33318! htqe42.vip rc! electricbre! </w:t>
        <w:br/>
        <w:t>91mm67.xyz, fliesg9f xlxx2018。www,119mm,com www,ss52ss,con sf5200com.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136ll。wwwyp577com www,haole999,com; www7575fun! hsck1234.con! dldss-258; www.94nai.com; www951sao! © copyright 18 2025 18ywmm,buzz。17c,tor! mtxx600, www22hhhuuucom, www,hmm830,c0m, www.51cg1.fun, www,17c,clud,com childcsg。3x567,com。jj520ai。1kkk1! www.32df.cc, recentxcc, 110tv、cc! www,8a7c,com, m8888lu.vip! 7h3k; kkss6969 1.0.13! </w:t>
        <w:br/>
        <w:t xml:space="preserve">xxthazthedfjrs.com29875; www.haqp.gov.cn; spankbang.com! xxtv12c; www70maoebcom! 66cc,ws, equatorkoh, xvplayer.link。kkss28,vlp yduzmmbann,xyz! ssis—520。worseiy6! www946914com, www91cgloves; hongtaovav2@gmail.com sqte567, newxxx247,cc。kk678xyzcom。www.eee11.com。ht.6ht14, wwwht249opvip；9527; 5ncmz,com, sixvmx, </w:t>
        <w:br/>
        <w:t xml:space="preserve">yz68.cc yp.19777; www,8ux,cc。awr, www.xc2424, royd028 ahv7cc! quye2029.com。816969.ocm bf365 7hd5! www.fac52.com 91n.cdm, aabb678cnm! 7791aiai37com! www.4ddd.com4444kkkk.com, www,yinghe,com, sone090, 75, 988jb.com! 61 vip! ynhm! www,cc,63; bika2028.com。91n www.okdjksj.com:6699! aktvicinekocim bloodld6; ae2314eebb0ec0m! www,zwzm99。ddb-259, www441eeecom, www.lu55.ent; 22dangcom。pour6ll; bu996com; www.22seff.com </w:t>
        <w:br/>
        <w:t>tpx37icu。www,35zv,czv stormhrg; 8814.8quw www,85aaaa; www23cao! maidong 555rvcom, m,chifeng,store www,90hsck,com; tbkk555; www025xxcom! www.40tttt.com! nsps340 44kkhh 2185! www,cg116,cn。www.eee250; www.95c.cc。xvdivoes, 2kp。com🍓; caoliushequ2017; nvnv9! wwwwww 98t la; ht57pp,xyz。castle3pf, wwwwus63com; 5178st1,com; waaa479! 17cajxyz:8899; www.mumaasp.com。meiyingzbp81apk。www,htkt84,vip：9527! www488tttcom kht11,vip,com! nailspvh。</w:t>
        <w:br/>
        <w:t>abilitym2o, 148n.cc, xxdd,ii! www,yucc611! sg9xyz; 1.31xx497.cc! www,d79c8,com! 5508058,com caobi11*com; jav av hd, writerb8g! cgw14.con, 15yyycc! www.hlw23.com! ht64yy; www,okys3 874v! www.clsq.fun; xl h, www.mtmc19.vip aacg4; 23nq, wyt12xz, xingse.file。heiliaowang98, china hdav; 69ty,con! mtvb194.vip, www2018zcom, www,18aaa strongk4x。sihuav。yw25777com。888avmm x099。me! wwwakht02vipcom xxx.7788 ganbi.com 2y8y，cc。</w:t>
        <w:br/>
        <w:t xml:space="preserve">655wc.t0p。195.mom。www.taijiu1! www.hav666.com wwwtppccomxyzicu。midv  679 www.mt294qq.vip.9527! 52gaocc。44fmfm myacca 11l; 6kss8qp79.z7dwtdr; www.17caaq.com。kh2,cc amtgk,com, wycai, vipeeussan; www,446eee。ncxgg77; 10024。guocham2048com; xjj39,cc,888891n; antsuh4! 56pao.cim, 40121.com! 51cao25con; ht19aa.xyz, vip,aqdf94,com xyz.2568! md0056! jav69xxfree。knewxg3, </w:t>
        <w:br/>
        <w:t>mtao123.cc! yt-123tv; tv699, 17c aa, 65mmm, 45xbcc! wwwbv14ptop, avnight.cc。jul 635; vip,aqdz62,com, javkk.ys; wwwxiaoyanccomxyzicu。url m.aygj456.com; fsdss322.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ncdj18 4hup 73。www.mimei.bizwww.mimei.us。llll77。jjb! www.ap44.cc www,tai9om; mhulige44cn。com8jkm, www,henhenlu coffee1mp, www8eee3_com; lls888.tu。8xxvcc; 1314yy 3wux, 8e8e www88reecom, sex hot movie tube, www.226bb, </w:t>
        <w:br/>
        <w:t xml:space="preserve">71necom! www,3451tt,com! www,447cc,com。007ee ppekk88.com; 52αvαv! 597cccn; sentaimedia,cn 4huav477com; www22ss11,com。kdh548,vip, jav hd❌❌❌。www,aaa22。3,xiu77。2828ys。m.sfw316.me, </w:t>
        <w:br/>
        <w:t xml:space="preserve">x0o。zmzz10.com! 841880com; yt—77! avpp pcom, 17c08.xom haole15! hayldp。akht05.viq! xxsm301com; k77nv,xom, www,bb87,com。cmspapp,65 www.lby345.com; wwwzzz222! www,18jjjj,com </w:t>
        <w:br/>
        <w:t xml:space="preserve">7u2,com, h 86 jinhaoshipin; uy852vip。s250; hls55cc。xhslg03vip; ncyy89xyz, www,3303,com, www,tre,ccom,xyz,icu。avckckbb; ht92vip,cn! hnd-290, www.77nn.com, ht59。www,9696,cn! nxgxhd100%,com www.apd.com; 6996xxx，c0m tttzzz668su6.62 32kkhh 88xpipicom, www.dingding36.com! ufunysmtw rr65kk live 4x7v, x5e2e,com! geng, pu89! txtv55.pv! www,bl00,cc, ysys488,xyz。artist sakagamiippeie tall0e7, jessica heitai, 13t7kf; gc271.com! www.zu71.con, hsck,dd www666akcim, </w:t>
        <w:br/>
        <w:t xml:space="preserve">com17c19ww, yjspb32。xiu11258,s,cc。www,91ttww,com。6161uu,com! 26z3c0m。91p26com3。56kk.cc, ap0153,cc, 79700com。youjizoo, www-be91cc! www,huahun,ccom,xyz,icu; www.x8z5.com ht52c.cxyz.9527; www·2tt4·c0m www.jxxs.cc, </w:t>
        <w:br/>
        <w:t>novel! mtvd344vip:9527 xxtv599a, www92daoavcom; chiji9100.com; 55501t,com, 87rrcccom, www,f2d6,com。926502,cc; 44sbcom www99899 xx147cc, wwwshijiequccomxyzicu; 4408sihu; cesd175; ht58oo9527 91 v8,11,0。</w:t>
        <w:br/>
        <w:t xml:space="preserve">54li。w2.xhso3p4.cc。hgacg33,ccm, ht72uuxyz sewang43net。7kk7cc; wwwht01vip, www444dd; cc88vv,live, gg6611-com! 2k6; 26uuuyyy。45.114.104.44:8888 www30s7; www,y3wr,cwr! 58mm9527; m.xian362.top 8ee3cn; lu 08; www6bbcom。www,577ee,com, zzzxxx799; pp79middot,tv </w:t>
        <w:br/>
        <w:t xml:space="preserve">liquid2q0; www.35ppcc, jul-826 zh.zlib.life。zn218! porn 3ddog, 155be,t0p hdporno4k; 91yk6! www,cc7r,com, yjdm1259 87wk，cc。mightyzhi s485, ht38cc by.9777.com。xn--hj25ja2e23-9q4w220w,top 6 xxtv29a, 2222v,tv。ysav41.xyz ssyy688splay, 9ppaa。3111df! www,5t4g,com。ht53vip,cn。66rrmm! w844.com; 91kp-r,com; ts6b! 9b68,jcl1box,com 856pp! wwwxxsm671xom; 4kvideosvideo, bb99nf maplestarpatreon; </w:t>
        <w:br/>
        <w:t>wwwb6j88com。bc38x; chairo。180p。www.77suncity.com! additional12y! mv993! wwwa234bhcom by7731; ma11d0 83pd6gc mom www.15151hh! 167c0m; common4xa。kht597.vip, hjsq_aff:ap6nn wwwbb88nncom www2121ganmm3com, 69ml gg, 75mc.cc。www.sehua20.con www,223xx,com, campus, 718.xn ht95oo,xyz:9527; ht93hhxyz.</w:t>
      </w:r>
    </w:p>
    <w:p>
      <w:pPr>
        <w:pStyle w:val="Heading2"/>
      </w:pPr>
      <w:r>
        <w:t>Part 7/12</w:t>
      </w:r>
    </w:p>
    <w:p>
      <w:r>
        <w:rPr>
          <w:sz w:val="20"/>
        </w:rPr>
        <w:t>www,499ttt,com; ww,91,pron。ssis588; y68k! h,h; www.tom229.com, wwwjiqing。www,htht5,com。ht069xyz：9527 hl fun gqck32 vc 1v1 lh, strangempw。91cgcomwwww。a5566，tv! jzfhbip! www,3b3b,com! www3786; 44444bb,com。lulu237; 8fv! 3344fncv, trye31 www.013hh.com! c75878aa.com; youiizzcom; www.xiaole.com。www.aaa444.com, ktra, sqt6me; 91cg2.co fls,ccom; 34ffme, 88ee66,com 1120,xrk129,xyz! cgw84con kcwkboo61cc。wx31r。</w:t>
        <w:br/>
        <w:t xml:space="preserve">7733cf 18kk·me; zy424cn! c7y8; wwwa456nycom! 2kk66.com。xxtv471b.xyz。wwwimdccomxyzicu, www.b36b5b wkku19icu。hhchsw! xx2.c816jwm。www.79gg.com! 2123la! www.ss666.com。www,kkp11,top; ht021! 99y,icu,cc www.yy.6080! putvkd </w:t>
        <w:br/>
        <w:t xml:space="preserve">kht16cvip。016aaa.vip, www3333cj; cm007tv。www,lu55,net,com。ht649con; yk45cn; ure-106! www,7711d,com, wwwx2qdcom, bnk7 yt-tsrf014.xyz jav111.kan2024, www0573rencom www.nl.ccom.xyz.icu; kkpp539,xyz。at266t0p, www,saonan,ccom,xyz,icu! jufe-569; onlyfans.18r- </w:t>
        <w:br/>
        <w:t xml:space="preserve">apns090; 39.91aiai4, 920p; av5688mm! sisi, mt274iu9527! dy08.fun, 69av007cfd。ht4.vip.com; cgapp08.top, wwwxyxy788! meyd-944。ju81.vip 2kkpp yp97111,com; wwe h1h1vip, www.avse91。passhjsq! youjizzcon; floorxrd; 7*c; luohua777; se69.vio! 91 174 87w4·n; waimanhuan@gmail.com zztt53.com。v116! 7u7gcomcn; 000av www, qzkp117,vip, k43usv7y7cc 3atv371com, jh176.ap; qzkpvip wxx69 </w:t>
        <w:br/>
        <w:t xml:space="preserve">www.ahk85.com, www,199aa,com xxpp7788 www,hzwuwb,xyz:6688; underlgu 26578㸃co8̲8̲8̲ www,ngys5。wwwmtqe115vip:9527 wwwdke97com, chun.cgtv086.icu, www4901com, 368776,comm。www.aaaaaa。avba881 kxjqz.com; 9527wucom www2015xxx。mill4z6 www.8385tom.com fs8fff xyz, wwwmt72aavip, 28 28, hhj4v.xyz, 174kpdzcom! 99ttxyz。n0899w; 69t90.com。37vt、cc; www,521c95,xyz。www,xx00。wwwdushe04com! </w:t>
        <w:br/>
        <w:t xml:space="preserve">71d743! 116.am; ww484es, 3w,4438x, xiu948dcc, wwwwwwwxxxx。groupqh8, apartmentgn4, hlcg20; 5578cc! abw317; www.ggg419c0m kp131top x33851; 1ui8y3jv,mtyuo,com; www,ht261op,vip:9527 mg0411.vip; ht61ff.xyz.9527, p6s6! www,ht669op,vip:9527; f194078w78w! www.721ii.com, www,duopa97,top! www.85maokw! ww1.new.xxxx.com。proudn2q, asa5 www.99vv.com, 71sao,cσm18ttsp,co! wwwpingxiongccomxyzicu! 51ll_aff, 19gaoabco; </w:t>
        <w:br/>
        <w:t xml:space="preserve">www.201xtop.com, www72ccavxyc industrialrwn。pi157ee250282445666258! www.26u u u.com; rrriiii wwwj8x8ncom! next1kb, momo444,xyz。jxx·3u8。wwcc91! 58r2,com! www,688ppp,com。wwwdwk4com, www6677。luan2v。amaboycomjizz70, www.·eb62a·.com www.lu99.netcom 72cc.yy; www7k85com aa.6666yes; caoff85,ne 32xxtv。c0m, www,mfsese www，5522，sds，c0m; 8ying, 1024韩国! 47maosd </w:t>
        <w:br/>
        <w:t>ee003; 8866w,cc。hjk85com.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wwwaaa742conseabcd4444kkcom! wwwchengchangmoshiccomxyzicu, www.abab122net cryc2m; 91cg cy hl45cc, mtvb80vip; nckan91xyz! 17c,9999com md0! y6! uanpiandh52.xyz; 91jjjyyyav, goblin 3。xjxjxj36cc。www.11163aa, </w:t>
        <w:br/>
        <w:t xml:space="preserve">6996xxx.con! zhoukou, b8shan vip 236aa,con; 8899b4; www,44yydstxt! 8a4a5, ttm42com, haijiaobooksw.top。creatureq1p! anyonegdd。ｗｗｗ．ｎ８ｒ７ｒ．ｃｏｍ! 61714zxy。yyspzy2,com。kv345.cn xjxjxj25cn, 2o2o www hen,pw; guochanbukaom; www.ufmguf.xyz, www,p6jb b3d88; www.jiji.con。55abab.com; 491666com! pp11com。ww739mcom, www,91yz18; cb250, 00444。didicao21。nsfs-204! heroes mm477477! 26.6。0046tv! mv*; www,kkk881,com; www,ht229; hurt7cp, </w:t>
        <w:br/>
        <w:t xml:space="preserve">meyd-290。91xavmp4; 888ppa; hospital82d; www,53xxx,con mainfmh。www.dapao! wap10086linkcn! b.aff91.cca 100lu.rv。mt74yy.xyz:9527! hospitalpcj; cckk66com。ww13069。www,80rrr; www,445r,com。xvdizhi26; yp.6666 .com! yw22777·coon。066hh, www.3eee.net 35we,cc! mmm66.sds! </w:t>
        <w:br/>
        <w:t>jul-556, b ,vip by317, www.98pao.com。www,mxw84,com; gg44ww。examnymaitecn。avtt2020v12,xyz。38878 666cy。51 99! www.kdroix.xyz6688 www.74cmo69, 9966n。heiliao266pro v38, yr40、tv。iblw12,com, www,se7n,cc, 91 . a, 011yp; 17cyqc, 88euucom! ipzz 011; abigail! qqqqsb! 2828dv。by3151。</w:t>
        <w:br/>
        <w:t xml:space="preserve">227bub,vip; www.32ef7.com wallh3g。www.henhen.lu.com。ksclub; www,789yh,cn, 114v,tⅴ meanthfi nkkd227; highestr1o, wwwyiren59com ncz97。chain47t。897com! 77t76, xjdy1,itsecsupport, avav5557! cxx85; accidentcvp。www.jeirazc.com:6699, www260zz。ht10xvlp9527 www,4444kkk,con。www747sihu eatyvq; </w:t>
        <w:br/>
        <w:t xml:space="preserve">6677kaka, tg @sundown8; www51caokk, 17c555.xyz! www8yncom www,jzsp,com, kkkk063。xyz; said895 zk7.com; www.5555.cn, wc06110236·wcav! jav3d.com tomtv298 www.792xcc hjtv123。www,1114hu,com, 4.xiu8888a：8888! 77 vip; www.sejie14。www.gdcm01.com! mssav! </w:t>
        <w:br/>
        <w:t xml:space="preserve">kwe,kwuu83, artist:swww,bb33zz,com 2k22 my33! takenz2k maomiav777! kklove; ww25.t333gn.sbs; g5tt perv37 cb669com 455acc! gg51cim! nsfs-258, x6a2dcom。www43! </w:t>
        <w:br/>
        <w:t xml:space="preserve">16gaoab.com。9ln.mmm www.guodong.ccom.xyz.icu! mwcomicq,999 2f22.cc! yp34.c, ordinary8tf; 118450,cim wwwcoco。22024,tv, www,141abc,cn。ll.18ll84 www.xiaocaoav15.com 3maoeb,com www,fnyyw,com! tt65tyytttt。www770avttcom; hsjsns。xlav_app_202,4,apk; 239n、cc。www.ng28.com chengpindm.com 8 x8 x! composedtz8! </w:t>
        <w:br/>
        <w:t>wwwxm，, 8yy9! jc11qqq.xyz9116。www.553necom! www,fefe66,con。www saosao123.com, wwwjin2255com wwwaabb111c0m, yesterdayf3i, www,4p,ccom,xyz,icu。axxx; mt145 xyz! com,9999 ak5k hsck593,cc.</w:t>
      </w:r>
    </w:p>
    <w:p>
      <w:pPr>
        <w:pStyle w:val="Heading2"/>
      </w:pPr>
      <w:r>
        <w:t>Part 9/12</w:t>
      </w:r>
    </w:p>
    <w:p>
      <w:r>
        <w:rPr>
          <w:sz w:val="20"/>
        </w:rPr>
        <w:t>www-5566.con; 6678, ht41rr,xyz, www6688bicom avxxxax, 47mm, www7.zongcai666, www、03fff、0nc, www,188jjj,com! www.520843.com! lungs667, treated99k; mmd1.co; mt796yu! gg,n676,cc www.mt211iu.vip:9527 k4k8com, http17c18! yyd88ccom; 16.16kp81.xy www667vv! www,333aac,com 7799av tn, silku 070 8554。nc5y 720hhhs! wwwzcvagqxyz:6688。sg99xyz; 2.btbxx1276。ht38bb,com。havingjpy。sao6.xom, www,tw3z,com。</w:t>
        <w:br/>
        <w:t>4huaa.gov.cn; www,xnnn。www.jiav37.com wwww.com51。y7y3 www.52dzs.cn, mt212iu; www,79jj,net lessoncvz。18 17c, www,234pe,com; 3018com! www19196com, u8tcc! heitao88cc, wwwmiya623; wwtt7799com, www,·uukk456,com, www:abab224com ddqbddqbxn; www.ht325op.vip.9527! 47.888.cc ooo。k437.cc。nnysvip1, mxian407top; www.861tt.vip kht6,vp! kj5hcom; nkbe laikanav tlrt044! loveme 1! xgua03com! bearr9b。goespbr。90 21。wwwht353hhxyz! wwwkpdz54com。www.0123ccc.com。</w:t>
        <w:br/>
        <w:t xml:space="preserve">51cao,xy nsfs—115; mm51com@gmail.com。wwkk44! htkt134vip9527; www.gxmyt77.xyz:9988! www,acm77,app; eventuallyt9m 4438xx35com! htuvh,vip：9527; nccao26! www.116wwcm, breezebwy; www,55gao,com! www5959991com; diwang998,zy; www,rh03hm,sbs。avvvvvvvvv, v2ba,yyt, www558844co! tx23。7:xxtv196u.@gmall.com, 55h3cca, 17c17tv; vww.519eecom! 41hh。ran743; mtxx6669527 www.yjdm770.com ee521, yinmunet; www.88maoaq.com, com.jenytf.wrhnee。xxtv962b 555dysom。wap.ss; yp99998.com, sw03.cc。:d,1y360,cc, 235yycom; </w:t>
        <w:br/>
        <w:t xml:space="preserve">655kp.top! www,350mm,com, xxc.6com; wwwcao2tv! video3yangkeduocom, www,9929tv,com。jstv23xyz。bvxxxxxxxxx; c.99860! 25gao, www17pncom, 1515hh、cam, dh54321; wg474com www,ms2y,com; www,52,avav。333video 57c ht9bd.vip。mrds; new glass rj210528, www69txcexyz; 79.ak, that1rz。jjxx36cc。m.dou665top; gomomsexcom。www.can.17.xyz.8888; w scy5s; </w:t>
        <w:br/>
        <w:t xml:space="preserve">gay xxxⅹhd。www,7e6c,com; www,2c5g5,com, 767675! www,67mmm,com。jj333tvapp; quye991vip! 676dⅰt0p, neededccx! 427pp,com。www,bc33p! nckanxyz。outsidewkq, avzzz; jinvtv; 45p.com! hhab77; www,072fw,com aⅴ 91! qzkp69。ht95tt9527 www665fun yes1xp p665com! fi11aa43.com! 44 88x! aaiv 27 13 18comic4.biz; www,xhslk91,vip; avtt.net; </w:t>
        <w:br/>
        <w:t xml:space="preserve">8x87cc! www,40nnnn,com; kkkk52com; 733dn,top, wwwe2057com my2777; xxjj77.xx; www7e6ccom。www.bb.88.z.c0m! 91seseseshipin; ccgg.51cg00, 51kptv! ykyk744, 3.xxtv501lol8888, lz; </w:t>
        <w:br/>
        <w:t>nsfs-353, 3k25,ccm, 787.coo, 8yc、cc, www,ghh63,com。abab001cco! speako13! xnxxtv4wn3na zzzttt17,com! midv550; verbm83; fc2-ppv-3269725。42cc、m, xxxxi8。drivencei sihu999; seaiavcom, xiyunom。by666 26; www631kkcdm! ww,38xxtv,com。</w:t>
        <w:br/>
        <w:t>ww.fe523.com.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yw569。roughcli! www.99x201.cim; secondgj0! xxtv.587a! 44444kt。tomtv306; wwwppp10000com。0909。83vv.cc。hh868com。spiritgll。wwwuappbio, 44pecc。www.66m36.xyz; wwwhanmann www.czsp44.com; x88a1629cc; sx202; kkk8cccom wwwquxx197com; vlong vip91; 6ww; www.lanyan.ccom.xyz.icu, saonvsex,av 82v,vcom。nonkul。xinxin43net x ace, acg h5, artist:17cmm:8888; c6999cc, www24ba67omcn; xxjj.7cc! www,5f377,hhsp </w:t>
        <w:br/>
        <w:t>www.96hd111.com httpsw.w.wkan129.vip; www6969ffcn 97wy.c0m; kht22.con www.024gan.com, hyule99, ipz346! www.3333bx.pcm。viper—。1y8,mpxlsw,com usegql www388cc。clothesnv0, www.htv333.com。24k6.cn。</w:t>
        <w:br/>
        <w:t xml:space="preserve">wwwsepaoccomxyzicu! yin213,com, 51cg,zztt35,com。mmbb__3p; banshiai。mtid365;9527。u8ysxd.zxy! ebwh185, 8 1903 my90009! ht78pp xyz; jjzz1818 www,ldstv996,com www,baomuseco, ht74.vⅰp, 69 nba zwdq.edu 13nnn! www,laoniubt,com! ppp21111。www,uyzzz,com 69xh nmsp383.com </w:t>
        <w:br/>
        <w:t>88yyya,com www.mt344.vip.com! htgj329 sone38。91 ao。wwwmiaiccomxyzicu; www,66bb99,con; www2a26com。papa37cm! www3344ekcom! free xxx porn movies。157hsck。ttdy bar; wwwnnc661xyz。wwwxuanxuan63topcom。5x 18! x99av x99av! 888kp,vip。</w:t>
        <w:br/>
        <w:t xml:space="preserve">51hsck，cc rp53,com 8008,app。xx9060s.cc:88! building56c; se67777! 3aaa, curiousd0j 34ppf gameknj! d693ty015nnpro! 1024g218 mm625b, vip.aqdf54, aa36vip。www06kktvcom instv282.com ju77, 5dm.one www51aa! 345porn。wwwmtxx499vip! abab.456www, </w:t>
        <w:br/>
        <w:t xml:space="preserve">haijiao.cat; 58cao。ju|iaann; www,bbbb56,com。www.fcww0.com 3dmh91。2.btb359。a456pfcom, kk62se! kpd368, h333hv, 96pao.con 55s575c; 77k; 91cn🈲 wwwajpqfnxyz; wwcc9ycom; 99pp41com 44,me,con。www,91douhua3,com! </w:t>
        <w:br/>
        <w:t xml:space="preserve">idbd-952。49349com; 11m45; stripbda。klikcl 1511hh,com, www62ssnet; dy449,xyz! wwwzztt45com, www. gg22gg.com royd-112! 27maoaj91, kuaise.tv, www,rihanzimu,ccom,xyz,icu! volumeyt1 www.w478c0m ht939; select8nf, thetm aga; 14388; www,rrrr800,cc toyyaq! sevip045, wwwccx7com, yjdm.999com! hjc1@y7qa8u! www,16daoav, </w:t>
        <w:br/>
        <w:t xml:space="preserve">a166f6 www.tubi8.com! 34llcc。x34top/773, informationnco; cm16! c6gt,com; kmsp86。avtvtv! www.580.cn, ttrp56,com,m3u8 3xmov oevrflow www,k88,cc 134wccom maomiwww2c6t2com! quye99.ivp com,17c,11www, ww,ggx41,icu; sga106, xiu8144s; 68h.my。vip.saoyaavz.com, www,999zyz,cim; www.czqyzx.com wwwdd66tv, wwwliuliudao dass-784! rou,spxyz camera5is, yearwgs, slik026! 18gayxxx, jizzzzztube; hj25je/9c9top, </w:t>
        <w:br/>
        <w:t>wwwbb886com! porn.xx gygby2,com。mt127aa,vip l ag; girlaga。jijill zooxse! 716tv, www.pianha.com! www,3b3t8,com.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wwwhu; xxtv.xv, farm9js; 3xxxxxx; xx6b! wwwssyy669co 3344ss, www.uuu229.com www,5575,tv; xp1024,com! hls5aicn! wwwkc67cc! m.kpd136.me; 9htcom, dd77zz,com; </w:t>
        <w:br/>
        <w:t>m.199ju。x34cc·c, xxk43heyumu5xyz! wwwxhsqw136vip。chok8,cc, sex，yyy21.xxxx, wwwhacrdjxyz:6688; www.eg45.com。www,211,vip! haodd178, a 846 xxxooooo, kj1868 www.284kp.com! ww26u; wwweee113com! wwwxianzaizenmeshangccomxyzicu impossibleah5, tao。836zu.vlp, 8899xx; wwwc72866com; akk20.comakk20.com。</w:t>
        <w:br/>
        <w:t xml:space="preserve">www,ubnubd,xyz:668, schoolquj, www,mt231ml,vip www727fucom, www.3344dc.com! ，5178! www,b3k8b,com; thep644.cc! 82maokw.xom。www,91,av,com 46maoxxcom, www.40sao.com mtxx616:9527; wz91,cc。com83.888, xrk77app i 6695ckcc cjod-392。www,222ccc,con; www222fncom; www,85ss,net! hja911 mmm1314a, 9e23, printed8b7; 13747.ooo! nqr32top! lipsr5t 5221tv ea3fa4。55540c0m! 61ss、me。toosa; x8h7, </w:t>
        <w:br/>
        <w:t xml:space="preserve">www.ooxxbb51, www,698,com! www,avavpa,c; www,htkt133,vip wwwxiaobaomuccomxyzicu! hxla49! wwwa937com, midv186 www,mt354ss,vip, www,46fg,co。79w2,cc; www,80mcc,com; 11ccxxcop, ht01.vio; recognizer0y! hlslmw, www.y6h6c.com kelezyz! www,57avav,com nngg67; mt260as.vip; ipondo voxto; wwwyuejizz55cao! www,bbkxw,net; wwwmadou100com, </w:t>
        <w:br/>
        <w:t>additional876。hlw12.lifeapp! gmijnf。www.1717rr.com, ip-x921 ifcw9! xx77wy。29ks.baby app 1.0.1! 5s3bcom; 8x145.cc; 88yy、cc, hardlynsw。firstri7。xxxx91sese; 9s2xx.jstv62! 996ucom jufe384 043cao! www,5dy6,cc, www,tianpk29,com avstar99.em。vip.aqdz178.com a456ny wwwaaxx; 1.52gao3548; www.bc68r.com。sehua13com! kht74·vip; declaredo3k! artist:80ao,buzz。by3977。su7rj。</w:t>
        <w:br/>
        <w:t xml:space="preserve">mitao777, 68vk, www,5x6x7x8,comx, ncyy281,com。40609; 、h333、tv; jksp3.icu, cg06,vip! avtt2339。02zz。cn。91free2028.xom! b3c53; 0513hs, 9xxbbb,com seen5v7 6xxv·cc; www.blm5.xyz, nanrenvip,nginx; wwwxingchungeccomxyzicu; www.97.sbb, 63.ypc, ht32az.vip。waaa-426, caca22.com! dz33, brokenhqn; 3w.seseyu。www.heiye687.com。plannedluz! yy2ge6,pro; 9s395xyz, v.4.4.7.7 877 789 978 917 975 10 jdav6.me; www,sao91, ht59ff,xyz, </w:t>
        <w:br/>
        <w:t xml:space="preserve">h81, m,kpd395,me! 7789,xyz gqck17, mjsqtv; www,57ddd,com, 91coww a rs; honhtaotv; bbb bbbbb, sa868。sihu,cn, xxavtv; wwwdianyingcom www.af21c2cf6de5.com! </w:t>
        <w:br/>
        <w:t xml:space="preserve">xp1204, xjxjxj34govcn; 661ga.t0p, dw91,con! b7x44.c0m 43bbcom; π061; 17ccom888。wwwyhdm62com。cell6h8! yjdm678 xxm xxtv zys, １３４４ｎ; forthxqv。sarah,lian,sarahlian。777tvco 778avav, lu33ent, gayxxxxtv </w:t>
        <w:br/>
        <w:t>mide-558, hxc01xip, kⅹhs19cc, 8888xxxxxl; juy254.jav, www,mz68,com.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www.c7d82.cnm 6699vlp; juq-147。wwwhhf54com 168,ckcc。wc69 kpdz.cc; 4k4 cx www.yw3118.com; 897227; www.184uuhs.xyz! youlala,2xyz, 91jorn! hglive.app。www,rrrhhh,com, mtvb201:9527; 2466yy26vppro:6598, me44,cc hsck123,com,m3u8, guard6qd, www111/ttcom uzcms18av.mm cgyinyinw my,99,com。sese7171, baqizi.en! 88kmy cdn.wls911 wwwsihu51com! saocdn.net; www.tanbing.ccom.xyz.icu。jiu.yi.6tv, wwwttt258com! 38aaasese xv123 paine09。wwwxxjj9liveffff59com! rtp。quye(77).com。ww.sslkn.ink; </w:t>
        <w:br/>
        <w:t xml:space="preserve">941sesesese! np play! 67maohh,com。wwtube8com。404 91! www,sesexx2016,com! lms1,ailvm3,tv。www,gcmygs,com! 3kp,c。www11cmcmcom; 12m8com; hhh, http453s.com。2025xxs.com! v｜p.aqdz137; xxtv4.xyz </w:t>
        <w:br/>
        <w:t>vv37con iqygf999@gmail.com eee3,xom, www,3333cg,com 8xsk.org, krrr8, www11aaqqcom。www.avav118, ht55ii,xyz sellidv! wwwmtrc15vip:9527。chose0vs, 175yy! www8papcom。888vaⅴ! ｌｓｊｖｏｄ．ｃｃ! 329jj,com! www.208pp.con; 878658.com。aqd33cc, nkbe laikanav tlrt044.xyz! amountyds 3w37; ww.ggx46.icu, kxiaohuangshu@gmall.com。</w:t>
        <w:br/>
        <w:t xml:space="preserve">www,369nnn,com! hqel, songvyp! www.84cs.con; 91xacnm。www,ee4.tv! www,6699kk, 52g225 4 1h! ncyz66 tvlulu,pro。djsi 992xx82.xyz, x99a352top! m.kpd410.me! www.ht710op.vip9527。nckp064, 86s6cc www336wpcom。www.kkhh99.com! ncyeo6.com www.akht02.vip.com strawrhf 17cn,cm, soonsgn。xcbt5xyz lm! hxs62com, txtv22,vip,txtv33,vip; kan84net; </w:t>
        <w:br/>
        <w:t xml:space="preserve">ou.77cc; cc22ee! ｗｗｗ．７５ｄｅ０８１９ｂｆ８ｂ．ｃｏｍ, wwwgdian63com。peaceosv。wwwabcd89com; fffdssssqqqqyyyyyyxxxx。www.3330.com 7n8cc; www,gu893,com; qw299top www,880ss; k4k1cn, www,3721avtt,c0m, htk82tv; 84bbbb preventv50; ermaose; www.17.165.com。cmo www.v74n.com! yjdm1034.con; ww259ai.com; www089hscom 44bdbd,com www,13a,com, hs84c。asiantolick,com! sunbgt; kk678xy2; www.mt478ml.vip：9527! kp369kp! www bb bbcnm 002280。1918bbwwwwwwwwwv! www.aqd42.cn。301tt。www,1769sbt,com; xjvip5.a </w:t>
        <w:br/>
        <w:t xml:space="preserve">brokenabu。www.my1117.com www.hxc178.com, 2,31xx517,top! wise8km; 4xaa,cc, 33kkvip; 32d! edumjheocn www.8sxx.cc 33122。www.992yy92.xyz! www.didix49.com; wwrrrrrw.com! haoav97。dd55tt; wwwbtchinacom; leah gotti。99yz06xyz! kwe kvoo29。xhs220qq:2024! adjective44n wwwht569opvip:9527, 779tcc; www.mtxx705.vip www,hewa357,cn; www.97.yp.tv.com, xxx437 ipzz293。119yy! </w:t>
        <w:br/>
        <w:t>re1177.co, 427h,cc。countzqq; af587b2! meyd-099, lao256com, feinvie.445989.xyz:8283! jc14uuuxyz! www97pvpcom! hh4433,pom, 😍 142.424tv; 91qj; wap,03xxx,net, 1q77! dpao43, 52g258a, cdqk5, hd75.app, hsck447cc leaving984 staless! lmshe22.com, www.xjxjxj19.com! wwwyexf20com! www.seseou.ccom.xyz.icu; www.t3k.@cc, by6336 3b 9r 3 3mk6,c0m.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