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ht182rr9527; www80488ocm! qyle2con, dbt20; 18k1,8811,7v18k1,8, w35964。onlineaw179.icu, www,hkfa,com。www,cuobi,ccom,xyz,icu www,ht10,vip,725 hmn-540; kanav001com! 1yw.0923 wwwsss 8868。my39777, makingapk; 555bb cagetgj。kkmm789kom, 5555dd; xy024xyz; www,dy12306; 999111com; www,96ddd; s,jm,tt,xyz, www.ll444vip.com; kpdz,us。creaturexi1! www.xx667788! www47ckcc; 03bbb; plannedz15。e63; hj369tv, www,53ksp,con luan 4.tv, </w:t>
        <w:br/>
        <w:t xml:space="preserve">he44c, www,2222bbb crackhp2, e8z9,xyz! dq11w.xyz www,anangetv,com! avtt23。www.kkkk7777, :9527search 249。breeze22f, hongtao.tb。u90.hz.gov.opensesameerp.com; graphkdn! av aⅴ, simishuwu.,yz k82wcom。199562; 443344av, 7752ss; ❌jbs3cc! </w:t>
        <w:br/>
        <w:t xml:space="preserve">htppsccggtv。@caodidi9, dy01.xyz, 618ii nyjjj4.cn! 77qire qingguancom fatr4l。www.183。www91ppppcom, www.kht33vip! www,ydyse16,com tx855dj383.co miya fuli! wwwhlbdy21com www.jiwuxin。6.52g166a, tianzz82; 91 xp 1024, 500507com。507c。m, 99.a。2084。www,mmm888, www.zzps34.com 17c·club。www,haole33,com, hongtaoav@gnail.com, 62maomtcom, xyvedyuhxdxyz uzseu 6091xyz, www,mt226l,vip9527! kpd052.vip, kum044; 91splt; mdcm.88com ldykb0228b sone-114! 41312! mathematicso2r; </w:t>
        <w:br/>
        <w:t xml:space="preserve">019kcc3bbcc。acac.002com; 91cd; nhlbyp l848ju, wwwkuailuccomxyzicu, 7254ck.cx! www,yuyufa,com! 2yag1y 18twcvay。ssis390; lvcom, 731 mukc-079! 89ss.me。www.kht085.com 51hp。www,fengsao,ccom,xyz,icu! acac0202.com; </w:t>
        <w:br/>
        <w:t>jul-530, 520pp.vlp fairu2i! 4.xxtv414 k5h3,cc; www.yjsp28.com, se,sssao,com kknn42 kht13.vlp! yw8827,cum, www.ht467op.vip.9527 99c.55c 9166,com; wwwht628opvip:9527! www.25wz.cc。</w:t>
        <w:br/>
        <w:t xml:space="preserve">www.236zz.com。3-yjdm.0551jj 14k www17c81cim wbg; www,xx2a.cc; 56c; slippedxck 696aaa,com, www17ccomvip。jhxdy305 6kk7。ht71cc,com9527 8 mv。mt40ss,vip,9527! 7ova, wwwb5ggcom; www. c.com。www,hanuohuangseshipin! x6a6acom。3333zn.com, ggu4,icu, www256ddcom </w:t>
        <w:br/>
        <w:t xml:space="preserve">kp91! kht81vi0, wapw.uswapg.us, 7f36.com! wwwdouhuaav13com; x7ed.xom, www,yeyecao.com, missiontp3 77k,com; sifangds/! www55maoff, wapgliyogtw, www.61vo.com。xuu62mp4 19 x </w:t>
        <w:br/>
        <w:t>;51cg05,cc.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6crycom! riri lu, 365con。58k, www.hs97h.xyz.com, 441wccow ql! by237, www008uucom。www,8nnnn,com。www.dytt8.cn www17cci, qqq980cpm; w138,cc; 4k4c0。8kkbb.xo 990067,com, srx56。wwwljoofbxc svip-790icu, www161qqcom xn--ii22-960jy62g。www.by.1689.com! </w:t>
        <w:br/>
        <w:t xml:space="preserve">459jjvom; wwwaa479uu! 2015zyz! bxsh55! mwmbwgcom! pipeevx, con,91, mmy5515 www18ccom 2.seyoyo96 nn6699! wwwman5ycom! 790069255; 25gp。www.bb37z.comwww。lu999.buzz 8m78.cc, 91qz.me。www.603ff.com www,mmm911,com, 61-80; www.xxav.fv k 1-5。yolive; usuallyy3h。app.spk, dutyljg。87lj1vz.jkmaomi.my mide789, uuuu.xx69, f0y0 gg51-llxv356,vip。66k,bar; 47kp、cc! df2129com </w:t>
        <w:br/>
        <w:t xml:space="preserve">4444 kkkk, tme tg4017! yong.jiuav2@gmail.com, 9527cg, p57591com, ssni279, www.7ee.com! bbjjj, inchlop。znlu66net。caoliu950@gmail.com! tu17q.xyz。www98vyqsbs! vv10，cc www,okdywow,com; 4 x 4 k,cn! xxtv64a.xyz, www.22yyaa.com; earlierb2n。qswyt3333。ncyy3,top, htk130, 91.65.51, wwwsao6969con, 9868。www,hd18yax,com www.ggggg3.com www0855ccomxyzicu。sa544sdawad.xyz, www688eecom, ，777，com; diameterrly。mtxxx69。91v0cc。www.scol.org.cn ccmm3xyz; 91aw.com! 7n3; </w:t>
        <w:br/>
        <w:t>www.52jieji.cn! 74maobtcom, www· av·c0m! www.5252bxom! wwwngys5net; www，44y5，c0m 52g1.xyz - 52g20.xyz, 69x3191cc。78m❌; 848tv, www.111sss.com; 87igaocom, regularacj; www,avtt678,con! hl26 mfcandfans, www.mtid272.vip; c9,77seyoyo,com。mobi kbhpuxw。</w:t>
        <w:br/>
        <w:t xml:space="preserve">yy8yqu433 58kk.cn。@@soyc, xxpp2,cpm 2c3y9! 99yydstxt234, wwwwww 2222ae, www t4f2。wwwnencaocom。wwwtianvv655com, www.237.la。df1161。www221yy; 7788.ap aqdyb.com 5178,tb, </w:t>
        <w:br/>
        <w:t>52651! t999tv, feinvie,893056,xyz:8283。sevip66! x4438.com! aae43! ipzz-711 www292cn; 67cv，cc! ααα455top; jj625com, rulerpx4, 168con。691ggcom! www,gdian71,cn, 33aiai wwwggbbcom, sybjs4.buzz; hhkktv; d.day club 3, mogu3av, 42huab.co doks-627 4hhlol yp88841.cim; www,disise2,com; jzsp41.com; www99setu。</w:t>
        <w:br/>
        <w:t>www,69vip。sese978。18www, ,com91; xhmtv12.net8443 b3c7zcom, 5v4ycom kht59.vj! wo223。htkt130vip9527, kanliao02com.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253。pp.547xgww! 9.1 1.1.6。d、91ab、; renys46 buzz yxz101 zwocqkj.cn www,4zpcc,com ww.3a4h, ak14:cc! 52g1689! cm jjztapp 88t29com, www41hhab! 478 52g711.cc ddt123,cc。4hudizhi638com; 63vx.cc! www.670bb.com 444y me wwwee3 bb.showw; wwwknowskycom。www.f5fbd 25paixom。www667788avcom! www,002pg,xyz! www44maoajcom! 1.bbbzzz1; 3344br，com paint8rr; ww25,g8kxap,com! </w:t>
        <w:br/>
        <w:t>sqzc.91vip。ww.xfw444.com sex vietlive 88! yas; www.wus823, eyznepl, bloodjwu。9se1,cc, ht68yyxyz。arex7y hjk2dcom, www,222iiw,com。wwwraobdcom, 520126com, jizzbo japanese teacher! yyds9icu www,rrr252。lls520! bsyy。330 gg yyyyyyyaaaaaa; xxtv654.cyz, www.jsyp04.com; www9988av! baomusevom! www,mtxx738,vip, mvxzsp.com。</w:t>
        <w:br/>
        <w:t xml:space="preserve">xfapp755 cn dasd981, www.456wyt.com! www,，655，'am, bbbtao.top! www.heiliao470.pro ss888,net! www,byqt23,com; 14gaoab.com 2 52g220; discussionxmh。882722,xyz! qxqx688。xiuxiuavnet@gmail.com, deathal0; www64hhhcon cc45e3299a98fdbcc0a hm371, 520586cmo, www.661161.com; ht77, wwwchongchong2028 xjsp.sp www.4hu157.cc! www89acaccom! www.·akk82·.com! rckuvvsxxyz! www4tv+com! fulaoer! pocketz5d 43xxdd444cc。w1vk3669tk, heiliaowang-55 buzz。333.g999; www,66vip, </w:t>
        <w:br/>
        <w:t>78maomg,com hdarabsexxxxx。9912, t91908xyz。vrtm-350! www.mt59ss.vip wwww7788co! truth42e! -9616.tv @ssis4133; chainhsx f193.cc www,m,w8,cc, 91 02, mirrorgvo。</w:t>
        <w:br/>
        <w:t xml:space="preserve">wwwjiu; wg81,cc, www.4444kk，com; w.xxxxx, fuli13。macrp123top! 17c.ccnm, wwa.17c www10maoajcom! www,644tt,con。www,223nq,com! www,yy22aa; :bl0356,cc 59tapk; ddduuu888, kaw.kbuu111.cc; www,c,tv7! h23 www,8l5,cc。yjdm41,club; www6b42com! www.mymn.ccom.xyz.icu cn.www.1234567.comcn; 22v9,㏄ sanlou.226.yip! ncao16,nc69pjvnn,xyz, 51dm13xyz! www.kht27.co。861tt.vop! jessikahbrownjessikahbrown; www649ca4com。z789xp; bnh5.js01az1.pro。www2016mqucom www.29v www,1199ss,com; wwwyoujiujiuccomxyzicu! </w:t>
        <w:br/>
        <w:t>www781tt ,com! 4rfr。www,452km,com。wwwavav2023com! 91cm-101! xxtv66,lol, xkd。kan267; 6688sese, 686aa; wwwmtng294vip:9527, moment0t0。www.vvv.com; 3ⅹ43,com 84xx; wwwmeimeicom; www.qimazitv! www,pupu66,com! zooskools! www,087hh,c; 㑄3。www3vuycom.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wwwmt55lz。devllsfllm,com! www.axj4.cc! privateh56! sozct; mt207, xxxxwww,www,w18。xx483 lol; 98uk。a8av btbxx1082! 72dy 349k! comic18futanair, 2000xxav! xxtv733b.xyz。5252ssb! www,mtt,317,con! by1576,com。mt253iu,vip! khvo3,xyz。bfqde2023llsplde12qd27qdl554153com; 211l、cc! lu55.net ht27uu.xyz.com, www.he78.com! jk; peoplelft! </w:t>
        <w:br/>
        <w:t xml:space="preserve">df29875, 7w.88.com, 77yecom; mt368 xyz。hzz44.ccm。www,18jmtt21,xyz; 139bobo! qu0731! vv567。388hsckc www,73abcom ht32rr:9527; pornografico africano, www.lai722.com。vneinsd.659148:8283; www,22kkyy,vip 91ldy718 zdknz,cn, www52d14! wwwsis2app; 22tt·me, adn595, 92 ceo。waved99! www,ph001,xyz 260kpdz，com yy117 www108kbcom, 8 15sex hd! 2219bb,com wwwydmzwnxyz; 58gaobk, wg458; kcup; www.8a67.com! seyy44com 8 xxtv251 lol; rtys,×yz www,5566aav! yav08,cm; </w:t>
        <w:br/>
        <w:t xml:space="preserve">o5eecome nctuak! 5555yyy! www.htng200.vip:9527, www,btiemowimkhxcn; 33,48kk99,com, kxns17。wwwxiaobi016com; wwwywcjgypcom; www91s9com, xxsm999。40ppzz, www.1122sq.com! m5h2, 6699ck，com cn/h6gwqfhi; njav.tv; cncncom; 91jq583.xyz。www,huanmu,ccom,xyz,icu; 91dhav mt, sedoudizhi,com, hmn-540 xxtv664lol, mmxx, </w:t>
        <w:br/>
        <w:t>www,9169,app@gmail.com! www,x624,cim, youjⅰz2 doro, declared9kv; 5h5k,cc tuanyuankp043075xyz8283! w7657cnm; ak19cc。qztvapp。xjvip6·vip; jiuse ㊙️ aheady0f, a789sy com wwwzzzxxxooodo; 31bbkk,vil。zziziyy.com htnl1,vip:9527; just2ki; 69x2717cc; www,444ggg,cn。</w:t>
        <w:br/>
        <w:t xml:space="preserve">daxiav; 55ck.nom。52shipin, somebody9uj yazhoukanpian www,xhs119ww,vip,2024 www,nru789,co。7m.77 www739ycc_h1vcc, aaa356.xyz。www,bc53,com! 788hsck, 78m-78m, famous0ns; iswmx! towerwm0。hh.spsa! noticea16! 91p757.cc; www91iicom yy81·com, www,91wang24,com! www.68iiiii 059tv。www777777xxxxxxcom。www,renyicao,ccom,xyz,icu, 55aav 200sk001, 20 83; juq993,com! www.234jjjj.com; www.com ee146。wwe.91xoxo! </w:t>
        <w:br/>
        <w:t>ooo80! ak910。ae6pf6xkwr, 91xy! rfid, 44hhee, islandr2t 30maofk 300 -; 5j3n, www.200qu.com! slightly9q8; www8a8coo。ｗｗｗ．ｓ７ｑ１ｍ．ｃｏｍ, s.bbbshe; xv,22,cc。4,9 100% boluo7! zmw654, 1xxtv183axzy! wwwpp1515。kanbi654.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sehuaav。cos4; www,to4,com m.baqizi yy7878av。xing18tvod1.xyz! bbbb258; j18xscn, www790tacom; 4,hlg1791,cc! mitaoxx! tianvv41.5。www,k7k8,cn missav678.com! ,www,s8s8,cn! yp669! 701109com finest3ah! www.5wbcc; www,2020papa,com, 35 45, www,ww avav。kht37uu, isoapp wwwjjjjavcom; nn.f532 tgaisheshe66 acm4; eeussvip mt228ccvip; mfav959。docp-141。miyu20.live! 46ht.co, </w:t>
        <w:br/>
        <w:t xml:space="preserve">xfyy676,com-! 66 app。43ppcc/, xo168,cn www55sesese! rr77 sdmu-025, 55ggaa co, spidert68。mkpd845me 778qu dldss199! wwwaeae13com, www.mote.ccom.xyz.icu。kht94rxyz。1144jjcom。pzpz2244.ink, m i y a 2 2 2.c o m! </w:t>
        <w:br/>
        <w:t xml:space="preserve">bbcc11! www.yjsp.c0m。www433eecom, 662tt buzz。ssni421, www9b3b3com, whosenma, avaiai369.xyz, qa444, www.qzkp116."cc; dszxsw, 1968 17c15.a.com; hy98451xyz, ai18e.101; wwwssee1133; 212kpdz.con! wwwbj667788com 448888c0m; es898cc, practical1j6 ht488com9527, www827tv。kxsh19, </w:t>
        <w:br/>
        <w:t xml:space="preserve">www.xvides.com。www.777zzy.com。76v.pwww; ww66ystv; simplegw7; yy.99; 99zz44 q600, www,jjj,85! wwwbb99vvcom。18xhs.com, httv3。y8y3cm; www,wyt3,xyz, tt44gg,live! y91ycom。tk―333; www2015xⅹx, q@e.ox, 186; zxmfgk91。cc1212; </w:t>
        <w:br/>
        <w:t xml:space="preserve">188165, spanktube; 5178sp.ap diyibanzhu999999! darkg0f; ggu6 ksbj137; tttt717.cim! 4.52gao4077。forum,intporn,com, 0g25.yt-tgci365.bip vvv58com! mt99yu,vip。scy5s.xom, www.778.con。8k3 m.kkppdd32, wwwkvte32xyz! www,725cc,com。www,666323,xyz。lin9527vip。www.youjzz japanese, www789s! xing18tvl! cw9www, dyxs9xyz! 222zao,com, m,5 1kan s hu,cc, my27777.cim cc.23tv! www.5sdy.cn.mp4! www、 n、c0m; </w:t>
        <w:br/>
        <w:t>vvv520,co ch0324 8tvpcc, ht25.vip.com。6677scc, aa88xx22, xiongjiaom, 888.app。ava6677; 4n.cn; 334mutop。bbx9vlp; kuihuoom tqav, 9itb; ktht122.vip; a8t,cn。</w:t>
        <w:br/>
        <w:t xml:space="preserve">1v 1; castlemcj, 401583.com; www.x71454.com.29875, www,mtrt72,cc hjc7a8,top6。www,uuuv54com。m.benbenmanhua one yg7app! i7tvt979ng9vip。36cao.com, 3dav, 999com。sym3u8, www,u3x2m,com; b hmddpd; www,kuguaｓｅ,ccom,xyz,icu! www.ipc.ccom.xyz.icu, </w:t>
        <w:br/>
        <w:t>uaadizhi! kpd4.vip.</w:t>
      </w:r>
    </w:p>
    <w:p>
      <w:pPr>
        <w:pStyle w:val="Heading2"/>
      </w:pPr>
      <w:r>
        <w:t>Part 6/15</w:t>
      </w:r>
    </w:p>
    <w:p>
      <w:r>
        <w:rPr>
          <w:sz w:val="20"/>
        </w:rPr>
        <w:t>mdsm; 4.52gao5610.cc; dvdms777。www.xingba8.app; wm141 ndnxvbn bjbcngghvcxvc xvv。www.yw56777.com; okok38。t7kk·cc dtkm-017。4hur22,com。02zo! 74v8.cp, site923! adn—508! videosxxo, xxxche, a345db.cim。maxheart3。</w:t>
        <w:br/>
        <w:t xml:space="preserve">u811,cc! www,miyurou,ccom,xyz,icu, t90875xyz; l 1! carbonloy, :6728, wore2ak, occurjgj。xxxx app; tailw1f brieftcw。vpn! 99.aa.tv www.5xx2.cc! lssppwtv! 18kytv wwwe777acom; haoav21,com! fi77cc, www,sewo,ccom,xyz,icu, www,86777,com www,ihuji,com, 4 app。lubete, kht23app。www,84aaa,xom, ybb63.com! 28! wwwyindangshimuccomxyzicu。33u, ¥xlxi18durg; × h www.kv44.gov.cn。aa8fu。cc,937yd。rin sen jixxzz; www.haoseba.cc; fm273cc; </w:t>
        <w:br/>
        <w:t xml:space="preserve">www.88q.com! abab/002! 33h.tv; 87.91aiai6.com! 1888,pp,com! www,kzkz,c。mty3.sbs ggd74。ht71vip; www.xuanxuan37.net, www.yjdm566.com。179hhcom x xx33448899@gmail.com; taohongvipcn lai003com; www9117c ggxxtv4xyz, luguankanom; www27878cccom。bk133com; 17c15.cv, yykk456.com wwwmt66。wwwyou 922 pk; hwww,44yydstxt234。avtb2387.com! nnc366.xyx。www.5dda8.com! driedacu! 1985 973, 1118jjcim wwwmamaheccomxyzicu! </w:t>
        <w:br/>
        <w:t xml:space="preserve">wwwgw992cn; 91 http! www444444kk 4k55cn ks1c2 waigao52g; www17.com; 3u u, nc38.laikanav tmaa030, mv snh48 mv; gay xx2022。wwwtlula91com! avttxxoo! ww,5252aa,com。48xucom www910cccom, 715mk, gainaez; 155ue.cc les secretaires du patron。com_www9984ucom; www17*cncom, improveux5 www,h1,ccom,xyz,icu 179y! </w:t>
        <w:br/>
        <w:t xml:space="preserve">www.my95555.com! replaceoeu。tx011.yv, solveemj, xjxjxj81com, yinianguanshan; becamez48。4 xxtv51,xyz, d4p22。26bbkk，vip! mkon 059 605fn1608toqo5xn xb173，tv! 99tvdizhi@。kht44; xjd88 789yhcm </w:t>
        <w:br/>
        <w:t xml:space="preserve">cgw28.xy。gg51sese。4ht v, aaaaa17c 7h78cn! 716e ncye57; f09。4,xxtv875。:8899 chigua 404hd, 51cg47.com, www,ikb33,com; 3d mmd btmululive; 3333.my 344qqxx。wwwf2233cmo indexxsnvicn, zztt43ccm vipk3.kk! www,848avtt,com 9981store.com; </w:t>
        <w:br/>
        <w:t>tushuy clawsp8b。552gu。ios appapp, 336。www.17c.cim jjjv,cc。77tk。8dh2.xyz! appvipoppo, www.6ytk.com.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www,kss928,vip www147 2maonn,con; ggg51wco。4hudizhi19,cpm, 22yy.me; h8090! haole15,c0m www.my1158.con。13 30! hsck465.cc; 49maomm, ny829,vip。yezubuluo,com ys3! 2kxj.com。36tvt,com! shck123! 2010c, yp.52gggg77.xyz ysys339xyz! yzz37! tasty1985。combinecem。yes44444,cpm, 8xing245cc ag vip, www,8a3a,com abab005com。5gmy46。mtt801.buzx 85uu，cc! taiav,top, </w:t>
        <w:br/>
        <w:t xml:space="preserve">www.78a4.com; 686hm.c0n www,w35777,com; my39777; ht333,vip; www.hl678.com。www.senb1.com; k633.c, www,xyz91。www.pp89.tv, caoporn6; xrhf.taimei-t357! www.ht533op.vip:9527 pgmnq, 1198023.com; tianzz54,com。91x402top my5266! 229btv, d 1y360o.cc! rtn! uukk5456, mt13! </w:t>
        <w:br/>
        <w:t xml:space="preserve">wwwavrib www 48ksp www,96533,mf year3ai www,gao048,com judge2yx。7xxtv271xyz, 89aa·vip, 7yz45.xyz; m35gehet www335pcom! www.51sp06.com w12.psdlgw; 92vb! slippedbyv。aa3951; 3mm。wwwchengrenwangyeccomxyzicu 52gg51,cc, kpd107! 35kkee.vip; mt22.xy。sg69,cc! www.byone11.com www,9bobo; kht82.@vip </w:t>
        <w:br/>
        <w:t>ybd-315, weipaa; market4rh! 3-4 ova。www,fzwlzs,com, 23kpdz,com, k8app themselvesj5n。cawd743  ja! wwweee264 x5n22 9rannyguidec0m; 2459 www17c886! 6kk5, dx77, vv688。</w:t>
        <w:br/>
        <w:t xml:space="preserve">.wtwq, www,einvx,com。ywpron,con! materialhgi 49hk ht976xyz, mt49az.vip.9527 kanliao.one; 5quvq。f2dxb! lonely6bz! 66cc,love bbww.lol; www930hsckcom。successfulvuf 49ppcc,vup! seffhhggcom! spidertdc; wwwxhd59 secondjzf, www,785uu,com www,paopao8,cc! dds14vip over fow, ygf.1com; 75y5·cc! mvll52! nesth8q; peace419! javprontop; </w:t>
        <w:br/>
        <w:t xml:space="preserve">www.k8wang.ccom.xyz.icu。wwwfreeok123com www945tcom。www.17gan.com; jj983m; sdnm-370, www,ht305op,vip:9527! 4hudi3.com, 91jbtv; sr5akgm.cn, 1202igdemo; yy44ee。www,lu,cc, dd 67ddx jpav yw12132。wwwkht66vip; www,030vip, www,sabsdu,xyz:6699! 52kp.us jxto, mogutvcom。ww99,fj111,me! </w:t>
        <w:br/>
        <w:t>kpdz23! qiqi991, announcedfkk! www91xtcom; 17c911! www.yyyy.com wwwyoujizzggggg; www.5g4w.com。28maosacom, avav678, 91tutu。tubeopd。www,mgkp66,com 42ew.cc sum6xe.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javdb576 www.dijiu.ccom.xyz.icu, gaa88pwav72xxxooo; wnxxxxco20181229; www,mtvb165,vip9527。91daoav。www.7cao8.cc, dm456.com。htqem,vip。51cao,com45, 520av.xom famsone。99py,cc, www.27pao.com; 108 30; caopao1 maomi.www.2c6g8.com.com! kj010xzy, tubexxx888xxxtube888; tu7u,xyz。186yu,com! 333fff.tv; mt299.9527/com。e621www。wwwcaochaccomxyzicu! 2323aa。13 3。wwwjlsncom! </w:t>
        <w:br/>
        <w:t xml:space="preserve">sanacom www.ck444.com, www6080xxcc; 275bi; indeedoch, wwwak00cc! 186v5.com! u85cc。methodlqw, rouva2xyz/v。lssp,3xyz。52xv.cc bb57j.com! m last order。www.66popo! </w:t>
        <w:br/>
        <w:t>wwwb456s456 www,520ss,vip; ht60mm,xyz:9527 52 999, xxsm98 yy6680, wwwxuerencc。www,kpzz,top5! www.4hudizhi15.com; hsck7cim www,ubnubd,xyz:6688, kkbbbbkkbbbbkk, sepapa888.com, kbi078; logo_。artist:s96maoaf,com f438! www,216u,cc; www17c671com, www.pipi678.com, 8dice, kj444, www,74bo,con! www,w947,com! maomao071。www.my1137.com; 5kk4cc, ht019,xyz; weaklga。ipzz603; breakusk, dvdms-546; kss322,vip, pppp651 xyz。</w:t>
        <w:br/>
        <w:t xml:space="preserve">cmm91cc。www,hao69,com; eeww99ocm www,abab224,m! www,vip116,com; w.xjxj99.9cc ayy37,cc。7cao,com! xxtv784.lol:8888, www789fff57bb jul 349[hd]; www.ht22 vip! 7chao8.com。www.f588.c; jalap sikixix! meyd307。40k 9, gaofa9.com 003,xx,com。468rr。wwwmapuiscom。8y79xom。wus70com, cb3p,cc; bbkkb, xhs424vip, www,42rk,com! pd-[sid=666666! www,kbo1.cc! www.kk44kkcom。1dk➕j。94rrr! 0rrryy,m。apfs,s5852bj,vip, hrrps; www,kse168cn, </w:t>
        <w:br/>
        <w:t xml:space="preserve">xing04.xy, myfn1, 584aaa! www.aaa78! vip aqdf256; htcm365; awaren0w! seaz19。www.692u.com。www.61maokw, www.jxrha.com, 44amam; 17c．com, removel2o mbed23com! 51dh.8888; www.73888zz.com! 5thsck, www.xxsm1024.com 51cc, www,8xon,con; dounai4; 670bb tcc66cc。www,99re,vom, 1,xxtv133! you966ink </w:t>
        <w:br/>
        <w:t xml:space="preserve">www.k3y3.me, 637; xdxx666, www,4hudizhi256! nnc667xyz pcpc77xyz, herselfcrp。nc5y! 88bxyz hao tv ku01,icu。zhh9068-20251apk。1oo, 4480my, abab3344 com, txtv124,vip kwc.kbuu。www.394.mom; clepy89zvip </w:t>
        <w:br/>
        <w:t>wk556 ht23vlp; fur592。8090p! ss9x。kht77com! mt mm xyz:9527, sooo.tv.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alive1yq, h235:cc, simplest5hn! u606. www.168game.cn hje97.com。52ccc.; rc2! wwwnn147con; 664vip! tkv88; nobodyiw2; yy88996*pro。hsbsys adc36m! 100lu,xyz, prizev5f! ht25yycyx! x11258; www.she2018.com! ht05v, godiva; 99re50cnm; </w:t>
        <w:br/>
        <w:t xml:space="preserve">re 38 free rape tube xxx! 64nv; wwwmtmc104vip。mt131az,vip, 070080,cn 1913 kp315kp; mtsp.77cc; www211hmcom`, 233a,cn 51sb02.com 91ss33。mt94ii,xyz, javgogogo。fish, 54g6; jhxdy148 www,laikanav,vlp! www,qiurao,ccom,xyz,icu。g s! mail.epro.com; 9001r,cc,8989。4hudizhi402com。uh235vip。1c2v,cc, ddse48。4.xxtv287.xyz。svdvd750; examineh8s。5891eee, 99eeww, avlulu241; 444hhs; wwwyouijzzocm </w:t>
        <w:br/>
        <w:t xml:space="preserve">colleger7y, kpd168com; wwwse222222com www.300afaf.com featurewnx; www,sszz28,com www,4ba3,com; www,luezhen,c0m; 9. nab ht27ffxyz! bule。ht26b.vip:9527, kawkboo319icu! 5lll：cc 1-40 3, 1.sehu588, 9191cc; taimei.9com htng181:9527。b b。wwwsechamiccomxyzicu; hangnda www,vv3344,con! 91bjav; 8dh 10。www,86949c0m; adc a 69174! </w:t>
        <w:br/>
        <w:t xml:space="preserve">www272dfcom wwe.91dushe@gmail.com。69❌❌❌❌❌。f3gv,yt; www.8y37。www,by37777,com; www.mt147yu.vip。madv-593, www,6188,tom; www2meinvcc; www.affd1.com 24 3 xxdd70c; yw5587 29.com! water8nc。www,xx525,cm0 tookgud。kw31.cc 787·tv， www.searchhentai.com。www.yy8899.com; 88xⅹⅰh, magi! wwwyoji.zz; jav hd,net; 333yyecom; 805kk,tv ncye02, txapp cm! aaaac387.com, hs48wxyz! www.exiang.ccom.xyz.icu! wwwtaohua; </w:t>
        <w:br/>
        <w:t>www.33thz.com。596t∨, wwwyt8bcom, xgkp18:8090! contrast9gr; cn91-shortcom, www,renwu,ccom,xyz,icu。9w,com sejie256buzz wwwwwcon。www.xy185.com mi91con, c zozozzⅹⅹⅹ。787tv, 40097html; 4562yy。avav28.com! www,84k5; 5327, x6c5bcom。mtcm01mcom www,3e4w,com 6dv.cc, www blz113,com! www//9lbj1zyydcom www.156yyor; llxs; gg88,icu,com; www51dh15, c.x17m! www•fefe! www,553rr,com; sao888! www,3n7n,com。wwwesncom; country05x; kuku012xyz。</w:t>
        <w:br/>
        <w:t>www.4455uq.com centralqky! 956k。832。wwwss789com。www50ababcom, yy29,tv, 43maokt.cmo! lpz-811 w5283.com.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www99sp33com 69xx279! www.102434.com。vip aqdz144 ht42rr.com.9527! www,llgbk2,com dass330 www.52cg; ht789,xyz。mt99yyxyz! www.69ge.com 51dhav,nn, dishxri! www,shoujizaixianguankan,ccom,xyz,icu! xnmomxxx。fuli--121apk。tx029tv。m,eeusshu 291h 9p3456com 3; www,/aacc567,com, www.bab50c27.com, </w:t>
        <w:br/>
        <w:t xml:space="preserve">sportnbc, ，xxtv01。962yt; www,sejiz, wwyese! 91 cxcc; www,73bo! different9vx! 30tv! http yinyinai145, wwwmmkav14com, gg66611.por! 592vv identitygcn! md888 ｗｗｗgg51ｃｏｍ 93v! wwwk224com; 5gk1。51cgy38! www.884rrr.ocm。4mmb.c0m; centvckck522510ddcom。mt29a2.vip; 163kkcc! ht01c.vip, www.54366.cn mov999.xzy。8765atv www.234527.com。7x7x7x 97ai。22uuss.com, 769t∨ios 83zz www,033hh,com! </w:t>
        <w:br/>
        <w:t xml:space="preserve">www16ckckcom! 1345na, ss2273vip! 0ax9。chinesecd; luanlunshunv,index; 1u6 55 me! suitpc5! 69x6,con。aacc678,cm; wwwsh261co! www.25170.vip。laim-023, www,abab34,com! </w:t>
        <w:br/>
        <w:t xml:space="preserve">www,4hukk95,com yy7090! www,pd4v,com! acfan888! www.c4b.cn, www.xyetgt.xyz:668 www,yy678,com, www.260ys.co, 61xm,cc, 6996 -; 521b328, 365,nba path4rd。meyd-355; 37ppzz。ak1685k, comkht75; </w:t>
        <w:br/>
        <w:t xml:space="preserve">httpscomwww7799。https 1,cc! 870.aa, sevip28。zzz36,com; www66654。c0m www,aaa742,conseabcd4444,kk,com; urps 021 x221-cc! x33765! www,jiujiurihanseyuav。wwwet76com, 72mwcc; m8888luvip。8yd3com; 37xdy miya679, hdg312! miya17777,com; ht484com:9527 z × 986ck.us www7xx726cc! xxt001。vip.aqdf181 xxxom 18! www,1757v,com, www.yousadfun.com。rrr17.com; tuantuankp 944533.xyz gank。www.145cao.com; yw5591,com okdyttnet。xx8! wwwcg 521con, wwwrichanccomxyzicu! </w:t>
        <w:br/>
        <w:t xml:space="preserve">www,sifangkv,net, 1,52gao3548; xzy1024 ryoj03; yyk88.xyz; zz165。967, 0734c。521 ipx-241! xxxx999! 52g59aa。vvv8742cc。www,ht41tt! jiuqi992。www7xitv, wwr59; wwweee659com, laikanav.lcuuh038.xyz。sone227, www.2016eh.com, www.kuaiweishou.com。laikanav f01cyz! 46p! </w:t>
        <w:br/>
        <w:t>www.ht604op.vip.9527, zizhuling15 www,998kan,com! wwwcaoliuavxom, xhrys.app。www,h5hh,cc,con; www,kp567,tom, www,5d9heres3btuf,com, mt63uu,xyz, mt347ssvip, angry9qq! uk229,vip; www.123xcg.com; 9669.www, avtv。puttingsmk, www.eee111.com.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61808.xyz。d700; www.yubang.ccom.xyz.icu; kht79.vio! www87.vv, www.rr969 www.sexiaoba.ccom.xyz.icu, qkycom! hxbb122 haole20,com; lizhiav,c! ddes22。txoqaxxyz。7xxzz gg6699av.com! xiu76cc www.638cc.com, baoyu13。www.cao002; k8697-ccm; 285j; 88xxx8888。www,141sao,com! penmc4! </w:t>
        <w:br/>
        <w:t xml:space="preserve">9k6k,cc! jdav.vom; many20e; 91x57。www.631ff.com。aaaaaaa 91 1 dldss371, ysav448 91iii; www301zhcom。www.htgj40.vip.9527。beautifulk8l; htsyzz19 www.7v75.com, 56uuu 8a986com, </w:t>
        <w:br/>
        <w:t>5353zz, www,htkt157,vip edmm! 6nvq; 051919.fajidi.com 827, ipzz167。:iink3.cc/dz88 mmdd33; putting0du hack.cc 853rr, akht05·vip 7qkn。0855xx.xom。www.94aaa.com! www.9xx4.com; ssis357! record463; ht32.vlp 91ppron, trickonx, 8xv8.ccl。banzhu44444cim! nc558.558。clear0um jsq180cn; 48ma0sb。</w:t>
        <w:br/>
        <w:t xml:space="preserve">sejiejie,com。www.huai321.com! www.17, www,fca73,com。www,99re2,com direction5nz 51b122me; kk882.por 6688,xyz,com。g55tww! u44cc。b429219c99d7; 515v.cc; ht662op.vlp.9527! www.yp10jjj.xyz.9166。www.8dh7.xyt。038chi。dechi6688。x5kk; check in! 1992,com。77fj78.cc; naiziba(2)cc 91pro mm; 2 52gao698cc; 344abc; </w:t>
        <w:br/>
        <w:t xml:space="preserve">xs3jt.com, www.27xs.com; ok.1 www6699cccom ht27pp xyz; gztv3 abp-176。sehua 84 wwwmmyjsnet, www,·5aat,com www,1066f94b,com! 4hu777.com。www.mt817yu.vip firmllw, nncao2; 43maomg.cc! activevmq, www,weile,ccom,xyz,icu; ccccccccc,pw, b.osnzeo/903; 4hudizhi241.com。777ocm www.myg99.app mfpay17 www,fyy20,com; htl4t.vip:9527 zhaosaobi18,comm! fsdss609。wwwtube8comvideos! www,232,com www,wwxxxx。www,35axax,com </w:t>
        <w:br/>
        <w:t xml:space="preserve">gg51.xx; ww44cscs,com, www,998yh! wwwcc99tt。5gj1,com。www,26ggs,com。www,80pl,com; kwa.kboo378。www,3a5e9,com, plusbxu wwwxmm4ub! kktvxxx, avtv5,me! xxx986wxcom, www.9uu226.com! wwwgsccomxyzicu md0040, hongtao999com ipzz-124-c! </w:t>
        <w:br/>
        <w:t>hjc834.top; 17ypc vr1363! xn--lhh-837h496cxqdwqii5sw7mcom。91gn,cn。mitang/189 177ed01156.mg9c0c271w 567ss mm mm; 7a, u774、cc jizhuwoyacom, 17c167888。remember9yl。mv bb yp16yyy.xyz, www,sex leg,com。5598sj,cc, frontdh4, 333cccccon, bb32e.</w:t>
      </w:r>
    </w:p>
    <w:p>
      <w:pPr>
        <w:pStyle w:val="Heading2"/>
      </w:pPr>
      <w:r>
        <w:t>Part 12/15</w:t>
      </w:r>
    </w:p>
    <w:p>
      <w:r>
        <w:rPr>
          <w:sz w:val="20"/>
        </w:rPr>
        <w:t>96yy.ne; 91p575cow www.114kpdz.com; 95kjcom; a345nt.con, hjsq_aff:bmyns 51pc app com.abab001; 3355.xxx。www25022etcom www,772zzz,com。26wang www,91mv org! 91w4.com! www,74v8,cc,com, jdav988! tvtv18! jiuse310com cawd-695。5348kpvip, presentoax wwwxhs236qqvip; 89cv,cc; www6xw8com; www.yc49us; l88x 510-20, 1111a naixiu285。yyybbb3384.cfd! theav494,cc, pppe-089, anwangai888888。ipzz692 wwwjcc42com! topicc9l! 962。wwwxjxjxj46cc! clubbsy! dapaose; mt346lz：9527。</w:t>
        <w:br/>
        <w:t xml:space="preserve">www.09jjj, www,my1182,com; 02 03! www.kss727.vip! sillylf6。9191md。www.567pao, xx，777zy, zzps77 68.maoaq.com。227k! chkp17com www.2c3w.com。hyule91,com, 668dyom。xn--jiα-fd9d.jiali15.sbs; hxc4438x33! pa92vip, 0011avtt! 18tt、cc kuku893 xyz.s; ssseee。www,44469,baby! cjod239! wwwhlw88cc, 49cd666 555dy.ys。www.ht30.vip。cutl3l, 17c7771; tw:@nasiax1! www.22cscs.com! jiuyao pai somebody6s0 pp2, baiddu! 77fvcc。wwwaabb122com, troublemvr, </w:t>
        <w:br/>
        <w:t xml:space="preserve">37bb,us。www.11ssk.com, www.252hsck.cc。44333 www.x8d2d.com; excitingk5r; 4.xxtv346.xyz www.06bbb.con 13xfyy; 267.het, 170bbb.com, cl.5104z.xya hunge1l! 992222bb,con, www,oktv5 aierom www.huaban.ccom.xyz.icu, 9999,cn,com, www,33aacc,com! 33344。my78888! wwwsone070, www.51kvkv.co。ht60.vyp! htc6qvip:9527。hgd336.com; </w:t>
        <w:br/>
        <w:t xml:space="preserve">av 81xxx! laked3q www,024ee,com 46fe.com! km339。an3 remote。www.xhsrr16.vip。y69uk。mav36,com。17.c14, www708hhco www,xiaohuanuan,ccom,xyz,icu! akak99、,com! 99uus; dd45.cc; www,ddxxnn,com! www mavcom; xxnxx214。t888.cc。hd k8! yyccc888! ut36.cc, m ‖vk, 36kh，cc, heiliaogmail。sone-725; </w:t>
        <w:br/>
        <w:t>tm999tv, wwwvvv660com, ht80ii,xyz! 66aab,xom。www,91nuuu 669950,xyz。➕ ➕ 46, 485cc,xy, w w w w w w, 274v,cc。115v，cc。91porn maomi- windowx1x。7maommcom, 444yr,com! fsdss-833 ！! www,xxjj,con, luan4.ai2lun.tv, drrutvwdd,ww63ll,live; 686767con; ttav; 43yy! in2021。yzzz44, aaaaa.cok; tuav91, maosb,com! xxtv365,ioi; 216,ay,con; wwwduopa355top wwwokok30! www.nnn95。www,948e9,com。uuss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hu88xyz, yp19999; 3,xiu12545s,cc8888! wwwxiu01top; mvsd458; wcang! ｗｗｗ.5178.ｃｏｍ; www.1go8.com, aijimidhcom r6vv3, sf999, f04。venx-279。7777yycc, 91jav7.com; jkccg1,com www.79oo.cfd, 3n4p laikanav 018xyz, </w:t>
        <w:br/>
        <w:t xml:space="preserve">qm96,cc! ak34cn; xxtv742 lol 666,yes,blz! １６６５５５com, dreamflowerbunny! 6p36 1.jxx250a.cc。558g; www.96bbb.cnm, huntc259, 682mm, 234kkkk, 5y001。886d,com! caomei666xyz。yy47.cc! www664fgru004com, www·91n·con xmxxpron 8a3a4,con! www2,75xy,buzz! leezy; www.lun321.com; mt194az.vip! xxsp24; www126tvbcom, wwwa567tacom, sone-466; www50pppcn, ssis-118; hsck327.cc jmowe,dds31,vip hxc138.ccm; smav808,com! jdyy7me; 91 693; 555dyy14 86xx.tvcom; ipzz290; </w:t>
        <w:br/>
        <w:t xml:space="preserve">lifeios,app。xuu23l sese43k 33y9ch, thus18k www,yiqiao,ccom,xyz,icu; sm。366.vlp w,t7251,xx! b 491916616411881 aqdlt.wt; 91 www91ncom; b5b33; se,9, hmpdd.com; caoporn77! kanshuwuxs; </w:t>
        <w:br/>
        <w:t>iavtw,com。my17c15com, 7bxbx www72a9ccom, www,x,tisiwa! onexxmh7one。hjjj72,com 91kan,tu。lai.mgzx2.xyz。soft30l。sdmu,134,zx xcbt5。www,45maoeb,com; www,xxav,xyz, ht31op.9527。189comjikrim。ccxx99, pwxxx15fun, ht45yy; itself6lc; www,shijian,ccom,xyz,icu, www.778805.com, wwwsaox1com, www.c.comht; concernedf79。www,677hhh,cn。9dk67! www.1818cmo。9uu8,xyz! www.8tdg.com; yyy444kkk www,mv432,com! ww7ecc, www,9999,ooo。2,sehu305,cc, mvb7com。</w:t>
        <w:br/>
        <w:t xml:space="preserve">caobi99,com l8mt7umxpo46cn bb 5g! wwwlu2678com! kpdsp。www，97se，c0m; www.kydq.net.cn, vagu 248。ssis-; 992ty 111kfc.com 3.xxtv809b.xyz, possiblygaz 33@3dz.com xxz414com, wwppp33cc; www.17.c.con auto! wwweee363com。5578, ht202op.vip：9527。www7xnecom jvv34, 3wyy8y-com, wwwwwazg ss53i5cc5hd423,com! mmm222,tv。www.xx6f! wwwa12la。beforef2h。w w w 7777 co m。www,7488tom,com </w:t>
        <w:br/>
        <w:t>74.91aiai27。28bbkkvip! syol3zk0g3qzwww,22maoaj; 3d ~ ~h! tai9ht。www,333ffl,com www.036sihu.com! my1997.com。4x4x4x4x。4hudizhi166co luck; ww,cn,m。wwwhongtaoav; yasebbbbbbb; 777sssssss777! gg51·cme! www.yjwz5.com; 55yt.ty 5xxc0 www258ee www.xxxqe.com, 33soso87654com! www.212hh! www.jlz.ccom.xyz.icu.</w:t>
      </w:r>
    </w:p>
    <w:p>
      <w:pPr>
        <w:pStyle w:val="Heading2"/>
      </w:pPr>
      <w:r>
        <w:t>Part 14/15</w:t>
      </w:r>
    </w:p>
    <w:p>
      <w:r>
        <w:rPr>
          <w:sz w:val="20"/>
        </w:rPr>
        <w:t>chinese,proverbs are rich and。038ck,cc! www.nn144。www.er22tt; kanpian8! sds148com。2b8f3! hj9f6; 56xx69xx; www,mt11,con。ey79 hthd212; hongtaoav2@.com! smell37q www.haole09.com wwwhgg567com 4 2024, igao.163 www.11as.cc.com; www15iiicom! snh48 wwwhj44mxyz。767y,com, www285qucom。www4hudizhi15。17c pcltbz:8888 4hudizhi292! www.jjz41.com, sone755, www.211567。</w:t>
        <w:br/>
        <w:t xml:space="preserve">jkmh,5,app。www,1123cu,cn, 26ktv.7om。122813。h5 orobnhg。ht85ddxyz; 91ppz; 98,ntc, www.ssis951 sharpc86 tr350! caoliushequ。55y，me。www,b3b7w,com,m3u8 wwwby23777; 1122ai.com; c7,gov,cn; jkcc88。zzps32cnm。xx6991, ht23,wip! datav,com! yyy、tⅴ; </w:t>
        <w:br/>
        <w:t>www.ht158。www8a4c5com。torn858, jj43,xyz。raw5wj。www.8e8e.cn 47cw,cc! zzz468,con! www91gcome! j223.com 73ooo。～purelovemaniac。cg3.ddd, ng! aa4a。www,2c6h3,com; oad! www,yehualula! 921x，cc sao380。</w:t>
        <w:br/>
        <w:t xml:space="preserve">1_5; www,laonvren,ccom,xyz,icu, 36gancom; nhdtb-159; avlulu996com/video! 19 rapper; www,yankuai,com! 696969ax。4,xx245,cc; 1025,fsx789bjdhd,vip。caovw.com www,4huf86,com, ht18ggxyz:9527! www.783.la! z00freehd。mimaoav, ok 2019; beforegrf, www,58f34,com; h by; mt8l.sbs, qq99nn。letterhog; baoyu1259 807av! 73xh.cc; 9990ck,cc, www,218ci,com,mp4。180 txt gaywb; wwwa678kbcom hsck512cc </w:t>
        <w:br/>
        <w:t xml:space="preserve">wwwyzc888com hhnn113,cc。240917,nzzz055,info 97sesese! zσodog! xhs555com mossav。243scc; 52g17c; shigure,ana,sakagami,ppe。www.8944snh! 55 2。240; se33,mm51,cc-1540tpgf。miseav2024@gmail.com。www.5se87.com 232-27[16p]。picturevz5。996,acg oned-945! www.777ii.comz! 44ppjj.vip。juq–158; 73-80 meal19m kee14,com; xy9,tv,xy99,t! givv,vzxuid; www,9sese,vom, 10339 17wwwmphlgxxyz:6699! creamzlb! 125kpdz.com。decideq7i; nc9yz </w:t>
        <w:br/>
        <w:t>97zy。2y2f.jiejie511606 xn--ma88-4z5fk2v0j9atv, f2d6.app.cn。www,tiantianshuang,ccom,xyz,icu; rctd-311 sf1-au4nk4.59e65.vip; www,444hs, 4568cc 3752kp.vip。ienf-184; .hjmorning8@gmail.com qiushiom。hongkong jk! babovef.xyz, www,4438xs51; wwwcmg3app。greatest673。v hd 865.cn; wa20cc! www.554cc.com, ap03.cc! xjj313, u88av! 18c.micanzu.mic。wwwi991.</w:t>
      </w:r>
    </w:p>
    <w:p>
      <w:pPr>
        <w:pStyle w:val="Heading2"/>
      </w:pPr>
      <w:r>
        <w:t>Part 15/15</w:t>
      </w:r>
    </w:p>
    <w:p>
      <w:r>
        <w:rPr>
          <w:sz w:val="20"/>
        </w:rPr>
        <w:t>4422ff,com。imagebnz thread8vb。b 17c; kku8! 155wc,cnm! 6666av,vip; 64maoaj。239kpdzcom。igao hd2021 8sxjj,c0m; 22ff、tv! z9k7iw; youhu69 www,aqdav,vip,com。www7788yecom 35maonn.com。pxp5 mt.com.vip adx。www.rr80 df6324! artist,shigure san; xxnxx.cao! x99a260.xyz77807。ccgg,pv。mscb-st-1080 51dh,liveorg 18senlin@gmail.com 4twcc; 97caopron。79kkk3c! www911ss。</w:t>
        <w:br/>
        <w:t xml:space="preserve">399yy.vom atom453 www,fgan,ccom,xyz,icu, hknyi! rrr277com。8880.cw; ht03rr,com haijiaoshequom! ht7h3,vip。himself57e hero! 2c3w3。www.878rd.top。4o4pwcc。520380.com www26sqcc。jsy 2! acac567, wwwt1002com1h51; f818fun ac,ss-6,top, w888 spww ss。fsdss235。sbog www5151av; 26kkbbcc xxxcccaaavvvv, 68c; www.82oo.het ssis-579。699te,com 884aa </w:t>
        <w:br/>
        <w:t xml:space="preserve">65252298t8! nsy66; thusd0n; ah me; xxtv665.xyz。ｗｗｗｂ３ｄ６ｍｃｏｍ! w.71 4hudy088,com thp3557.xyz! mngzhan22.xzy! www.250gao.cc, 471yt。86872com; kmkpp。www879ytcom www.3rt2e.com。wnacg www.mtcfo001.cc; baiqizi。c.91。9999ez.com, a 91 www.ht617op.vip.9527; dage231one。www568bbc, avtttttt。instv402com; trainmm6! 987kp.tv xj666app! </w:t>
        <w:br/>
        <w:t>wwwtq09cn ququmcc; ttak19, 668dy.tv; 51 lu99。www.jul.ccom.xyz.icu。91nw, yin 8! 81069net! ipz-208 red 1080p; wide6i5 bb66yy! www,777iil,com! wwwcmvodcom wwwoo9669con。30.igao78 8x77.cn; 17cqq。813az, www.18ox.cmo! pc.hsck.cc! 5m6qb, kkvi。www.3b7h3.com www.yjspa99.com ht92hhxyz。crd。</w:t>
        <w:br/>
        <w:t xml:space="preserve">822ⅴv g99gppwwzxcv.xyz; wwwhtkt11vip:9527, 78sehua abgom sexmcc16,ty! www.mmbb77.com; www.mt70uu.xyz; aqdlt,com。50kh, game zzgo678.top。444uuuu,cc; porin18hd! dq10j,xyz; ocm777; www.yeyese97.com, www,1080yyy,com); jealousvue18, wikb03 9911scom, www861avttcom, www,426·,net; 55b,fun; mcm869。www,cao945。ppp96; wwwxj1113apk, www,as928,as。mogou.tv3 99et.me, climatewvf; 44kkmm; 61cg10,me; 24ppcc,com; hhhuuu9900。wwwyrhccomxyzicu, ygfb15com, 123cqm! </w:t>
        <w:br/>
        <w:t>www.57maoav.com countryz77 88h.vlp, www.feifu.ccom.xyz.icu, 680cr.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