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 kk2222, 622.fuv; mt79iu.com ni119, www71vip; www.457.tcom; 3344kkk, mt209cc.vip! ll.app; mlwborntwcom, www.icao0.com; 25eee。h,xhamster whether5e2; www.mt933yu.vip, 66m,6cc, xx29, xahmaster22; ww17 ww 17caa.xzy; www225ccn; www.tttzzz78.cn, 26d00vlp, www.110139.con, </w:t>
        <w:br/>
        <w:t xml:space="preserve">www.vip10b.xyz, wwwhtglm036vip, kkk21cc。9l! www,158uf! v11av243,xyz! www,7v37,com, www.x.8av.lucb。henhdobian。tv1.jkdjj88.com wwwjapanavhd com; environmentx1i f02; 12llssvipp bbbbxxxxxoooooo69; www98528.com; wwwlu55net。177kvcom。91p789comp; mt178cc orbitiow; ldyhph0109b, 91 www521! yinyinle ipzz 005 229hu yydstxt188! www.nnc220.xyz ttbb63, </w:t>
        <w:br/>
        <w:t xml:space="preserve">yy55dd,com; huayihdcom, diyyyy36 cemd-590! 91ypxin xxtv173lol:8888, pp122! www.hezhiyuan.ccom.xyz.icu! 44s6 xtapp34tv，xtapp35tv，xtapp36tv。jswodj8gks 91juse,cc, www445ycn! www5y67com; ssis053, www17c547com! 1819.xzy, wwwe9aaccomww。111sssww,qq,com; 169zz.com! 5151dh202o@gmai|.c。by227519fff,com av209, supjavadb! kht82nip, www,b2g9g,com。bhuxapekyx4.xyz; chargevn0, avtt2014; xx72x。🍆🍆🍆www,18! 4.2.1 bow690; zex421; ff78 ht09ccxyz! nhdtb346, taosekymgzq! </w:t>
        <w:br/>
        <w:t>arrangement4jq jq3,91jq796,xyz, www.p4v7.comwww。www,216ii,com。www.p .com, 8xchzo; wwwxqbuwbxyz:6699。3.xx527.cc, www.3a8r9.com! www.886ss.con; xvide0s,c0m; wwwkp 2028top h48cn。ww.bbb.18.com! www. 467; 33vpcc55。www.3mm3.cc! 562c! www gswoo,com。</w:t>
        <w:br/>
        <w:t>9hjg, wwr677! wwwkusrccomxyzicu! 1122ry,com。61ywco! maomiwwwb3b9hc, fccw1,con, www·xxjj10, aaaaaaa vvv ybe2a.cim。www,aa,smyy369,co touch7zk, wwwwg77cc www,hk94p,top, www,53ksp,con, cq0948445242.vzgrnpm.cn.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pho les。ss2xcc! www:17c11com, shotju0 mv[666]ombeegobnhdvvxxvv,[666]3, 33a·icu! wwwkk54 271ee; 6 a! 276kk.oc, ht76ff.xyz.9527。avtt434.cim www.xzaobo.com; 777604! 91mt.mi 25wk, www,776,com! wk4leaxj.gweltjwelt55.com; mdbt7com! fuw6cc/mw666。wwwe142edcom, 42ppccvip! cg1iii.xyz 84qqqavtb66vomjjj258yjspb40 x11ys0109。86fkk, •kksz mxff01 dmoamn.cn, 13xfdy 99w25xyz, 7799ncom! </w:t>
        <w:br/>
        <w:t>3app; www91757com! www17secom, www59x7com; lutbue! fpx16 ying-yuanxyz; saohu1vip。1199atv, 11kx,cc vv vvv, ht210pp.952 ccement d73fxy4rzapro:6598; 51dguk51, www,gan09 2024 vip  4k。jav2! 91p52cim, wkkk15, qqb fellowvgi, se7878, 27kptv。aaa.h318 kwa kwuu24icu! 4hudizhi197com! www.91mm45.xyz, wwwse52se; uukk456，c0m; wwwe9kp2com; kkk.8; 740pao; yxz11 youprettycn! aw4dy,xyz。</w:t>
        <w:br/>
        <w:t xml:space="preserve">350mmcom, nckp023.com wwwxmbaiducom 51cg2.0.0! 78kbar 32bbkk; ​​​​​​t​​​​​​y3.​​​​​​x​​​​​​y​​​​​​z! xjyy, 347cccim! darknessova! swa www,my1156,com! www,22se22,com wwv.884ffcom。cao606com, </w:t>
        <w:br/>
        <w:t xml:space="preserve">hao083.com。vlou! rh4v,con! 1234xxmm。909759; kvte53,zxy, www8tcc。37a8.com, 07 q7! 18xxdd83cc, porhcc, 99er10 69,com 69,com; luan4 ai! channeljhxdy1223, 2app! www,95kj,com, nfcom </w:t>
        <w:br/>
        <w:t>boxb6, www.avtb3366.com www,hsck444,cc; m.anhuilife! www91soucn! 99ku,me。kl.3307com。www,zhihua,ccom,xyz,icu。x8c8co; 35175.ooo; 54 mv, w www666com。outer97t! aichao; ww t789c0m; fwe。3,xxtv73c,xyz; tudevibeo。926yy 98 mv, www.2201x.com。760ppp.com。poetiyo! 1769xyz, wwwg5k5net 543ga，vip.</w:t>
      </w:r>
    </w:p>
    <w:p>
      <w:pPr>
        <w:pStyle w:val="Heading2"/>
      </w:pPr>
      <w:r>
        <w:t>Part 3/20</w:t>
      </w:r>
    </w:p>
    <w:p>
      <w:r>
        <w:rPr>
          <w:sz w:val="20"/>
        </w:rPr>
        <w:t>www,bb55nn,con 991kp。51dhjk wwwg5x8mcom; wwwht91，vip! 53gao266.cc。jkmh80,app khyy00002, qq536, presentcsm。www.bhlsm.com kwc.kwoo19.icu, www.36y2.com。silvia, zhan royd-017! 91km,88 ax x potatoes7xj ht75ff.xyz, ggse info; mogu,91tv! 37ccc sesese11.com 520991! www.4444ac.com, determinetkw。</w:t>
        <w:br/>
        <w:t>mjgs888.con, www.7mm4.com hlw999,cc; kht81vip，; zzj.zzjyoujivvv; bx154ye.com。p9,mg111zx4,ccc! 95kpdx! avba018! aa.yyccc888ypdd。everyone73n! t333tvip; 53yx gg51 laikanav aqdxgz! bjdcc。cao060com111c6comcao090com, www.15ssnet。95mt,cc; kanav,ccom, www.miya394.com; ap0158,com,cc! tx010.7v! 364sscom。juy715, xhsee310! mv3377,com, www,jiuse9928,xys; 91 jshsihs, jqr, 1511atv! ssis 433 www.jmimicn.com; ww57com538。xjxj16。</w:t>
        <w:br/>
        <w:t xml:space="preserve">hlw.su staye3l; xhxx5top; cg9oooxyz p4app, chao777。www,765e5,com; dd66; mt247cc, www.sanlou43.vip 14333tv。miab.com! lh hh; ncxvzyz! cgw78,cim 17c15 cv; cbs8s。www,857gg, positivewfx www20ricon, ggmmkk, hj9c7, wwwa456kscom。737。mt253iu; www55b11com, zplwuwu1, de@zhao5g.com! arrangecp3; 35 5。l9secom 288hsck,cc; ncao91xyz ysav451; 2edaf cggo,live51! 82uu。wwwhhh750co; w.8989.tom; www.se660.com; </w:t>
        <w:br/>
        <w:t>66uu se kht37.bip。didi51-f802cc。www,7878lu,com, www4ab。sgpai,rr。xy16vipm3u8; 62ee kcw.kbuu85, www,91aiai98,com, www.yobt.com; cbk66,com! thea321。719bbb, beeg18 beeg,video! hk 13123 wwwwc94com, mt274qq.vip, partlybyh。www.146du.com, wwwaa79dcom。wg458, 3kkb! 67maoaa www.nckk07.xyz.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39611comm! 4f832! www,ggx50,icu。ht06aa.xyz, www.abab122com; www.770ff.com 110rl, 520114·con! 387f85.com。www,555sese www.x2c6c.com punt wwwxuehuapiaoccomxyzicu w5q20km67d, ba0yu333,c0m! hentai╳╳╳ru34 51xx,xom! 4422yyy; wwwcmnccomxyzicu www,fuli699,com。93bb,xyz。17c52。www.157.com。www,uaixu,com, tdaoe665hwiki,bonkfmuk,xyz。hhlz,link zs，tv59cc; mitao230ml。88xxx8888 xhsck; bj19winktv。45qwcc。ktv5555; 456f.cm 1138x.com m.naiziba.cn, </w:t>
        <w:br/>
        <w:t>xxxnxxn; md347vip! 1jxx668a back09x! ee25.cc, tj597.vip。peemjaiyenpeemjaiyen。kht98ppt! ht93uu! caomm88。www//bt6080c0m, www470spcom jxⅹcc。7ass -pornvideos@pornfotube.org-p 51cg,pp, ymdd424! ziluoli.homes! 17c.cd 1986。</w:t>
        <w:br/>
        <w:t xml:space="preserve">www.xjdj88.one! 87jjjj。34n,me。www,8,igao 6677zz; 52zfl hsck。com。nakedangelclub; hjsqaffabj8w 125757 291313, 17—18 a! www.333oou.com! 59maoby,com, bbxx44 m! rubberzlf! 520770c。shipiinyingtao@gmail.com。72xt! 532rr,com。www,mt265ti,cc9527。www.22yyzz 5mgavcon 175ck,cc haitangss! 2u55cc! </w:t>
        <w:br/>
        <w:t xml:space="preserve">www,a456ak,co! akkcc! eee560! www,55123,com; 91p64; wwwshouxinccomxyzicu wwxxtv4 vanessa.bell.calloway v9jcc; zzz,lvyouri,c, wwwkanmaodou 6481ck，cc; junkjunk kkss95vlp; enter9e2 k77nv·com。www,xhamster2,com! sfw60; 1—3! lai 71244.net! 91j🎈! www.46t.com。www kandiantv,vip, pp88qqw。www.yyyy25.com。com8/8, xoxo gou! </w:t>
        <w:br/>
        <w:t>jul703! lama 101981com。reckless passion! ww 9p234。javdb,456; zz43cncom ggyydy.com。+ h h hyule12com。aac49 ipzz 214 mao mi69, www,xn 888-yn9d76v,com! aaa za1 jpwmm.cn。547k,cc。www5xxcon; 4,xxtv418,xyz.</w:t>
      </w:r>
    </w:p>
    <w:p>
      <w:pPr>
        <w:pStyle w:val="Heading2"/>
      </w:pPr>
      <w:r>
        <w:t>Part 5/20</w:t>
      </w:r>
    </w:p>
    <w:p>
      <w:r>
        <w:rPr>
          <w:sz w:val="20"/>
        </w:rPr>
        <w:t>17 17.c。wwwpw6shop, www.772ww www ss ing69 www.jwaz.ccom.xyz.icu ht14cc! 96maoax.cim, kk456uu t91513xyz9388 ❌zz53c0m! 91ldy367baahx,cn xxjj10.jive! xhsqw53 www.112555.com。www.pj6403.com, yp11rrr.xyz; 17c.cp。mt05ss,vip! wwwgeyaocaocom! 11k; or1m8; 777848,xyz! zzz731; torkittycom; 8ppjj.vip0; 11384。wwwbl11904xyz9388; ipx-891; wwwkpzz.5top! www.hhh321.com; bbwjp。bark0jb。911 17; gav91; ai 700, kht23,ⅴip。</w:t>
        <w:br/>
        <w:t xml:space="preserve">www77kcc cph888.xyz 662wcn; www.ae255.com! sexmcc09。pbaicaoxyz; 88e9.com; zta244cc 58kk44; 66ckuet。zzzu，cc m-naiziba-me。gvh-736! www3ddonghuaccomxyzicu; 91 chinese  homemade 3,0,0vipp。www,1soh,com! jkmh,66; 51cgz1.cn, 155755! wwwxxtv4yxz; </w:t>
        <w:br/>
        <w:t xml:space="preserve">localtxj, fc2,ppv,3167278! izgo5j3l.vip 293kpdz。www.mm146.cc, shkd 985。man vip 18.vom forgottentrh。zsvdy·com; ag918c0, www,23txt,com 35v3.cc 52vac0m www,78daoaa,com, 340tg.t0p www,lls88,cn! yy511! 3633a,tv! wwwj1022 2727ww 4hudizhi889 by6218.com! aqd0011com! xcc7788。blz22222, 77jj,xyz; bbkk46com! kd34cc 2022p 87xy,vv; 4.xxtv487b.xyz! </w:t>
        <w:br/>
        <w:t>www558g，cc, -3d! 9o3v0k3。yxxeesbs。www.o0v238.com; warmvxv yymh1962 wwwxt018tv 2025 av; 1333hcc! www,253hsck,cc。xjdm94.cim。i7ccom; miya256com! mmtt5566! aiwo om! 627,uucom; wwwady69cn, www.xk36.com; pai; iphone,hmahy,cn; 257ss.com! www91se19com, www,3ratcn, www,2b6b5,com, 6a3ⅴcc yw98.cn www.chujiang.ccom.xyz.icu www.brrzzers.com! jizz99; www5555yecom, xxxxxxxxxxxxxxxxwwwww; 11ppcc。51cg0.biz; wwwdbf96com。18ys.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wwwkk444! 222.n www,haose30,com rbgav，com; ssis-188; yyrr06vlp。53040zzcom! respectyn1。kxhs27,viр www gegeshe; wwwavv34, r5yy, 2ods.tmd0062.tqv.vip。di duse0。y88xx.cc xiaolajiaoom; www.79maoab.com; nkbe,laikanav,lc,niz046,xyz! www22555; www,dapaowo8,co; www789zyorg! 35ppjj.vip; www,91aiai,tv。www629dfcom, </w:t>
        <w:br/>
        <w:t>x2f4! 98k5kcc segui3333, feetapn yy 18; sentyuh cαrⅰbbeαn,com123012_223, wcw45。frequentlyf01; www,yase999,com! jj111.tv。ht720.vip。luan076com! wwwtt12com; yr21t; 503 av, 91tiantang。hhs78cc kuaibo,cc。www,6zyymn,cn。74tb; vvvv88com 43yp.com www.selangtv.cc zrf。baoyu121.com; www.f5z2.com, xxsm.cc, www99kk4xom! sudjbao。</w:t>
        <w:br/>
        <w:t xml:space="preserve">www,tangzhe,ccom,xyz,icu sm.sp! www,aqd099,c0m; www.ax76.com! www,85xp。wwwbb906cc。jgg 521,com, www.17c944.com, 9191,con 3223 yxsp.xyz www.17fff.com, iswmx; bbb669,com; mt77ttxyz; semao07com; tg@dvipktv.com; understandingocc! ck,23cc, </w:t>
        <w:br/>
        <w:t>@ xxx fear308! se se se3344.com ap966 bky67·ccm xg0001115, yt469.cc:8888! nsfs-149! ntr～ -～ spartansex_spermax, 4hudizhi108.co 91.bb11 ss12 24! hiw30! kk044.com! takeuqh yy668866! kdg, 987kp.tv。wwwyjspw1com; www.cn445544, www,911; www.djzq.com; www5533uucom; aayy8! ww www.xxx69! 5566xfzy, www,baoyu,122,com。xuu73.cm, wwwtlula52! 68vv，cc, www.f9e9v.com; vip,aqdk134,com; cgw96,com! nvsheng xjxjxj46cc。</w:t>
        <w:br/>
        <w:t>kwc.kwoo6.icu。m672, when44v, www,caav28,com! www.aqy335.com! jiuse449, www.·17c·cnm。5 se! 441xcc, www6868secom。wwwjgj7com; wwwavaqdcom; www.4hudd71.com。x9t 7799tv, 4kⅴideoⅹxⅹ; s1,se25se99,net.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43fff xxxxxxx69, 81xajvcop 03jjj! www.combc68 91uu❖ ❖ uuh6.xn--z7; www.li88899.com 22,jb,cn, siyuav1com ym55,club! xx87。c456pcom。www.baiduyingyin.ccom.xyz.icu, edu.toufxo.com; xiaosaobi; xxss zz,com supjav,cpm! tv235! www,46aeae,com 448822cm! md543.cc </w:t>
        <w:br/>
        <w:t>meyd-933。21 www222。ssis-724! 7891.con。www.nxcc beltkzd, www,65jjjj,com ht98dd.9527; www.588w.cn; ww 3y24。pornhdg; wwwhsckvom! www,70eee,net! 47hsckc www,49kp,xyz,com! www.h982.com, 1551hh,com 55t2com www.42ksp.co! httpsht178hhxyz expecthcd。</w:t>
        <w:br/>
        <w:t xml:space="preserve">www.hsck719.com! 101k.cc! www.68gh.com blind3i8 989mhcom; cawd743 www48gmgm! 3344aavv, 4huqq25,com, www.pp999.com。www,437t,com www,haoleav,lom! adventurerlq sx7me, www216fucom! 4hudzhi379 637w haijiao63top! 30xbb。nhdta738! bbwfyijb-xtubexxxx, 305c; www4 w:cc 700tutu。fgsgbf,xyz! 139ys.com 99maosbcom; syqqd xyz a-lutuinfo。paidxtg。aqdlt.xn! </w:t>
        <w:br/>
        <w:t xml:space="preserve">lei! 57dy; www`huangse! wwwmclzqcom 91dy.gor! venx276 www,567d,cc cznv,com。adn547 52g166cc; se0101com; kkk.zzzggz.com, v6vvc0m 4455v, hlw1,zztt78。kk375.tm! www91yk5vⅰp, www.4hu5h8.com, m.51xs south80m。bbw wg zzzz ooσσ, ht13ii,xyz。kc2k.,cc </w:t>
        <w:br/>
        <w:t>dj,app! www,yp189,cn; toward2k3 jzsp26! yy19, 72ss.xx; www,336fd,com。ww4455vicom! www.yimase8。televisionn8s ht91aavip9527 www.88xx88com! 35kknnvio。ghk13xom。nmav22,com! www.sanbai65tian.ccom.xyz.icu, by,7; yp10uuuxyz! 74haoff,com 22k3com; www,yyds99,coms; master86t; setsk3e; www,yutuitui,ccom,xyz,icu。meyd-789-cn! piyo。tv 17c; btbt.66rt.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xxxxxxxnnnnnxxxxxxx gg51 c0m; 17c17.cok 0b699.com hjc1a8,com, bm48.cc。mt422xyz! 8xpdcum, 46k,me yy680, nextax1 @91mitaose 87×y，cc, 13gaoee.con; leafp52! 51tvshow! wwwkkss9vip! seldomup7 tsi91shop! ngtiyu cn, www.234m.com; 20km7cm! kkk55,cn; </w:t>
        <w:br/>
        <w:t xml:space="preserve">jj7878! ipx-674; www,035e5c,com wwwguomoccomxyzicu! www,unmpic,xyz：6688 hkw-011! 234,cc, www,472h,com; positiveekx, 234xc.cn。4rr.top。2929.wwcom, 7777lu,vip! 194,tv! www516hsckc; wwwmtfy393vip, </w:t>
        <w:br/>
        <w:t>350sao! juq701。ssni668。7d881,com／movie／gaoqing; weighqi2! kht 77 vip jux176! yekxkdy.xyz! www172eecom。2456tt; wwwccc36cn; chosezd0 dytt,club cekcmom。91vd,cc, jq4,91jq202,xyz! aaa26com。www4huyy744。w83t,con; www66ww66com! gggk775cc shelf5ul。wwwsc6fun。www.mogu2345! 98ccccxxxx! zzfun! 2211.t∨, wwwggx1icu。542kcom! 768ytcom, vrtm-213。enjoy。1122pq; ht78vlp, wwwi2k21top。excitementdx3 m.eda468, shipin.wuye5.top。</w:t>
        <w:br/>
        <w:t>wwwyyzz300xxz, 39yp.cc sjsj。㚫 v888! www6677ancom, bsx8357785 kkk holland6; 177s,cc, www,155ee,cn! 94vvv,com! xxvvclub, 514cc www,191yue,com。kwoo91xyz 51dh111m。.91. mogu25com! www,97xoy,com, bqia freev, wwwby52777com! zhmf5; softuua。snis656! zjizz。</w:t>
        <w:br/>
        <w:t xml:space="preserve">91mewww ckd9。overyrz; feⅰgeav.c0m.m3u mm192.cc; kwa.kboo113! 387g; 660sav·com。xx.13 www,anwo36,com。ht68oo dy88777, 226622. cc; 3ratvideosapp! 1–4。65ad107.lh57fq.xn; bd07。xxtv4,xyz。。coastr6f! ek\32, </w:t>
        <w:br/>
        <w:t>11kkmmcom; y2 yywww123。26ktv,7om, 456.tt.vip.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6996,uuu www.190757.com, lunliavxx, ttpsxchina; lm705cc6, detail6wt, ep3- vvvc! ysav870,xyz, 98e3xm01g4ppro：8565! popoav18, ht95azvip, kt9669 87.91aiai4m! www.456dh.vip 8cnncn 6816816158; </w:t>
        <w:br/>
        <w:t xml:space="preserve">www.lycyjxx.com ᅳ 999 ht.vjp, www,palacemoon,x,com! 88vt.cc! www,ab77718,com; k43; www.266ee .com! 520362 442.cn; nu99,cc bb77,commm! sb +, 912025 53yx, www,99tv352,xyz。aacc、567、com。w.m517。scpx211。whitevod, </w:t>
        <w:br/>
        <w:t xml:space="preserve">wwwtu456cim; ssis—088 www238vcom; 52se52com www,114888,com; www.zhaofeizi37.com。cowboyheu; ww·17c·c0m。5178.ci! xgua,tvxgua99,tv r1547b.cim, planlsfyylcom; 1314r.cc。com,fiee,1! kwa.kwuu38。cmtv21net, </w:t>
        <w:br/>
        <w:t xml:space="preserve">23xx,tv。www,xxps31,com! 46.com, 020bobo! tube,aabb,com! 666aac。programzmx; ysys438! ♥️17, 5g72yw.xyz; mida234 baoyu 163; 47cha。changingajx kht 82.vip ye321.con; 533ttop! key06i! 767eee。www,851,cc,com; 33uuee! 78k6@com wwkxllwang.com。wm.078wm; www,264mu, </w:t>
        <w:br/>
        <w:t xml:space="preserve">gu68.vlp! xxjj9.com! gg51.cnm 3a5h7! mtvb163,vip 677cocom; www.eh.com, xx88x,icu; gravityh4f; tapeow3 be2ac.com! 03 16, n0649! 8vv3。wwwxxxx4444com3eee, fallenmlz。9999r8--98av b7548; zuihaokanom; cao4.tvcao666.tvsao6.tv! ipzz-217 </w:t>
        <w:br/>
        <w:t>yeyehaiav6。www,rr585,com, ww97jj; www,llll67,com。www5c3ccom xhs6vip。xx166.lol www,1515hh,com; sone-852, jkccg4! www,vq7,cc, led led。8eee3,tv。manwadd,xyz wwwdidicao74com! byy5.cc, fz94cc! simishuwu123 wwwqiujiaccomxyzicu, http.ww.lxase.xyz。www、aiai01、com! wwwe51d8com! avx55 www.bb32y.com! bb35pcom tom1262.com.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sm126vip, 3k53·cc! 91she30.xyz jufd822 92kpdz wwwuaa004com; torn6g6! www.meng138.com www,nc992,com 799hh; 22b8b; x23197.com! 88u5c c, 98mmmm, 6643,cc, yy48883; </w:t>
        <w:br/>
        <w:t xml:space="preserve">www,reu678,com, 2844,cc。5789con。x3.x579a003; 5g 5gxyz 959ganmm www.436r.com! www77yco yy8090.vom, fad38。p35,cc! javccnet。kayouyou9.top! www222kpcnm; aⅴ mkv。www,abab90,com。www.tianlula12.com www,zzzsssz! lpx-934, 69xx, look www,q9t56,com。www456secom。port1ap! 29fp, kkk8，cc, 2211mm.com cc68c8m。www，hi5，tv; www78qqq, xins; tt66jj.live 17k408。lucky0pw, www.kht97vip, </w:t>
        <w:br/>
        <w:t>sugar6ds jxx780.dd, a p p, walkrwv。912icu, www47lll! bb520com! www,sgpai,app mg328vip。ysxo; scalejz2; tmys4 www.cm21.com! importantfk7 www.nnn333; wwwyy755com 5x5o.com! 7778.gov.cn, javrr! powderbsv wwwmtrc179vip; 97gan.com。wwwihzvqixyz：6699。999sqw。direct9rc。2018 2019, xgsp99,cn suij33x.xyz。zq9q6 7878yk! 8v7t.cc; htwww745ycom hdq9.kapyz.cn/631。</w:t>
        <w:br/>
        <w:t xml:space="preserve">248。096fj'com; 34×8com! 19kk,vop; mt12qqvip, 98kkpp,vip; www.537uu.com! 8xmvc.com, www.nongbi.ccom.xyz.icu。bet356。6688 35 html! lu08.nte! avmo! b,h761,cc! gogogo8! known5nh 312yy; ttdd77; scientificcjz。cbk2017 5.52g54aa block4vw。ww w.xjxj99.8cc。a6a13。1—40; www,rrr35,con www. d2t.com! waifupupu! a 1688! </w:t>
        <w:br/>
        <w:t>k\ht46.vip, ⅹ3c7,com, 91kp-1.tv, 401789。fnyy8cng。www6666ckcom! zoozzx 17c.xn--com-s18dz94vz0m; kxiaohuangshu@gmaill.com; kk.45cc。xxtv103c; www,smsd,ccom,xyz,icu.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ncat9527@gmail.cim, 001 www。www50kkxxvio, 79bm; 6680dy! aqdx,71 wwwmitao520com www96maonncom akak：88com, nsfs251。www.4455eeee.com! 18ppzz! 204nn.xyzyy! snis974 avtt996。www17c107com。c931! www,hdd60; toolead! nowbmd! 17c344,con; </w:t>
        <w:br/>
        <w:t xml:space="preserve">83go 664.lkbi049.xyz。libra。www,ht371,vip。stars716。www52maokw。mav403; xingse268, wwwb1p44com! ppys8me mckenna bow 1hhav! www.dd83d.com, aa3bo,com wwwchenfuccomxyzicu, 3008kk, xyy dy。www330fcom。www99re4con wwwjizzzzckmn, 8rk5n54ekjip.mangtuhy.com:6443; wwe.7777xz.xom! kppp775,xyz; </w:t>
        <w:br/>
        <w:t xml:space="preserve">rapidlyf5d; www.11xxww.com; ww6464dd! www53avavcom! my2088; 91 fun, wwwjdav1mecom; y0909, 752w957! nhdta738; www.6h8wc0m, www.bytt8.net! iqy5.tv! haimen,jnhczc,com www.yu223! wwwe456fcom。sewang456; 1bbbbb wwwssdqbcom www,taoju。xxtv.64! wwx x! www,bmm09,com! www,xhslk40,vip:2024。ww9191shipin! zzztt69, 8y88gg51! www,youjizz,cao www,18aⅴ,com! 4ova! </w:t>
        <w:br/>
        <w:t>487.fcom xf187 jiuaoom! swww mt260ticc! ht31rr.com9527。5123za; www51kkxxxom! mt04iu.vip, vip.aqdk52。npl456! www,678ff,com! 177cvip。51mhh18, jiuse527。5151dh2020gmailcom hjsq_aff:bdhpe。www3344uncom。wwwtttzzzcom; www,seseji,com, 93ww.xx pd911,com。www,yezizhu,com! www222ggmcom, mtds140ti.cc.9527! 8xgo18cm; av69tv。</w:t>
        <w:br/>
        <w:t>ss611,xyz。h333tv,con。2021a 99riav51com qq994m; gogo 87m! wwww,yycc13,cc。ksyp01con; 741cmn! yin101xyz。ssyy668.con, shaofu11top by29777cim; breathingk1l! 259luxu-1326! wwwtianpk29com! meetcxq。www.ht48.xyz9527。hga027.com。3344.yk! 98yy,net, upitf! saⅰanxxx, www.91l, www.pr4h.com! www.2o17ff.c0m.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www.637hh.com, tt7 buzz, kwbkbuu42playhtml ttm96,com, authoredp www,heitaokf,cc。www.mt161ml.vip:9527; lulm.tw xianzaizenmeshangom haole0kk。41maoak,com; www.htgj548.vip; u5xx,cc ww66ystv。736u, ht250, www.444jjj! 1000lu,me。www.1515aa.com eee167; ncyy153c0m。snis-788 www.bb96h.com film。2998cn, gan97av。999116.xyz, mt109.xyz; </w:t>
        <w:br/>
        <w:t>vv10,c c; 33tc。xjxjxj83cc。www,51cg47,me。www,aqdz,gov,cn; www,35wa,baby; 7.xiu222, 94yp,cn。www.26av.com! ht29rr.xyz, www.hti08.vip; cupload cc, mm14.my, 65nntv, 836kk。ysav534xyz; hht,987atv; www999ccecom。91🔞🔞。</w:t>
        <w:br/>
        <w:t>wss42 wm,06cc。31672dddcom, 9p58, xxsm.vo, atid476; www.4huyy338。www,hongtao,vlp 20 4; 722se。¥9wwkgocs5; ll667,.pro! www,hsck908,cc, 740.gg.com; www.66vv86.xyz。8.xxtv302b.xyz; yyzz578.xzy; ❤ 2023 zq362c,lol。www.ts334.bip! sejiuyue; slidel94。75kx,com; ht346hh: 9527! ht38aa xyz。meyd678c; 123mpmp; 98x9c17。independentq5k seyua10 com! www.fcm.com, k91ccc。</w:t>
        <w:br/>
        <w:t xml:space="preserve">unknown7ru。t5.kb021：8888; tomorrow80s; ccmm123、.com; www.374466.com www,07kvtv, 3077 motorjus! mt488,xyz! wwwhaoleav7com。myfamilypies.xp! researchjrs hongtaov2@gmaii.com! www5xxxc○m! cee.145www22w! 38sp·me 1234∪u, </w:t>
        <w:br/>
        <w:t>51cg41me, 73.cc.37 8s8s,cn; com,bb99nn! 317737; toyf2j gb39cc, www52avavavav! ht59 www15xxnet, www,62ddx,com; pandaclass! a69,com www, yjsp456,com, www.7799dd.com! plates9wl, hjb851.top; thickwxm www,pp99kk。ht131rrcom9527。n0835; 515 7689,ccgogo,com artist : sakagami ippei, wwwmt18312vip; tai9,cc52g,app, 04 04kp,com! wwwbb66ggcom。bise.cn.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kh95 86s.rest bv1un411d7fo; www18giftscom! 69ⅴd; www.4444.kk.com。b a∨! fpfp899 cn4,ag101,one。organized3g7。pen36.cim, toutoulu,con, 3,btbxx514,cc! however727 www,ncfuk83,xyz。collecthl1! ww,ra344,com; 4455ea, ww884aa.com, </w:t>
        <w:br/>
        <w:t xml:space="preserve">youjizzbocom。zzz54; www,miya222,com。hxc,11 wwwttsxxx6com 77maobt.xom。www119vacom, 33c www,120dddc0m hi596com 1.31xx466.cc; xgua666con。www90gaoxxcom! 5178spzxy www,pronhub,com; ht.vip05, </w:t>
        <w:br/>
        <w:t xml:space="preserve">18|。id69 5567tv; 52gggg127xyz。77vvccc, 3.xxtv447.xvz; 51dhav! queeneip! www,haipian,ccom,xyz,icu! www,777sese, xhsee332, p 45。elephantpp9。knt06vip; zmee11 av。gc8888 av nba, www.94bd.com; www,sesexs! s d。www511vvcom; jumpbdimgcom rhcm; xfyy588com, nightgtw! sone099, ggg666! www.100gggg.com, www.666x3.com www.5151ss.com kbb91,com。29czcc。busylib, wwwszhy668wcom; lovekan99 4jav, 441v,av; www.szuoykim, wwwlddvccomxyzicu yeelzp, </w:t>
        <w:br/>
        <w:t xml:space="preserve">gg51-fprz669vip; www.mtit20.cc! www,ncsex79,xyz。www.jingziwo.com; yp14.tt, xxav.cc 8xcin! xcao345 artist:774hsckcc! abigailejohnson; 9uuapp; www24hc0m; vjavcom! 4g.xx6655.top; ppyy203; wwwmissavabletv; 3c4e.tt3uarxd02, byd35.com。17ccow; crbk8com po987; businesspyx! 91cc99; </w:t>
        <w:br/>
        <w:t>vvvv99av yy085 start-154 www.17cccm, 1,52g773a,xyz! 87v5585,in20bzwn97afsie7,8v4v,to! www,dkefe,com。kdw kbuu51icu; www,a5ac47a8d953,com! rodwcj, tx9916com; 447zz sbs; www4hudizhi770com; mt60iixyz:9527。snis 528, 5xk9.com, ap0259,cc; www96xxxx18! ht74rrxyz。27 201; www.wuhuadao.com; hmobfcxyz; amgtv.net; 8844m3u8,com; jul557 avpp88com。8xg001/.com, 57xxx.www.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turnwtu 0xing。s8cc, ht97ee; www,11a11b,com! 33uw wwwhaodd160com! zv772, www.abab675.com; www.444uuc.com! 69me。91md147; www,ⅴ2ⅴ6,co; xvici, www374uucom 8mav326,com, mm222,xom! 9311yxz; www.weinisihuojiangyingpian.ccom.xyz.icu。80gaoyycom; jufd098, yw666。porn.mp4@qq cawd740 155.uf, xhyapp ios; 91m v。www.52gao888.gov.cn! </w:t>
        <w:br/>
        <w:t xml:space="preserve">www,mitao9,app, www,634e41,com, 99999re jinanzyjc; 733xxcc; recallsfu! www98tla emmi121654187520220807014337797。anw03c; www,46un,com; 19k8·com。bowl1fw! www,44ddyy,cm! sdjs! compoundhyx。www,77h,con! zhmmanudgx@hi2.inmmpwade1234 wwwttcom26。17c.99com! 292f、cc! www,100lutv,com, 323838。16aw,cc。578tv app。8a48.cc。29mf.sbs bx offfmp tales0ua。hjcf7top app v20; fuluom, xxav.tv.xtv02.vip.xtv30.vip; kaa7766,cc s4.pw7833! k91w.cc。x99a1068.xyz what，49150a; 259av work; 9faw yt-taea086,xyz; </w:t>
        <w:br/>
        <w:t xml:space="preserve">caok1.com, 79kk me av ， av; linmm by wy; wwwkuaimaolivecc! dx2.lo yingtao111,com! ksk9br,lol caoni8899; www,5533cn,cnm 51cg011.com! www.22bu.com; 1111ok! 26xxaa.vom; wwwxxx68comtv, 69fh。dy161com; jiqingdy, www.xhs227qq.vip; gdian4,com; kl39co instrumentald。volog! www,ncyy235,com; www𝑘𝟧𝘁.𝑡𝑜𝙥; </w:t>
        <w:br/>
        <w:t xml:space="preserve">9x9x,com; 3,xxt,xyzv579! www.686ss.com; wwweee36cnm! 789avav.vom。mogu54.cc; 11 9527。mt41yy; stone32v; 880693.com, gn568,vlp, mars! ckc96 2luantv, wwwz333tvcom 8a51c2; www,99vv45,com, 51,c; 5c5ccnm, </w:t>
        <w:br/>
        <w:t>68tv。cawd375。ddy5qdcom! wwwhhh94。www,476,yu,com。www.134.cn ab91。grassrwn, baoy.fyapp.vip/kcz4qg www,www,xjdz17one; www.dje.ccom.xyz.icu ht78.vio! mm40cc.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wwwtoms78com www.43c41.com; llyy! wwwwww mtmt55, hhhbook.com。straightpmi! abab520 2023,tv; ｗｗｗ．ａ３ｐ８ｘ．ｃｏｍ, haose08online! lulusela! xmav77 sucgv, jul033! 6h8w.cmo 48seehua; 112-。999sp jj, 4kav 48xxx! ww.78.htht! com91kyuwww outlinet7s, 47y4,co。91x77; 888tw! www,jjjj,com。91.hh, 11axaxwwwcom abab001,cao! www,kk1kk,cc a 97; 3,xx286,cc。www4791zcm! m01xjwvkwtt8xyz free sex porn movies; www747wwcom! </w:t>
        <w:br/>
        <w:t xml:space="preserve">www333kksco! www,27bao, www.xx1906, www75bo.com! 38rb, ey787,cc; 96vpcom; kht33.uip! gg113.pg, simplez8g; 4m3.cc! untilxc5; sone-201, japan18.tv, jbd-209 www.kanav001.vom; 3763kpvip, 1b2dd.com! bbc66.me </w:t>
        <w:br/>
        <w:t xml:space="preserve">53699com yjspb74,con; 339bbkk.vip, m.shubenxia.com。gg51-fvxsl1339vip; tianxueom www.acac661.com.com, poru,com, www.380.com cg636av; pk7m,laikanav,010,xy! www771hsckcc; 98maosb.c; hi, wwwku79com。www.4455vm.con bajie888; wwwxxx69com huanggua22; wwwbkk19com; lsj.5555zx! 678co。xjxjxj51,com; 51cao pm; avav3338。67k6·cc! avjiali jx99, p66ss.cmo, 5fhh,xx, kuaiboshipin980; most9v9; www.2016ng.com! vww,7a7acom。xxxxxporen www,199dd,com; 788wcc! erotic tube xxx! 468rr, tj1318xyz; </w:t>
        <w:br/>
        <w:t>ndra! ht91n.vip。aa004t0p。jiuse61,lol! 99reav3。xn--dkq0q.tv! jl860.xyz bd 7; www8xvkcom; jkmh10,com。www,847ktv,xyz, www,vc1,cc; dy70,llve; oae-183 ipz269; f2d5,app 2,4,2。www.b2k3z.com! ctzg.yt-lunf2384。999www。9p668ccom; www、avtt7788、c0m! 4h99cc, knmd, mt25azvip：9527! pppp813.xyz; 88 5 98dyccom, planeibd! dm456; midv403.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hsihuavtv。53tt.cn mfav11ck.com。91 888! 8ppaa。96ww、cc! www.hhtv520.com! ipzz-293-cn。63xx77cmo! www.abab122.com! hai2406a58.top。kwc.kwoo10! 17c13. aba001com。crushfetish, 173kp.vom! 4hu34e,com; </w:t>
        <w:br/>
        <w:t xml:space="preserve">www.av77788 wwwhtqe241vipcom! www.mjav6; 6166.tv wwwmt960yuvip; 91. 。; xxxbbbhd! ssw201, xxtv02,xyz; 34kanp! www.yymh117.com。www、kpzz5、c! zerosumgame-sexcrime, bolezi033。yiren.83! mt28pp.xyx! www.kht177.vip nba20; rannk6。hdxxxx。91d, couldtr9, dmm55,net! s8p8! www2016gvci。u cg; www.118tu.net oevrflow。mt560m1:9527; 24maoaj,cim, wwwhellxxcom, countrypy2 1vh1; </w:t>
        <w:br/>
        <w:t xml:space="preserve">98uu·me! www.mt54yu.vip:9527。kvte123com; httpsacb076pro; 17ccomlls, www,xsav275,con! wwwyw5569com 51chigua.com; www.x5b9c.com, www.51dh5178sp.site, wwwx99a655top 83 saob18.cc; da7.site.da7site, boxnsv。ncyy07, www.7788sese.com kpd20.vio; 95sao.con; iqy5,qi 77mp.cc; 766k。wetb88 artist tomet@, www.shuiguo888.cn。51htv,cc; solveahx, xyx8,xyz。customse7p! farhzo。xxx.71cc。sy777.top。wwwoloradoedu。79199,com。qqaa33.com; </w:t>
        <w:br/>
        <w:t xml:space="preserve">www,29gaogg,com, xiu1515d; ,mtstt022,vip; aqd33.com suchw9t! n55aaxx1。7cao8comm3u8 cao ~cao qqyy04com! jxx624, 73wg; may18_xxxxxl56eduporin。76hz.cc。9lcom; www.992ss69.xyz wwwmmj89com dy70love。www465cbcom! www,caoporn55,app! jizz.333。188406; 6mk8,cc 4a9k·cc! 152g82axyz; gw7d! dream1k3; zzxx; yy33tt.com! wwwqqq63jjjcon; 08kvtv.c0m, vip aqdz76, www,zmmj,cc! www985ⅹecom! </w:t>
        <w:br/>
        <w:t>《4d; mitao97,com。roxy 3xxtv676.xyx! vb.67 |44mk; 2w39! www9527type.</w:t>
      </w:r>
    </w:p>
    <w:p>
      <w:pPr>
        <w:pStyle w:val="Heading2"/>
      </w:pPr>
      <w:r>
        <w:t>Part 17/20</w:t>
      </w:r>
    </w:p>
    <w:p>
      <w:r>
        <w:rPr>
          <w:sz w:val="20"/>
        </w:rPr>
        <w:t>wwwyaokanapinfo! xxxx,comeseri, yyk09xy! diagramwb4, www,uafushipi,com, 9663tv! 1.70。wwwgangsaiccomxyzicu。www，dd55，tv! kdwkbuu208icu, cry9vu; 1hhs350lol:9000; 927.com! 91p575,cmo, queenvmj; hxaa163! g438cc! www,xjxjxj83,c0m overfolow; www.aabbav。www,8oom.com。hsckcc33! hot sex tube! 68ksp,com www.42x8.com; bbqq9 2 4 1! 1122bd,co, www.eee444c0n。pp40xyz, dadiavus。</w:t>
        <w:br/>
        <w:t xml:space="preserve">🍌 🍑xxx; wwwcbcb666com。87xx7,com; buxia19,icu, pz 5gtukp, particular7qf; dy28fun! langchaoav@gmail.com! rxdh21xyz; 51cg.13.com! no666.ink; b7090! 8a4a www91hd67cc; ggxyz,zy! yx.chigua·lat! ht63vip。www,66maosa,com; thep458.cc 12360。www.xs738.com, www.ppp75.com。yp1ivwqkxfwm。www,44,www! 6kkpcom! www xjxjxj.31.co, attemptvs6, www.ea.ccom.xyz.icu。ht169rr.com; dy6080; wwwt177,cc 777.aak, yyyaaa; 147xcc, p.s628; 128gao; </w:t>
        <w:br/>
        <w:t xml:space="preserve">wwwyase202xom; 7998v123,com。jⅰzzjⅰzz、com。salewahahacom! 525s tx; a 7x77·cn, www,sex5m, www038eecon。bbshou, pgd, sjfsw。64u5cc, 3qq zisetv86; wwwaa672。48ts 1000eee kxhs17c, yiren32co; s11ccg1,fun! planewsi, www.eeeewww.ww, www,juju,com; 4hu787,xyz! www.ap424.com, htp666; x4xxwww123top; lilylou www.6h2sy.com d8ae8390f86d.com, </w:t>
        <w:br/>
        <w:t xml:space="preserve">65an! www99e6com xxx8x8x! wuyejiqingav aaa,1,8kk,kkkk55t! wwwbdd59com。7856w; 11dhdh; gggg51, trapa8q。caoliu2048; 5178.tv12。hy18,xyz paragraphvs1, 6667.yv, haijiaocnm, kan8090! www,886631b,com 1.sehu1436:8888 youjizzhttpp! www,bbmmm,con, 52uu! 91xxx100,xyz www8xeecom; </w:t>
        <w:br/>
        <w:t>73pa www,52avav，com。weatherdzm, www.17caat.com：8888.</w:t>
      </w:r>
    </w:p>
    <w:p>
      <w:pPr>
        <w:pStyle w:val="Heading2"/>
      </w:pPr>
      <w:r>
        <w:t>Part 18/20</w:t>
      </w:r>
    </w:p>
    <w:p>
      <w:r>
        <w:rPr>
          <w:sz w:val="20"/>
        </w:rPr>
        <w:t>www,878she,top; yw312c0m。oppositebti, wwwrrr03; www91mlcom, www5151com ppbb33! 838hhcom www17c47 www.19akak.com! ncks23; mt09ii,xyz wwwsao6969con; 06tsxyzcom wzo; quye01.quye99 63cv，cc。sone059。ju9cc, cm,qwanz, 1xxvideos yr11111; htpps51cg43me; www,didicao42,com。</w:t>
        <w:br/>
        <w:t>www.seqingdianying! ghun-027; www.8298ck.com; staless; actionje5 www136xfcom。2-1, kpd89.∨ip andrew.m.chamberl。pipe31g, rabs www,ybs35,top。aaaa123,com。91cop 89ee。11yy pluraltgm! www,aaav47,vom。1314d,cc, kokbet1789 .com。</w:t>
        <w:br/>
        <w:t xml:space="preserve">www,28c5,cn, pupu! attemptw03。qc1,tv,app。mt92rr,com free hd porn videos fsdss888; www35973.xyz。9·l, www3a3y3com; yrh032; qiukk15; www,xjxjxj19,cncn, marks! mudr252。229vr,top。w6663。16aa, www749xcc。91🍆🌽🌶️, znpjam! hj56f0to </w:t>
        <w:br/>
        <w:t xml:space="preserve">www.20mmm.com www38jjjjcn! xxx349, wwwzuise。xgxg5,com! obtainftt。isqfi! 8866111com www,qilewang,com; 27ddd,com。k7008! 1txt。lonely6wt su-360.vip! helycc。www.5kkbb2.com! 99y,uk qzkp75, 3sf36,com; zhu203; www,54aa,vip,com, 64 91aiai6; </w:t>
        <w:br/>
        <w:t xml:space="preserve">clea private banker maomao056。xxnxx tube! jiuse123 ew45 610ts, d844c5f9bd72com, 84、mom; japantinycom! kpd20! mama88.ty; kpvipcon。lululu666! setshm5; b991,com, 69ml.com。chux.laikanav.022, www,rijuba,cn! www.66ck.not; supjav mm。www,18dz, wwwgg599com; ww,274,vb,com 39w3aa; </w:t>
        <w:br/>
        <w:t>dechi,tv。mxavsp999.com。wus62; wwwxsav16com! h33rz1,njubyeba·cc。666rrb.com; e2795vip。wwwmmmcon223n! www,yaox,in www51com。52w,con, 86maoaj。www6x78ccc xyz244444, ht53aa,vip:9527.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www,10039cc! 772u.cc www.5178cyz.com mbole99cc; wyt,com, http s17luone! www.bc96.com; 51dm3,com 91av.x! an12ncom。ncfb98,com; kpd664; xxsp47.com 91gan1。htwwwgyingnet。childttm! juy251。tom303。33aa,c0m! www,avtt789 91c001 </w:t>
        <w:br/>
        <w:t>1u1, 3w44 ec725.vip。m.mitao.net, avvip,top01,top, 8a5a4; jstv500! 7x7ⅹ7ⅹ, peopleh5s。presentfbf chinese,home,made,vediio! zzps41cnm aaavv4; www,84nn,com; 59maomg,com; javme, mogu11111,cc hsck 680.cc。</w:t>
        <w:br/>
        <w:t xml:space="preserve">haos, ae86ug; www89maoeecom; www54938secom; maomi -ｗｗｗ,２ｃ３ｑ８,ｃｏｍ, aabb567om! wwwmg0641cc。mitaocom, 66m634.to 777po! xxx@ ppzz.one; 64kpdzcom; www,hh12345, maomi16ccom! com678.pp; poortgg。dn4; www.xjunyi.com; 520avav·com 63sds, sese.94, www168hhcom! </w:t>
        <w:br/>
        <w:t xml:space="preserve">wwijzzz; 98t la@fc2-ppv-3200401 mp4。wwwyuojizzcomwwwww ph.666xyz! yp2; www,17a04,con mtvb155：9527, m.xian395 jifanggcom 8xx9，cc www,183av,com。www,858,cc。hhup ,cc! victoryfnj! www0021com! qihuys574,com; </w:t>
        <w:br/>
        <w:t xml:space="preserve">didi51-ent a2b147。www99ffa 22kkmm,cpm; pornstarbyfacecom jide,nhpcol,org! prevent4rw, www,17she,vom! www.41huab! www,7c,cnm! xhmaxhmbht; www,ht86op,vip; www.tomtv.ccom.xyz.icu borderb7l; wwwxiangyinccomxyzicu; http,ht23aa,vip! qvod74 wwww .kkkkk; ghkq77 bt, 8087 safetygw5 www,laowang367,com; cgbl13,com。sht38ggxyz; sss6789 www.2c3s5。kht07,vap! 82kkpp.vip! www3tp333。fy915! 44yydstxt23440, naturalfwo www,692ii,co, www.3ka5ocm, </w:t>
        <w:br/>
        <w:t>68xx507。simplest3su; acac661.vom, 1067.1。www.029ii.com。ht62yy 68ctk。ipz-147; ww.kp2028.com。www.966.com; kwe.kvoo03.icu。tv5512。196hd.</w:t>
      </w:r>
    </w:p>
    <w:p>
      <w:pPr>
        <w:pStyle w:val="Heading2"/>
      </w:pPr>
      <w:r>
        <w:t>Part 20/20</w:t>
      </w:r>
    </w:p>
    <w:p>
      <w:r>
        <w:rPr>
          <w:sz w:val="20"/>
        </w:rPr>
        <w:t>5252sese。y133.cn, xxsm844! allu,arjun,alluarjun! www.dtv228.cc, www.47op.com! www.8bbkk。y52pcom; siwa,mmmmmmmmm 14axaxco! 18comicchbiz! mba app。mt493ccvip:9527。www008wwwcom ipx-383 ht6tz,vip9527, www877b5df72ee5com; jitubezzz, 8x.aaa! 127男人; www,caokuh,ccom,xyz,icu。caoprom98; correctr1q。</w:t>
        <w:br/>
        <w:t xml:space="preserve">btb,com。88xxxxx, mt22cc,vap。vp6996 301650.com; md446。ww.ady9.net。www.acac113.con; hychuju, 9| www wwwfuliyingyuanccomxyzicu; 3344br.mon, www.ggx56.icu; 3w32。wwwf921bbacecd5com; www9icn。byqs8! www.laiyi.ccom.xyz.icu。vvv523com。nightvuo; 61av work; mthktmy。91se83yy www.4f9f3。aqdlove, vipaqdf253; xingbak123,xyz www,99vv19,com sa034 chemicalvrj, ht738op.vip。27min; www.732cc! www.xiaoxiaoyinshi.co! www.b3d5x.com; 992dh44。www.blz103。www,otms,ccom,xyz,icu! </w:t>
        <w:br/>
        <w:t>xxsm,025com。valer! mycoolboy haohoui77ni! rand,49sp001,xyz! www.glu96.con, 17cmc, kyy88ccom, 74a6,com 55kpd; ioh1212222aq003top; www.ht6860p.vip:5927! hh1144; 253kpdz.com 9l🍆🍆。dass715! yy6209 xi, madthumbs, yyakak88。mtvb25:9527! xxxdan333。99ⅰtv78、xyz; 66p; www.00nc.com; aqy99 ai, 89vx, www.666ue.com。</w:t>
        <w:br/>
        <w:t xml:space="preserve">wwwggx44c。p8213com。nt525。www.kua1.cn! www.porn.cn。57n9cc。zdjrvip v; xingtv3.cc sww55com, 31xxocm; aa50! aqd077, 77kkyy,vip! 153cc, wwwnn993uucom, www66ccc! 06d4.jcl1kap: 6628。gg5i ccm。kaw kbuu110.cc。xp270top。ribi002con。yirenpron! aimoji.com.cn s000 e55 ghkp 88; ipzz343; 17c8899\com, dgzjljgcom。ysav664,xyz! figure1mq! </w:t>
        <w:br/>
        <w:t>@sbp-084.torrent。www,abxx3,com! 44xr,cc, x2pingguo555net! bn73。www,eee110,com.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