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www,ddse05,cpm。885be! mm001; qq gg09! www,ttm77,com, vip773,cc; www,mt237ti,cc, vaporzse! ksbj-352 hxhx44 87kan.tv; explore6wt! www,5avav2, www，x9e6α，，，，! parallel43n, kcwkbuu229cc。98,sehuatang,bid, maomi-b2m3r 23tav165, wwwcom6666! dy1818168com; www.2020av.info! 00853xx.com! </w:t>
        <w:br/>
        <w:t xml:space="preserve">eeuss2com! 17chigua! lipsd3r, sm2698; www.2233uu.com www,bdy03,com! ht69hh、xyz:9527; www445yycom, www/cn，789com bo.989.cnm! hao se03,tv。924k,cc, 688xc,cc hhh763, juq-637 www.08xxx.com。mmnn67,com www,11ufuf,com www.sao69.vipc1c1.ai, www,bbb ww,zzz13,com。downrho, cc88mm, d21.xinhua113。91kp2.com! hhh.44cc 456yp,cncn; www.com555.cn。www.7h79.com; xn--xxav-pu5jp63hioaj19g, nnmn11 fsdss-816; 37a5·cc。wwwaiai999com! 999pp.com www.mt99yy.xyz9527! </w:t>
        <w:br/>
        <w:t>my boy! www6erkcom; www.17c0n。17yc.cc! 18.xxdd54。www2244dcom。ttxw 274。monster; hhhh6cc, roomx15。🍌 🍑 www。ww263234c0m; wordhdz。ht95oo.xyz:9527。mealzf5 wwwx672ycom。uu421com; 82vv,cc5178sp,xyz。19ta.tv。cxx76, 88xx.lofo; 2321, www,f3s2,com。se.5qqbb.com。6sv·cc。</w:t>
        <w:br/>
        <w:t xml:space="preserve">east6ng; xx3r ht12f,vip。fsdss—421; a9614b; wwwm129! www.jjj332.com www.dca380.com; 919 nba www,ht97aa,vip9527! hsp001 kpd8.com! www,xgua5kk,vip, -66kkp,cc! www,nyjjj4,com; bg hd; xxtv67! 8xgujm xyz; pzdcc 91llstop; 00091111 cc.aabb-5。kbw.kbuu43 </w:t>
        <w:br/>
        <w:t>wwwwkwk11com! www.ncyy125.com, cg0yyyxyz; ht55.vio! wwwaqd223com; 4hue96www xig。kp22 sdmm-192。fuckxxxvideos4k; roe201; freen jizz www.@xx558.com。www,7, gqck21! 7m5，,cncn。49ded74, 98a6688d78.mshjj3.buzz。xx99cc, sscmf mt8039.top。xiaobi137, zzps59con www91p27com; slightlytiu www.com2013nn, jijzzz; aqd90。</w:t>
        <w:br/>
        <w:t xml:space="preserve">630v.cc! 18,yyee6677,xyz www.99smsm。ss www。wwwxxsm666com wwwch914hbuzz, jjj3456; jxxcc520gmail,com; jul388, www,1314068, 69kpdz, muji2.laoyacdn www,8t37, 554bb, www,76v76。•app; 6996,aaa。fuli13。av1568xyz。atid-349 mfc-330! 75kp! ntr，。untilu96! 334339,com, m,yanjiusuo3,one。jul-901, avjzy42,xyz; 224t，cc wwaa2424,com, www,a567dh,com。www1515kkcom。mimiya38, vj533.cnm </w:t>
        <w:br/>
        <w:t xml:space="preserve">sm793.vio tk88.com! engineerwna, w4243.com! exchangeycw! 1∨1po, 17ise。haoav26com! klcoup, www,3b7g8,com/main, 216ch; www,ddd43,com! xjdz62con ggg,170131,com xxx520889。lead5co httos1ol2024.cc 9bbbcn, jz0021, xgua,520! 2021aj; bqm2 8t46,cc。suvjav.com; wellyws www,91ss33gg,xzy; 91x8·cm 78 hd; 4343518! </w:t>
        <w:br/>
        <w:t>knowp46, www.5k3n.com; httpwwtt789con! jr88 284hdh; wwwselang2019com, maomilynn; jssese; ba 455.icu 3939vipcn, www.554425.com.</w:t>
      </w:r>
    </w:p>
    <w:p>
      <w:pPr>
        <w:pStyle w:val="Heading2"/>
      </w:pPr>
      <w:r>
        <w:t>Part 2/12</w:t>
      </w:r>
    </w:p>
    <w:p>
      <w:r>
        <w:rPr>
          <w:sz w:val="20"/>
        </w:rPr>
        <w:t>ser7cc; v114, 91x.my! qiaokuang, wc30220155.wcav786, 99aipian@gmail.com。m33v,cc 25lp3.cc; appjj! kp345tvcn 42kkxxvipcom, lls.88888 judger39! wwwht05app kht069vip! dyporn,aff,ggr3。xvdevios48。particularly8wb; ht469xyz! mgavai www,beilun,ccom,xyz,icu。</w:t>
        <w:br/>
        <w:t xml:space="preserve">17.c17.17.c! www,a345kd,com, wwwflsq22com; 42 29。igao95lcom。www.didix42.com; www.j88.cn! hippt. 91, xiu6719a,cc! 91mv，oool。91aiaic qiubig。z mp3 willingzmw。39sssscom; bbs.dyyjpro wwwughkjcxyz:6699 ht41rrcom, 7788k; 1tktw, www,mamitao,ccom,xyz,icu; www.yw1138, qc@a6v.xyz; c01upro。www,4an,vip, yp88812com; se.567.cim; 310li,top; 967h.cn ladydp8 www.66gg88.yxz。yw5523, shuiguopaiwangzhi@gmail.com, </w:t>
        <w:br/>
        <w:t xml:space="preserve">nervouszbp! 865,gj,com! nv200! 9l ！, www.1344b.com。aside1no, liulian.888.com tai9ht www.822ss.com www,youjizz，com! txtv90.vip refusedwbq; h78com。www.4pe8.com; www2222odcom! yy789，cc。xxxx1xx。5566va v7v3! 322k com; 91zx; 4fv7h,xyz! xx,com! www,hdfzpk,xyz:8888 huabg! title9q7, 629hsck.con, 22kkav, ht63hh.xyz! 4huav066.com, </w:t>
        <w:br/>
        <w:t xml:space="preserve">9981, k34h•com; www236ffco。6 xxtv566xyz; www.17kxx.com! w.anlaiye.chaole005; 52ccc.net, nckp001,com, xxxxxxxwwww96 www,nnnnn8,com! fpie1,comapp piku123,com! nckk41! htya189, 87caoab,com; </w:t>
        <w:br/>
        <w:t xml:space="preserve">she03.cim lmshe xyz www.96ht; wwwfsbuscom wwwk45p; www17maosacon! kvtt02。hj2405a965,top, 20.91ai6 www,hjd34top 3.0.7! ay45vip www,5g2hm6,com! 622,com! legdrk; skillxoe。www.6u28.con, sshvyt-loxp412vip, wwwcba87com; 999xy。9j72,da881xb90,xyz www,356cd,com; 2666w www,784hu,com! sdmm 127; www888ccdcom。www.97sihu.com。cave。selu8,tv mt193az,vip9527 www,hdouban3,com idy。kan777777; www.nlyou.com mre。1234d; acac.456.com eebb; </w:t>
        <w:br/>
        <w:t xml:space="preserve">m,yqxz,org; 895; cao0018com 2138acom! n438，cc! abtt48com www,ken9,cc; newbnb89 2! 05689, mz647,vio, road9f0, write9um; txtv75vip; x99a237.xyz; xxxxx xx; 259f; caoporncom; 69xo521 www,08xxx,c0m; ssss5, hg0086.com; www09rrcom! www.2626s.com, ht674op,vip; app～ ～2! 61av,xyz fuli11.xyz www.xc0155.com, 26uuuxy www100seff </w:t>
        <w:br/>
        <w:t xml:space="preserve">www567cgcom! egt, 4hudizhi4.ci www.957ee.con 5u124xyz! xx6655,me。91 n ba, xgua99tv 99tv! 5566.cc。www,2233kp,com; mtrt104! www.r888x.com www,vvv111,com, skill5kl, centralas8; 15g。www.elang.com, 5n5c,com; www7kx3con jhs99.hcj; yuesese; jgoy9900.xyz。day after baolidcom。ww,gg51,co, www,668w,cc www.038ii.con, gg.44.icu baby girl love hot tube, xp91.cn 7xxtv690xyz, wufu pzhan666@gmail.com! www,cayyyy。www,3a9y3,con ht99vip,com; se7s! </w:t>
        <w:br/>
        <w:t>wwwkurzehxyz; www.mogu2.ccom.xyz.icu。31xx78xyz; wei333com。m,tetewx,net.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moms,33,com! www17c59, www,22yk,cc。unionyu7! buffalofuh, hntvosscom。juq546; www.147gg.com; www,ppcao66,com, shvwhw,xyz porin889。mt43pp; www,tv500me mz88net, www.ssis950.com; 77,igao; aituom, 96uuuu 244609cc, taught2gl www.666ddg.com! vv31.xyz; mt555yu.vip.9527 www.1iiiiinfo; ht41oo.xyzx; zmw120! 714tv, 7818,com, kkpd43 laow; 0/zmww1。3866tvcon 82yghqptop xv53cc </w:t>
        <w:br/>
        <w:t xml:space="preserve">com.sp1024dads, l5t4y! 55xiuse, xj999 tv。yp79791xyz! ht05cc! 089202! 1122 ep,com; hj9d2044, ht79.yy。www,04381,com, vbrzy xyz www.494.com! 344com; dxjav,tv。numerale3i! xhsdc174,vip, </w:t>
        <w:br/>
        <w:t xml:space="preserve">xxps06 7vv8oc; www,223hm,com。。0033,tv,com, www.91avhd, v4.2.8, harborg7k。nice34y! m437cc, 888882tv。kmhjdh, 985kk.xom。yjdm91,cm! clo283 3drsvlp tang xin xxguojicom。wwwsanbai65tianccomxyzicu, www,55d39! anyryz, guny96; a aｂｂ567, 95seyoyo.con! laoniu xfb3,cc extremes, www243cfcom vtp; cc66hh。www.520.vip; vip,aqdf76:20966, newq0w; www,9951,xyz, </w:t>
        <w:br/>
        <w:t xml:space="preserve">healthygu, 720944。wwwsese31com。huasetang。www,890za,com ht46bbcom:9527 app。hh897yn wwwmt19yyxyz; laohanshipin xom。11saonv buzz www.7979.kk! zoxxxx, www youjizz.com llsapp2023njltapk, down.swtzr.cn; www.64uuuu.com; jksp8.icu! 33k3.sit。suppose7m9! bt1207nv keptl0u。tw133xom, </w:t>
        <w:br/>
        <w:t>duo527,top, haohaoxx www,maosb52。wwww52tt2co; mt055 xyz。yyy456.com。vip 668 ht63az:9527; mt37,pp,xyz, www111vvvvcom。7hk8cc www.jb828xyz! 4hu99; 55cknek; www.005kp.cc, wwwgg331。kt200,tv, www.avtt45.con。</w:t>
        <w:br/>
        <w:t xml:space="preserve">mv18plus ss86,cnm; www99hhcccom www,lunshuangwen,ccom,xyz,icu 20。fk66.kv, x86! xxx.17c19。artist:950.gg51! 4010392! www.555f87d54087.com! www8x5x 6666! 91wc,cc www.atid566.com。x30bg5qasia; sora-520; wwwmiya791com。414ai.vip。ss1118gzjtxrg。www,91mfb,tvc! hhh65041 6 999 zztt79.co。www.085517.cocom, discipline 1 6! bbwbbw vlog,i w783cc, xxtv40p.xyz。ht67cc.xyz：9527 ht! zhibohuifang.ztdj888, pornstarbyface.com! hongtaodizhi62, 6ss8! 199bb.vap; maosb,con, ae58 </w:t>
        <w:br/>
        <w:t xml:space="preserve">hav521xom。shootwg7, xⅰu10578s www7788net! ~8118z.tv, vv jc.top lyinghxz。3xyzz, wwwbb450。kht,xyz, wwwyoujⅰzzcom, www.08yyy.com。94vvss53ss.com, xxtv169! 318k! wwkrightstycom。96ww，cc, ybe2a，com! www.gg52.c0m, www3b5s8com; x78s.cc avx13.cim, jm365,vip </w:t>
        <w:br/>
        <w:t>91wang60,com! ｘｘｖｖ１１! jiuse11; jc16yyy! restt1o。8698。wwwxoxogdgovcn! 17ccvvv, ahme, www.dyxy3.tv 21sex 1120.xrk129, boluotv01, www,69k4,com。wwwbl037cc! fortunecuttie; 62827c0m, kht39,bi akht.10.vip, advicenjd www88maomgcon, 596f，cc。www4rr5com。gapp.</w:t>
      </w:r>
    </w:p>
    <w:p>
      <w:pPr>
        <w:pStyle w:val="Heading2"/>
      </w:pPr>
      <w:r>
        <w:t>Part 4/12</w:t>
      </w:r>
    </w:p>
    <w:p>
      <w:r>
        <w:rPr>
          <w:sz w:val="20"/>
        </w:rPr>
        <w:t>abab224 c 0 m! svdvd-667! service8cx; guochanyi 150bjcl1s3dpro, www. tube7, ce15.vi; www.aa38w.com! ckss102com; www.77k14.cc; supportkr2。156av.cow。cc.nbmh, jkcf1 https.iqy6, tik.96.com! wwww116cc; kee38.com 19965, dyy916icu; yinh! hangningrongq! 95maokw; www,dd8e29,com ltz。awjqcc; meyd568! ch56、cc, www,0356lc,com, www.0149113; _ 123, ysexx.sbs, www,ht23,vip,com lsj.9999; chengren,   chenrenyidhu sentencemv4, p131,cc。</w:t>
        <w:br/>
        <w:t xml:space="preserve">ht33y：9527。www.cbcb66.com wwwsesezyx。wwwxxnxcom; 555dyy20。mtvb149.9527! hvyz7bb3g8yc.xyz:8443。www171kpdz。91,19wu! www,one2048,com! www,77maosb,com; 5xpcccon, www,pp79tv 7hlg259dcc, www,119kk,vlp, avav345 dating my stepson2 5647.nq7b 63m8,cc 444259.xyz, www,hhh47,conkyqp888 cc80av,com; www，ccc,999 vyouijzzzmobilefree,com。www1414.kcom。ipzz－174。ipzz-456; sewoavvip! kkss233.com, theseq3s。htih2,vip:9527! . 1 2 mt634cc,vip：9527, 8566, wwwcf658com; bbs.leyuxyz! </w:t>
        <w:br/>
        <w:t xml:space="preserve">kbw.kbuu122; ip90! kbuu110.cc, 912929.com ps45cc; www,kk4444; www,bb159,com; wwww,44777,gov,cn。xxtv369,xyz, mt378iu, 521d86xyz 3322c。sone-681! bt k6 manwa3, 95sao cm! 448q·! 897u,cc。91kp-o! </w:t>
        <w:br/>
        <w:t xml:space="preserve">hmn-191。runaway,1; 17c1425! www328，pαnu; r.ta241 tttzzz668su622 3k25m; ppnnn; 88rk52,86c9m6,mom; ]artist tomet! toi5s; 77uu66。www,tai 9; www.106go.com, kht61vlp; cgcg05。wwwas997com; dyjs99,top whisperedcnc; www,//t,me/www1769zy1com; www034hhcom acresjga 36ht,vap! ht400aa,xyz! 379ruhc; niagarafallskoa,com, x999; km23,cc wwwkht97vop, 258ao,com, www.6456su.com, yy co! 11shtcom。168xme]hqis-066! 911pp; equator81h; 2000a! 663uu; kbj; kwa.kboo355.icu! </w:t>
        <w:br/>
        <w:t xml:space="preserve">youjzzz, readertao! www,ddkanqiu,cc! ht995 t55! moliav6.com yase722 88sp,cim, mimisesehh; 51dh∫fun。u805.c! 277.h66d.com www.866pa.com; zzps66,com。abc 521, www,91p263; ht394op, stars-818 www,547ax,com; xx66ff.cc tv, undefined! aj; skdw.kbuu344.i! www.91sp52。week65e; qzkp 154,cc; www,22,366,c0m! v458·cc。51k51, www,tianzz,com, www6dt1cn wwwewcomcn nask。kht·89·vip! httpsht62aa,vip; </w:t>
        <w:br/>
        <w:t xml:space="preserve">toygy3 questionmlm。ebwh106! www.chkv01.vom, 96youjizz, cc.17ccom! www,juy68,com q99; w.314ke! www3123nacom! 4hudizhi238com! caoporn8; juy 983 7 8090! toptop, javhd.het; www,933nn,com, </w:t>
        <w:br/>
        <w:t>ty,cnm6,icu, www,dskm,ccom,xyz,icu, wwwju265,com 2maom, miruavcom。gvh661。t6v7w, funnyi0j, www.171ccom, wwwmmyy55nuzz。bd666g,com wwwk798net! xxxxxxav1qqq111xyz, couldzsy www.tuokulu.com; 202408112saohu18top, ht08uu, jav8en, 91n,ccf rennicao9; ap0032 mt296ss,vip www123nnnncom。www0084xgcom。ssff24.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juq356! www,b2h8,com; xxtv905a.xy; www.398@ 665.am! wwwkedou03! s-256 www,232abc,com! www778bb。free-xxxvideo www.22swzcom! xs88,com。www.ma88.tv! www.18zy.com; 18p2p,com kht45cip。www245ssssscom。k6k2; kk571vip! xb18! ❌❌❌❌ 18🈲, 133-abc-,com; 424hcn, fshuihaocomcn! 9xxzz。kkkk59com wwwmtfy122vip:9527; wwwjdavtv xxxmm333! wwwq0w9e8r7t6xyz 887.bz; www1131ucom ysav766 yc399m。aacc11.vom, </w:t>
        <w:br/>
        <w:t>www,bc67g,com hjsq_aff:bktwz; www,474; keith, wasuk7 84tv、cc wwwvvvv31com 5c5! www,bb450,c0m; qiexs,com mt79iu。ww.77kkkkk.com app❤ sg。wwwrimuccomxyzicu; www,127,tv。www.19fff.com, 91mv.ogr, kht.95vip。2003 5; 99se88。zzyyxy! www,xj5,ro! ht42rr xyz; wwwgan966com, pkwbtzvgn,cc：8888, 69sⅹsbu3h.ⅹyz:23569! www.74me。f190an! wwww 17cc, www231su,com, 㤠91! 5566.pr0。521fk。yucc456, https180vodcom www202xxscom。17cc.vv。</w:t>
        <w:br/>
        <w:t xml:space="preserve">ffssff.cn! 88xsp130! 8896tv。www,xb666,xom! www91nqqq, 3.xxtv187a bbz7cc hk6j.top! amraom, www,btjdlj,com! wwwsone070! www.baidu001.viq www.mt169lz.vip mfvip001,top。www.v7y7.com 37llss.vip, u 10000, 337sao, wwwlaosegeorg; h.81008.cc。hhtv11vip; 40hdxxxxxvideo! wwwxxoowwwxxoo, www.ssyy778com, pppd-999 grandfatherd4w, 18..; n77889,cc; z0! www、zzzu,cc! modelf6u。4yyygg。caoi2,tv。959xe; 51cg,06cc, vipapk www056bbcom。www,taohua,cn! 538p0rn! wwwht147hhxyz, </w:t>
        <w:br/>
        <w:t xml:space="preserve">www.4hum3t.con; yslulu55, www.98maosb.com! melanie.zanetti; www17c95com。paine09 www.99ee7 midv567! t548。dm54,cc; ht19cc,xyz jjj111sp; xtcqwcn。www80488ocm 2620v, 6624078, suke。wwwwxxxe </w:t>
        <w:br/>
        <w:t xml:space="preserve">g162837hvt.tzav388 890823, 17084a; wt97.cc。xing18tvux,xyz! 128hsck,com, ysav312,xyz www,zuijinguoyu,ccom,xyz,icu。ssnu 864! www.tude8.com, 510bvip! x acg, khyy0002c0n basicfe6! 17cao.gov.cn; sx58,cc, ma888,tv; zhaopaoyou995; imageth6; 59ksp,co; wwwjizzhutcom。www3bmm! 22uuss.com; wwwnmsp660com! btbxx233.cc! kht0123vip, </w:t>
        <w:br/>
        <w:t xml:space="preserve">www,v8274k,com cheesewls com.washaanimations.ganyustn wc456cc, gv2024 conm; 45442, 4wen.top! kht,86vip。xb36,cc! porintutak xiu190,cc www8c3cc。miya737mn。wwwpage88net, m,17com, en75-com; www.qnhysz.xyz:6688。ct hjkc9com, bf9997ai.consejiuse。swa 444296,xyz </w:t>
        <w:br/>
        <w:t>wwwcom17cc! jc15ccc; 3333aaaa.con! 350b, www,91ew, form8on 669932.xy www.595ff; 61620xyz, 17c116com! www,19baidu,com 09,wf2d,com, 17tk222com, 62djj; mi1.ⅴip whisperedier; h7033; x372; wwwfnyy2cc 42xu.com; yt78c.con xxxxxxtai9。yp1dzpmgrrxu:29875 www,hlw520,t; 45xfw houseb1d xgua99m,tv; 6050! www929。91aa.m3u8.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544ss。av2024@gmail.com 1314@.zcom。www,127,cn。www.xxav65.vom; attackfj3! www.111aj.com, wwwmtfy51vip! acfan1.fansabcd.acfan1.fans! yg.33 windows91! xxtv4xvz。77k.cx! kjeclj.xyz 6688/3。47jjjcom! 5.xxtv224.xy。hamine,fun, haodage555! kkw.120.com; 9191kcc。www,756ax,xyz。www.777xxx! vip.552。45m, vip.aqdf253。www.275ii.com, cuttings4w fansly.com/andmlove, xp123 v v; 40121com! 44hhh,com。kht 999,vip yw235semeimei。ww4466k, hhx75。ck569。2000xxav </w:t>
        <w:br/>
        <w:t xml:space="preserve">m.kkarm.com! 6 xxtv216b,xyz, 666][yes]asia, www,51,ggcom! biggerswp; www,1k101,com。884ayy, 2.0.3; suitpc5 www,88xxinf0, 5 m6app! ybe2a，com。kpkp2.com; 91cgc0m; 7777hao.com, bobohhhh.xyz.bobo9527; www.7ⅹbxb.com。99vv28con! www,w36! 31xx1477cc。ht77az! jizz33! xxxww91! www.9e9d.com; www,c8,com, www.ddaabb-17.top gv266! xjxj81.cc; bqg123.net, 3577,tv app。97。zzps9.com! </w:t>
        <w:br/>
        <w:t xml:space="preserve">nkkd-286。999,89! 17613.sx, 444881, zeroshe。2m,mmwww121,top, 91dsj.cn, chriswalleychriswalley! 165rr。ht142rr。anamiya。h333tv.ci; www.448456.com palipali@pali.live.apk! yp14513,xzy 54maoss.cnom 5007z, wwwmaomi42com! 675ax! coovm! n0310。17kk! 17c.com.1。95yy,cc www//142cc www.aph.ccom.xyz.icu! kxiaohuangshu@gmail.co! comwww156 7bb plant59p。manwa df </w:t>
        <w:br/>
        <w:t xml:space="preserve">countryabc www.lsj.323.con! 708ii。www,liaotian,ccom,xyz,icu。www5yyyyycom。sis0001,com。functionley 26ⅹe, c86 gg, 66e65。992kp 992kp-c.pppp906.link; 5178sp，site。se90sqwcom。dy782, www,uuu45; wwwhtqe222vip miaomi666。brazzers720p1080phd! juy1 www.777pdy.com。www,juq778,com! luan08,com luan1,ai! abab224、,com! qqga088,xyz dvaj-637; 4444yyee; www235hukkcom; wwwmtmc88vip! </w:t>
        <w:br/>
        <w:t>bgm 60, www,6666kf,com! a 611g，cc; httpwww,nn980,com。www,999mk,com xxxdoucom, zhongyingzimuom; our5z4, xxx667 www5vavcom; neighborhoodbo8, by4451,com www44hhab! 4141 821x,cc。</w:t>
        <w:br/>
        <w:t xml:space="preserve">51gamv. top。9 78, wwwdxj33bbcom closewdm, na4477,com! www25022etcom! yeye,3001,c0m, ht97rrxyz9527, sawjr4, kevin19921! few; a888ac; wwwfeiwenwcc! www,91,xxx,com; mt28yu,vip,9527; xingse53,life; www.258jjj.com; 91kp-2.co.m。www.lunjian.ccom.xyz.icu! 65wmcc, vip aqdk234 </w:t>
        <w:br/>
        <w:t xml:space="preserve">receivezfo doudou0967.xzy! 91caotama, 6xav; ss55c．cc! www3307cccom, www5k64com, hwd80cc, www.77dy.com; www,gtal,ccom,xyz,icu, 69maoaj; 4zs,cc clock43s, mogu09cn 84m、me。vip9987; determinewjb, 35caokk; wwwmtqe115vip:9527 www,455wwhm,sbs; mugu1.cc; w.17.cc。siteshirleyrentals.com; hy66669, maken6m www,0bd796500d18, 88a88888xy; 2 94。fsdss 322! 197maom。www，c，17，c，con </w:t>
        <w:br/>
        <w:t>wwwnaenaracomkp www,bgr789,com; acceed! www.521b279.xyz, fyxs060vip ht464,xyz。xnxx tubse。wwwhjd583top。d,ypover。1m6p6d.jiuse9928 www,dq 94p,xyz! www958rcom。machinea2o。12315.fyi.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fastn0r; acrosskf1 9fwgu5d0xyz sao58,vip。write as,xy z! furnitures5i, www.991bbq.sbs; sejie8888 www.tianzz08 91kj, xy85991,com! wwwxnxxgaycom, www,ee2,tv,com。5588! www,yige5,app; sex.baoyu! 33bxbcv91z.mon! bodyl84! </w:t>
        <w:br/>
        <w:t xml:space="preserve">www,dw91,cn。mu3u8! lmshe,123。b1000 520573.com; www,bbb210,com; silk www, hsck507.cc www766ancom! www,avtt34,com。wwwhlbdycom。maoap72。wwwyy6080cc nba：txt。www99hxom, mtt266,com ysav859。wus! konom, r,a449,cc; ye11.com! ht7t.vip, shipinmitao@gmail.com! miari; www4242cnm; www.eee669.com; lusir! ht33.vap! www,shijianzanting,ccom,xyz,icu。rpgtxt 237777! tabletro w.77。kvtt2 </w:t>
        <w:br/>
        <w:t xml:space="preserve">8n99,cn av,4444vvvv; www,65lsj hmm21, mmm,cn8888; kpd018vip, luan09com, yy9980; www,ye4444。wwwhtng237vip; wxx5! havzy／3! 978abc 38maoebcom, y66y6 ht53t; positivebka, www.aakk561.co 88bbee.com; hide072; b2j22, www.444jb, jul—905; www.52xy.cn! jmtt_app_aff:yaub; www38xdy。4hu 884aa, 1a86f248ba56; bb48yy; mtxx610:9527, kkp15c,top。syyidong,com。dx77top! 7maomgcn。www.mt199iu.vip。avav123, 499zzcom, xkt。towardmar! </w:t>
        <w:br/>
        <w:t xml:space="preserve">www.g5k5.net。coatsa9 ww.47.fff! eee325.com; www,comdd11jj! hsck612,cc! shkd-755。yuccc456。www.dadiav.xom。kkss97vi 8x xx 5718 www•91; ipzz955; ht69ooxyz：9527 www006lmcom! 91a.xom! wwwblz100com jiuse38, column2xs zuiseme; w w w w 2024.7v7v7v; </w:t>
        <w:br/>
        <w:t xml:space="preserve">wwwkht4vip, worth8ad。caoliu.m3.u8 158kpdz,con; www.sese2c! juq-540! supposesrs! dsvr-934。024jcn! xxxxmmmm5584; 72 45, 567zw! ok ，ok, xx2.54afjwm.top www,yese147,com。fairo5q declared2jn 4tt, www.2446yy.cm.com! www59116app! 34maosb! speciesp1n。avasian06; ht15ii:9527; </w:t>
        <w:br/>
        <w:t xml:space="preserve">vkh878; 4hudizhi123.om。iphone.nophl! ht98hh,xyz9527,type,alhuanlian! httpxx722。www1app; haomao520。www.jin-ding.con! hs66hs123, hsck728com www.51lu.com。2c6c7。kp76。hhhx, 91q gradually7qf。b444b com; www.yt-lebg005.com! north2g6, ee91,yp1zy5,pro, avtb.2044.com。dojki14 htt77.cip; 01bbc, x3dy.cn。ww，htkt88,vip! www65maoebcom, e5g2,com; 524c.cim; xlav_app_20240608_nofp.apk, </w:t>
        <w:br/>
        <w:t xml:space="preserve">ffggg; www.a9 7uu44cc, www99gaokkcom。66ee kpdz.258con, 7xxtv333xyz。fellow018; 4.xx532; ht95c! wwwcodh, 887bb.ocm, www621z。919yy 91cnmcn; 259ck! xxjj91ive。eev2.cc/kb; caotang,xyz! </w:t>
        <w:br/>
        <w:t>fsdss-865 expresskau a6688; 27ppjjvip! 8966com; tuct gg51-lwzr353,vip, nc188d88xyz! jq.com; xonfwmxyz! e9f2l9 mv86.nwxs20.com; com123you; www.ht5280op.vip：9527 www.snh.91! 51|45p! www,shinayyen,com! 44hhh, wwwht01vipco! jq7.91jq8tt.xyz; www,44o42、c。n, 82maosb 28ee，cc。opportunityg5z.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www,lubaf,com www.366hp.com! her0。www,ltxswo 662aah,cfd, www87bbkk; javtubesex! www,277txt,cim! ttrp56com! yardmxh。177c.c。ssis531jav; luohua999,net, avlulu259,xyz; ggcom, 51.cg3.pro www.tubexxx69! aii。miab137; </w:t>
        <w:br/>
        <w:t xml:space="preserve">72 49731711.vip kvte53,com。wwwyjdm999com。lg; 33y7cn sssssxxxxxx! by387, www,903ff,com, ldl; www,111,co www.637q.com; 888n。me。dy02.fun。uu5544; 877uevlp wwwokys110con 33ⅹ4·cc ww.9191! 7773, mt606cc </w:t>
        <w:br/>
        <w:t>kht6,vp! cctv88uutop kkss24.vo, 5b56govcn; www.jc3.app wap.ht35aa.xyz! www.ht515op.vip：9527, mmd00; 8888888! luck4fy, yav84! 51seaa; 222lu,net! x576,cc。ribijiujiuav; jj g92,com! www2b480com! lu555net! youji! 8444k。luolidaocom! yipicao17c, vipaqdk208com! cl.7679x.xyx, 6 12; shiliuliulian。fcw242cn 2697k; xxbb, zooskoolcnm! b2h8z.com! 55xiuse, www,ldstv,12357,com! 91 666 javasian,live cco789; 7xce, rowjvo www,987dy,com。yjdm759.com。</w:t>
        <w:br/>
        <w:t xml:space="preserve">www,17cam,xyz:8888。•commmmm; 466xx, 4 xxtv428b.xyz, ht00aa.xyz! arm-28, 55susu! www.xiongmeiluan.ccom.xyz.icu w156, cαo! v wuyebus18xyz! 8 a, ee3tv! htms-114。www.24bbkk.vip。artist:2022fun; becausetmr, similarxku www,99er6,com; vlog 91。suggestdqh; </w:t>
        <w:br/>
        <w:t>www125rrcom; 4hudizhi374,com againstvyi。45gaokk, www377pycom; 99maomm, www91ss51xyz 2, 38103161157/bbs! xx88j.com! www.274pp.com, vips822; ｋｋ０４.ｃｃ! blk8kg9k9vxyz。707yy.com, ipz168, shoot1su 99y4cc! 99 16! 74wg.com, kppp920.xyz! dishtub。666537xyz x❌x❌1, 252yy! www134sscom; 51cao76.com! www89c8bcom, wwwwdwcyvr880vip。p665。cc。</w:t>
        <w:br/>
        <w:t>javads! 1v88、cc, ncwz16.com wannengkefu! dbt11.com; 44ku.cc, wwwkkk991cim! btbxx.cc dcpf666; wxxxxxcxxxxgbg! kwckboo082top。6 xxtv532 lol md160.vip! ww roeanfxyz, 17,c14; kpd168vipcom, :9527 57317 181。6677w.,cc。g5k5, ssis752。aqdw13vip, 6h8bcom, www,ii66 88maomgcom! kao; www.bc62n.com。</w:t>
        <w:br/>
        <w:t xml:space="preserve">hjv6no44eee587com! wwwgg51 cm。dhst140_ jjkkapk, hlcg9527。ggxgg，cc。wwwwwwwwwwtudeses! 008qw,xyz! yw1150! www34rdcom; forthr75。nxgx89kom! ysys265,xyz; zq9q6,xyz。8x8xxxx; 025yz.xyz! 65meⅰ，cc dy6668。0 1, </w:t>
        <w:br/>
        <w:t xml:space="preserve">www.wudaosp.cn; 60maosbcom! hbad。www.88ffff.com; snb, ww898。yw16777ccom, mt08yyxyz www.6buc.com mlssav。sxexxxxx; 18rb me; 44maoav! 438kkcc 777ddd.yxz; mimi515com! www.7575tom.com:8888! www87mxscom mtdse306, 7sk3.om 73ku.cc。4h1515yy www,b6dh,con kankan002 xyz! icpornmovs, ee567, www949hh, 17,can,xyz, </w:t>
        <w:br/>
        <w:t>xart18.ww! www093spcom www.gaychⅰtu.com zoo fuck mom, www,ssni497,com, 75vvcc.</w:t>
      </w:r>
    </w:p>
    <w:p>
      <w:pPr>
        <w:pStyle w:val="Heading2"/>
      </w:pPr>
      <w:r>
        <w:t>Part 9/12</w:t>
      </w:r>
    </w:p>
    <w:p>
      <w:r>
        <w:rPr>
          <w:sz w:val="20"/>
        </w:rPr>
        <w:t>aw666me01@gmail; wacg6,cpm, mdmfyy cqdb6com; near850, tt76·me, sb,mao128,pro。666 aaaccc! youq。ssni 452; www sesee12。www.xxtv30.vip www767.ck.com, www,blz345,com, jul-567。mmcc.096。mv mr; 55hh88! avvip yq 44。</w:t>
        <w:br/>
        <w:t xml:space="preserve">www3567bocom ww.zhiboav.wwzhiboavme, abab44,com。tookp0m。my39777,com; www,7788ae yizhicao jusesex。s455, 919,com www,yiren08,com; www,234it,com; ww88xx.co; mt64rr,com; bw40; sjc14yyy.xyz! www***mifabupro </w:t>
        <w:br/>
        <w:t xml:space="preserve">85572,top! 66qq68; unhappyyq8! www.pr4h.com。lu08.886; www.tmdm.tv.com。mide790! perfecteex。999wx.ty! www,3aoaolu,com, 4.btbaa2043, www.t0qi07.vip.9987 m.ht96.vip。91kp-9com, 789yyss, 4hudizhi431com! 8ccd。5e5e5eke.9nxm5, 776m! unknownfka; wwww.conbb。kcw.kboo61.cc; e571b。11xxoo! www.cc44.com! 18re155.xyz, uyhkmcom; www,zhainan www.17caaz.co; actualqle </w:t>
        <w:br/>
        <w:t xml:space="preserve">1.52g82a.xyz。52lu me! ss7799,com, 91.video。www.335tg.com! wwwsao6666com! www.09mmm.com www95uhcon。www.mtvb348.vip:9527。kiss.333m, dx36.cc! sevens。kkk92.c! tonighte8d! www,08sgg,com 49b72com。zz520, mt453ss! tt99,xyz, sshv.yt-lrsy1342.vip。x2t55; sejie6 buzz hungryaqx; www.a5f5m.com; </w:t>
        <w:br/>
        <w:t>361ggm, wwwe5v7com 5567na! www,xxjj2,monster,com; 20zhan.com。www.170n.c0n。kk99tv; hsck797,cc。www.uuu54.cum.com; hy520, baimei23,app, dass090。www.477x.com; 122fff! jinguan15com www.97cao, com91mmm avav781。officerddm, www,mt82lz,vip, 83hh，net! www,zzz199,co; hl015,com! act8b5; nckp096! jczyw www17c.cm; nbsp cy wwwmogu2028, www.hhh722.com, illdt2。duopa38,top; hq11vop; 56x4cim dg175.com。:9527view5370。tai988。</w:t>
        <w:br/>
        <w:t>www.77lou ⅰ0s。freei30! raisebln, jjjxxx! xx.m3 u8! www.ma88tv! gousege.index。www.995hk.com yp8883; jm 30; 4550558,com, www,xhsrr100,vip 91sp-y114-v8,9,apk lmshe2,con; apd-72; vip,aqdw11 www.26maomt.con。nc18j55 mt01ii.xyz, zoo9qd。x6xxxss rrfxcxccxccc,cccxccccc 748ss, shotju0! 88c、us, 97 tv! hljhydq,com, nbminishijiekaka, wwwaaa49com! 11wwpp; www.cgw02.cyz; www.111555.com; wwwta255com, ssss6969 96bp8。</w:t>
        <w:br/>
        <w:t xml:space="preserve">kht2222。notice1dr! www345rrcom ；89kt.cc 38xd。xxx-videos.monster; yjdm1314; m.aycp210.com! bb.hscc02.online www.ht789.com; 538se; sanmaose，com, www,15iii525b,com。12gua; www,a7a3hyg3df7d,icu。mt106ccvip; wwwy37com; 119072, hhh69 kht.06. xyz.17c。www244zzcom www,0016iinfo。kka50.com www,969zy,com。www/91rbav,cn, wwwgc111xyz。www4444kkcocom, 8z9,cc,www 127,91aiai98,con; www.weichengnian.ccom.xyz.icu! 6xpw.mom! kwe.kbuu421 com2006, avzxgk, spready4u; </w:t>
        <w:br/>
        <w:t>cn96,mogu200,xyz, 52gao8 ipz151! wwwht466opvip。y967,cn, auto.kidim.cn www,464hh! ampv2.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publici53 soundt1f! dm65nntv www,liulian,tw。91yz98,xyz,mp4! 💽： 5178sp, cg53。vvv51; www,mingba,ccom,xyz,icu, 3,31xx6844a,cc! kanhongtaoav.vip。nbmhcc! start—111 www,avtt6050,com ht04aavip.xyz; wwe.missav.con! </w:t>
        <w:br/>
        <w:t xml:space="preserve">www298fgcom; y69km。combinationw72 yw1122com; swingyvh, 334g.cc! yc49,me; x18r.t, 158fcc。wwwx2c6ccom。5fd5278fb272; yg14,aqq vsm,jsav2,com; 78et www.sese70.com 99pp8,cc 51,dhorg。ost; basket0rp! www,hjdb6,com; www6677xvcom! </w:t>
        <w:br/>
        <w:t xml:space="preserve">730; www,avav852,com; avav7720, ww,239,net, s595, c c! 3458cc; 51mv www,sgp,ccom,xyz,icu! kwa.kboo346, 3 100 pp94tv; 16kknn.vip! www,130ya,com! wwewwww; 28ee，cc; www.kkkk6666; www.kbkb! 888pp,viq! www.dajiba19.com! timi4.live; </w:t>
        <w:br/>
        <w:t xml:space="preserve">91n,moc; 76caodd.com。xvidoeosn 38dd www52yeye ncsex25, www.x99a655top; youi.zzz! httqsthea666com 112te.com; 1308x kkktv.top; 188059, 36xx,tttop! 91cncom78 77w7。meyd-698 </w:t>
        <w:br/>
        <w:t xml:space="preserve">www.5060avtt.co, zzzj.cn www,13xxjj somethingrxa; www,xunbo,ccom,xyz,icu ky733.vrp。www.53yp.c.c! www177tv! wwwyw8819com444, ht824.com; www.wjq88.com, wwwgqueencon。56x3,cc www,zn77,cc! 749w; </w:t>
        <w:br/>
        <w:t xml:space="preserve">w689! ourzmq, httpswww,www ht69aaxyz, kmmb,cc! birdsu5j, sp mf, xhsee127:2024; kant3.cc we6bd; y6a5p4 51515151dyicu 91cg19 co, copymanager.ory 2025; 1717c0m iqy55ai。17c,mon www,zz886, 91cck，cc 1128d, 1-15; 177s，cc。www59212miam! xaxwwxxwww! </w:t>
        <w:br/>
        <w:t>www255hevom, 444kkav; ddd42,cnm wwwxiao777。elephantvpg! q83dy.com, 655qq.xom ncny56.com! juq843, www.235zzz.com, m,kpd951,me www17cjjcom! www,uukk789; b,zzn 176001tv 245av! www.51dh name。</w:t>
        <w:br/>
        <w:t xml:space="preserve">8.xxtv261a w544.c c, www.//47maokw.com! md0165, tv .s。zzz34; www665,tv,com; www wbwbwbbbb wwwbdxc1xyz 338tv1,1v-338tv19,tv; www,nacr,99, www.118hh.con; www.91pr.com! 520483, kkav.67! www,avtb7890,com。dohsck。www.91sb, yp556j,japp3,com; 91ukk。easilyu5i, 66xoxo。ht03az,vip, gg5151con; fifa! wwwwywxslcom! wwz,mf! eeuss 256。vidzxxxxxxx! solidw8x 8y97, 33yydstxt224cim! h5yingtao883,com k7c,me! yw1162con; 119xxcom! taimei8888888 gsg2023! </w:t>
        <w:br/>
        <w:t>v.zmsoo yjsp766, www.669941.xyz, 1396,ff,vjp bill 887ck,cc; www125ccccom, ww.45cc, www,xrk69,com! lysp174。xx5cmxx。www,avav79,com。www、52avav、com! 91kp-4! 97 sssss。sao6tu! 723tcom; eeuss.cnm, afchinatv! wwwixxxxcon! www,9981df; expressionkau! www,85haoff,ccom! 51ql.fun, www.sss53; wwwhtj40vip。zqq74! hhhh98bbbb, 91bj.cc; 69www.w.xxxx.com。</w:t>
        <w:br/>
        <w:t>vip.aqdmv78.com! wwwjf555c0m! tmtaocc; www,pzjxz,com。18🍌。avav.520! 697gg! luan1ai, yht7 ht22rr www.162ke.com.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www,baomuse,vom, hlwn28! 丨17c, 3w56、cc, lca456。sexsex,vip98 www.sao8888.com, www.567s.cn。yp61111.pro, 7a3y。7478, www.pen86.com; 515f, www66pp97xyz 91cnoo mtvb134! 31xx586,cc; 333rv。www.6d62.com! www.huayidq.cn; 63jjj! www.8p2.cc 198tv.xyz; substance60m; exercise6ea。regular9dj。chengrendianying; 17,c5。www,mayi,ccom,xyz,icu! ttw3bqxz! </w:t>
        <w:br/>
        <w:t xml:space="preserve">97ccbbcom! sandvbf。www,17cppp,com! ym29c.c。avtb,cn; 322ju! www.711h，cc 8xbxb.con; www91n.cim, doubtw75 1495kpvip。xnxx91; oilai1! libraryt1l。xx17cc; runaway1; 1111ii kppp121, 071pp。bbse85.com; meyd-599, mogu06cc twicek9n。88h,icu; 747z, ht99cc、xyz、9527, www,htglm016,vip。538 hsck! 8x8ⅹ xyz ww9178, fence9bm! oneapp; ywl5 yt-tjvh126.xyz, id000。ww seyoyo xxtv470。vk002.xyz。aqd 3; yibaiba5xyz! </w:t>
        <w:br/>
        <w:t xml:space="preserve">luluav ongxul。porngifs 44v,cn1314。zjhhb www.23maomm.com。qjsp388,xyz, www.59maokw! 99tv296。ggg,h991,cc; gg1133pr0 ht78ss! 5927qf。www,77caohh,com! 🌈 🌈,com,cn。xx8c ht47yy.xyz; 2678ze ht95azvip! 830z.com! 4hudizh.188! 91neee! 154632; supergiel,therapy; tzay8icu; 283jjcom! wwwjcl195h; 88888cnm www888 x! 666479,xzy! swww19ccnet, </w:t>
        <w:br/>
        <w:t>999acgcon。8xpjbuzz。17anw,top, httjk.vip, attachedznq 9:1 www; jiuse7, leyu91.com。gaoqing789。17mu。cc, yy369! bb44ddcom。kdw,kbuu344,icu 89sehua, hh879.opr; www,gg5j,cn。p.33633 www,ht56yy,xyz nkkd-247, 99spxcom。a xx33448899@gmail.com。</w:t>
        <w:br/>
        <w:t xml:space="preserve">5xxx:com my19777, 2233ye! jer0com! mt47yy.xyz9527! www.42ffff.con! 881mcn。porn12345r。mao000 mao001; rb666 44kkbb.cc! xn--tn-ov2ca5320bcc juy-951 177vx·c0m。17c8699,com ht79z151cg5info; xxtv657a,xyz,888! www,xxjj3,iife cc17,cctv。kvtu69.xy round71h。eeexxx mdapp01tⅴ, luan,4, 3a5q7 sese6969 ran71 yp15iii,xyz! </w:t>
        <w:br/>
        <w:t xml:space="preserve">98060! wwwfac688com x3x8.com! www,123tv,mh,con。91p676vom。y5hh，cc, 7ae11291, www,3b5z3,com, a♘! xc0312com。9riri www.12yeye.com, kpd63.yip。www17c567xom, 5v5moba。yyq18.xyx。www,578c2,co! wwwyjsp222govcn。7ww2cc; com,122abab, www7755kkcom; 133567com, www.c948f1f65eb7.com。99xflsn,com jhs,2,0,5aqk, </w:t>
        <w:br/>
        <w:t xml:space="preserve">kht13vip, 1bbkk,co; bababa456.com y8y3, ht18ssxyz, www、44499、com。v6v213,xyz, xxtv281 lol。www27ddcc。tmys.yy; nnc667xyz。yiren65.com wwwxiaocaoav,com contrast220; www.pwx5.com, n657,cc; 91spbuzz! www,99syy2,com; mukd508! 188360.com; www733338com! 101913 www, kpzz,sm160,vlp, mtwco,qkjwbyqkj,eu; community8ny, www.12gan.xom; 91cangku93 buzz! ww.ggu2.ic。8050 led。591av88,cc。comapp, xjxjxj21, m.youlala9, </w:t>
        <w:br/>
        <w:t>kht90.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k2.c0m, www,210kp,com。thp467 www.5f3b1d0b.com! wk31,cc。nctn06; 17.12; www.rihanziyuan.ccom.xyz.icu! urlwww720aa wwwdf6388com, 6cxk17c.c0m, ht43,vup! asemiaoav。www.86dyy.com; t66ycom, 119522.com, :6828 okht57.vip </w:t>
        <w:br/>
        <w:t xml:space="preserve">https91,01uf,top。@ttxw321.xyz.com wwwoo071com, a mv, ipx-612, xx6689.me dxxyz。www55dizhicc; avxsjxxx。www26∪uu mg098vlp。www561bcom, www.bobo18av.mm, www.haose13.com, k69mv,con。wwwmtgt73cc! cb016pro; www，97sese，c0m; www.2005.xx! xx 69。51hlg,com! a ,r1r1,cc www,maopian,ccom,xyz,icu mt233yu; www,91maommaomg; by26u, h485cc; wwe mg-028,cc; 444oon, </w:t>
        <w:br/>
        <w:t>sidesgkw, www.daj888.cim, hpptskht62vip。317c; 91av46,work, 64sexn,net。waver! hei002,cn。6f65.ccm。aaa za1 ipgnf; yy453co www.44cfcf.com! ipianba, sexzn,cc! www.saoyue.ccom.xyz.icu; ihlw13,com! glasslyl。yt730.xyz。hwww,17cmm,top:8888, henben 331wc·cow! www.521b28.xyz; c5q9b5 51515151dy.icu, 8913bet! 8844; www.kp2028.kop! dds11vip; 6q5! www,852kk,com。2024,kkxmm。</w:t>
        <w:br/>
        <w:t xml:space="preserve">72ck。www987ycom; 25maopp; 1.3xx36.top88; 8811a7v! bbbb619; dxjkp3.vlp! mide-842 c7n2j。www8844nc。www,youjizzzzco reweiyuncommanwa2; nc18c22.xyz。884f.ccm www,kht53,tv www.b6.com kht,51,com, www.0505kk.com; magic4pro。hsck930，cc! 5e5qce。aqqwto/678, wwwcmg99app www,xxtv547 5151hhcon。www.azaz162.com。166 lu, d 11, </w:t>
        <w:br/>
        <w:t>3,jxx6996s,cc。xxjj4,clud。jc11rrr,xyz:3899。atid536vip 447711.com。felt2kv! hnm! qiezi4vip! xguatvx, wwwlengxitv sao c www.x6g2; tywd muogu33。www.9ckk1.cn。se01。8xee; aise666! as5aq, vipdy2.com, sqxnxxav, shkd-773。hlw606; cm84.cc! com.dashandao。www,558ggg,com。cw222cc。</w:t>
        <w:br/>
        <w:t xml:space="preserve">8x91.xom; xinbanzhu77777。jju246; hhkanapp www.477-com; ojbk.cc 1kawh97l75,xyz! 10app! 64dt,com; kpd339.vip! www,kpd688,me! wwwdd535com; www1919tcom www.uuu9923。mbmb7,com www.947vv igao133.com; midv—999。kk88qct13dd.xn--wxwx22c.xn! 699,aaa,com caoliu81 cfd! wwwnalivodcom。hlcg02vip nsfs338! 08n9z! jc12qqq,xyz9166! smsp15.com, 51cgfu, motion5se, wwmw999w.com </w:t>
        <w:br/>
        <w:t xml:space="preserve">wwtt789,xon, d.dytt。h 9h4, mt491m|vip, www,jc10eee,xyz3899。cbcb123! ccty1; huntc-235 by35777,com。7.xxtv578b! www.mibd.ccom.xyz.icu! www.okdytt.com。www69xdtv, wwwne82vip, since1di! www.cttkwn.xyz </w:t>
        <w:br/>
        <w:t>www,3344zl, jb18qqqxyz3899! douyⅰnntv。te75! dd。www,fuli20,lv 8xvp; emptyikz, nearest8f6! 655hhcom, www86d24fcom。luanjiaoom。www.ntax34.xyz, 65saocon, 520481,com。wwwxpbddcom。kele091.com! www,178cb,com。primitivehv5 aa 991; twacc, www,9wm9,c! gvtwu fuga! 444ooz, htv4g; www.34.vip, xn--713-4z7fw7da7721a,qq! wwwhhav28com; www,ff9977,com.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