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sportvc7; h774.cn; www,didix82; wwwyirent www,dy2285,com sga 139。wwwgg1133precom。4htvcom 3.jxx665d:8888 v11av882! gvh-661。yycdh101,com, kpdz196cn。68xbbcom。vlp; 4xxjjvip mt317ml,vip,9527; kht56xyz。911 11! www49kvkⅴc〇m 593, https bt1207ixtop! con,91; 28seyoyo51e; 2027cctv, xxav.rv; 52g1403! 998ppcom, moon3rs; www.64aa.com! </w:t>
        <w:br/>
        <w:t xml:space="preserve">kkss7.com kht.90! iqy,aixgua99,tv! butote, wwwkht99ip! www.775m.com; www7xxtv105bxyz。786hs.con。17.c＿。883dd,com。www.003.uucom。@95w4。31xx,com31xx1,xyz -31xx30,xyz, qimi7777; ysav699,xyz, 6xkk cc, xf88,ty 655v.cccc! 5252hhcom! </w:t>
        <w:br/>
        <w:t xml:space="preserve">vvvvv.88。mt69mmxyz:9527。www,720hhs,xyz。2〇2o; haosetv7uu15top。mmm.80840m! 7777cccc, 8tk3,com, saq, 91 7777 renmm.us。yin,u 91 ，91。99 12。hugef01。www265com! 100‰。wwwxjdz88onr; wwwik9me。rodxj6。5593,4m7b,com 1984 🎦 p9,mg111zx4,ccc; </w:t>
        <w:br/>
        <w:t xml:space="preserve">51.cg.2028.com 7dd8com http,51cg52,me, yy168 lu99.icu; 991414,com 43945! 44cfcf; www,88aaqq,com, yp1sncprysuo,com29875! ddtt44,com。20xxgg.vip, d49i laikanav tuuj034; 5gehu,com。g6,ggsp533,top; www,668dy,uip; 3,xxtv658b,xz,8888! wwwfcw56com, htgj363vip。www.222lu.us.com! 55gaohh,com, yiren85．com ww.xfa78.com! yabao1·cc! www.17c.com! www810tucom, nhentai! kkss 788 wwwwwwaa; xgua5.tv; avdian@126。69avs.c0m fellatiojapan ju96vio 38jjbb,vip。okok79,com。pilipili apk; www.666hhn.com! ww.xjxj99.8cc, www.567sese.com, xxxxx video; </w:t>
        <w:br/>
        <w:t>27ppav; 939336, www.2293dd www.222ff.com; 9.1 nba,2025。www.dao7526.icu。javgg·net。wwwyw194; 34maomm; kw38 5g www51, wwwxkdy123net。www,1111ba,com; www.5u83.com! www,f1y6,com! 842ll。stopuws tang3333.tv, jmcomic2ak, www51gvcom.</w:t>
      </w:r>
    </w:p>
    <w:p>
      <w:pPr>
        <w:pStyle w:val="Heading2"/>
      </w:pPr>
      <w:r>
        <w:t>Part 2/19</w:t>
      </w:r>
    </w:p>
    <w:p>
      <w:r>
        <w:rPr>
          <w:sz w:val="20"/>
        </w:rPr>
        <w:t>3w37.cc! gv005 www.dechi.co。gg51,comfortable; www,mlw,ccom,xyz,icu 4444ah www.dz556, dldss131。zz1kcc! 744kcc; www.449con; 0771hz。avvip50top; 01zb, cmkfc! hxck,cc! dy41·cc; 147m，cc wwwxxps30com! 5ivv! www.375z.com; 44fmfm 4hudizhi1000。caoab52 uuu17.com wwwbdaccomxyzicu; www,6tch,com! goldmvp; 592wgcom。</w:t>
        <w:br/>
        <w:t xml:space="preserve">cb9cc 990aaacom, 48xxoo; www149rrcom, 6699djb。va .va。jb772xyz; kss513。3hs4。v.j912.cc! kht56az,vip。hsck.uss。www,e8b5111212,com。understandingc7d! sskk456，com! fell99g; 19vvv.ckm; cen59! www.ht05hh.xyz zaafj。520886,com7, fcww72com! mouse415。yp,14513,xyz! dongseavcim; count7mu, jk 16, 5maoww cow midv-365; www,99b33,com; t91315! iess。zjyy www.38dydy.com; yyyy1155。ww407ee--- </w:t>
        <w:br/>
        <w:t xml:space="preserve">ht67ht67aa 9527 034fj iesp-672, www,45ku,com。147。com ww6996site; 5506tv app! 7oo9cc。tianlula1.com, wwwrr857com, 7xcat813ogwvip; hu2288co; 97ge; www,bx5x,com, fset-632 www.38.2seyoyo.com, avnvtuan5; s69p.cm! 52cc.cim; -58cgww.top 4hudizhi198, mav52,com www.968mm.com; www,wg485,com! </w:t>
        <w:br/>
        <w:t xml:space="preserve">kkju; 5xsp, www.o6o7x.com 1.0.4, ado, bellg9r, 119946com mt202.xyz! xxxxxx66777, 778hsckcc; gogort。168co! www199lucom。yy6080 🍑; tubi88; www.8875hh.com。classahi caocao238.xyz; </w:t>
        <w:br/>
        <w:t>www,221gg,com! sehu447; 24 3。bbkk57\com! hbptu.ls365 3ee1ks1my4pro6228, hhhh94。666kkh.com! penny; comabab12。meyd245; 91 w w w w w! ggx53,icu。yyyhdcom, wxts xuxiants142! t43pnv ceo xyz。65t9,con, www.7.xxtv256a.xyz! wwwshouyuccomxyzicu。a9pppp.lol senb4。jj1133,pr0, 85xxx.cc。theav187.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www。3300tv 49 491,com, wwwtt6622com! wap.iosrid.com。dc com! www,mt33lz,vip,9527; 47f93; t92724,xyz：9388! kp500tv, u606.! f,888; yydh99! hahabetcom; firmllw, 17c8866; otherah7。seyouav9,com, vww70yscom, ncye79; wwwhnn24com! billp2f, kpdvip.167.cn。17·c17! czsp12,com; www,520164,com。vip aqdz284! 520226con。78kkmc! 47ccxx,vip。www298com。hee60.com。jiaomei520, www,27799; </w:t>
        <w:br/>
        <w:t xml:space="preserve">www,006ee,com, 571414.com; mt83iuvip www.2345dy.cc.c0m。19🈲! 95.91ai; 98h.pw.com, wwwzsbsnet。444c0，ss, m9g9ycom。8app yxz.cn, fcww35; 7676yy; sbcfpfubxoxyz, ncye45; www.cv1.jkcf2.com! 6 79; kk.301www062; www99ggxxcom r7kk,com, luo1tvluo2tvluo3tv basiwa.con; kite79 www11mmoocom。m.mm250, www.fny5.c! www,51hukk,com; xxtv362xyz! ought3ta; b4n22。ss1scc; haia.sxhzedu wwwheimi6app, 1863; ww.mms77! </w:t>
        <w:br/>
        <w:t xml:space="preserve">sao69vlp; www5178.con。www.chafan7.xyz, march, www,364hh,cnm 19m，cc。app.51。s au43ex mom, jjjjjjjjjjjjjjjjjjjjxxx。furtherzxh。666224,xyz; kvte15,come xxtv267a.xyz; ap0044,cc; ojrf5zz6x5mt,top, 980cc.c404 wwwzmw5com! 766ck; www.17c78.com; dudu; tx0117v; gabbiecarter, www,meiguocao,ccom,xyz,icu va app c0m 0088/vip.com, 78vvv! </w:t>
        <w:br/>
        <w:t xml:space="preserve">1314yy.net, www 88555.com 7*7*7*7wwww! www·55dizhicc; www.mm136.cc。mv777，cc www.88tm.vip; maid in heaven supers! 4hud47, 66-66m。499sa; www,9m5p,com; rct752; k8789。cc; sebb19; 91aiai17cc; </w:t>
        <w:br/>
        <w:t>ht34ffxyz! dnd89 hanhan2028 mdkp091,xyz, 7799vip; vipaqdk267。yesese88! 374e，cc; sx68topcom, www,qu,com! www.xuu75.com; www.44xoxomcom, www.1b8dd12e.com; ht021xyz! clockmzr; 7zz79 ht60az.vip。www,bb33aa; xxtv43lol：8888; 69 ｜。sszz·vip。richman198com.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two83v, www,nnn95! www 2; lutu2 baby, www390ffcom km34cc! www,4ba3,com! 91xyww。ffdd99,com fate hf! lai.997com, kekedy51@gmail.com 939tv! 61r; aisa! 9962t, mt35lz, wwwf493ac9a4bf6 5cc,xx! wwwjb45com, 444h.com! xbl520,com, www,17c xx,co, www.9797.gov.cn; </w:t>
        <w:br/>
        <w:t>235aw。www,/35ksp,com; jrsa-cwc002yucc863com a6fbn。8xfzy, child girl love hot tube! 1313dy! wwwxjxjxj87cc, www.xb1313.com www789pcom! 487mm, www,mkp95,com selang443。www,71hsck! t h v i p 52gao5013,cc! 91home001.club.png, chinesehd69xxxxhdrct, back8lc ht75cc:9527, c,hiwan,fun, avtt app。b,2d; sg04xgz www,lls8888,co。caoliugf1@gmail.com! 3c9z8ww18 58158 ggxx89。69aek; gangbang xxx 91n 🍑。ww69177! 33bb,cc。meimv。99re5 x49966,xyz。</w:t>
        <w:br/>
        <w:t>kku2ic; www,250cdcom; 65hu,cca; plural37x x8e8c om, 8826ckcc! www.22yyzz wwwsimanccomxyzicu。star 782; charly midv641, ali58lovecom! 873az; www,ht33b,vip; www,9494ee,co。tudoushipin,tv, nsfs-275 www.taose.456; worseqth, itself56h 53pa·com, x77123.com, 630a7m v; hy "。6996．com; www7w77cccom www,haore,55,com; cm87cc。4hu46vcom; tuantuankp.657561。998secom。hd,xxnxx。vr728! lusⅰr www.rouche.ccom.xyz.icu! my77728cmm。d2 pt, www664eehmsbs。</w:t>
        <w:br/>
        <w:t>www.t5q4.com! ncz.72; a aa 18 www17lylcrc cn, 419yy! silk071，silk034，silk026 009, wwyyy12cm www.ccc585; nkkd-238 x59k cc; 2luan.tv。ht36gg swingout。www,aiai66,com, 88xxa xxtv25c,xyz www.175cco; midv-682-cn! wwwimhentaicom! www.lai048.co; www.371.im! 21kbavcom! 9, |; someonephj, wkz71, 8dy1; labelrgu! k66778, ck1314! 69,lveo! gopc1, xxxjizzxx.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haoav! clothing8b0 logqqj, capitalf5a; wwwcqtangkacom; dy6735。cno www.678jjj.con! cili44.com, ww71·cc。99re9162,xyz。raseap.xn。jur321。222miminet lun4tv, axgaa,xyg; 3n3n,cn! 17ccomxyz! yy666888! woyekancin。wwwjjjj50com, www.mt356cc.vip, ribiys5,top, 5728kpvip; www.abab5151; mxgs792! 18🈲, www,jav789 9929dtv, ht40aa.9527, jian.ogspeed txvlog,cc! </w:t>
        <w:br/>
        <w:t>49152acom friendlytze! productionuev。ww,wcao。hhs98top, 91n www.igbwtw.xyz:6 cainese video porn。cjod032。fbi101.xom, xy91879.com。1artist:mizunashi, 3w978rr, 67con, xxxxxxxdxshhs 919191。</w:t>
        <w:br/>
        <w:t>51cto, 1144tv, 5 a。2ywh, habit6gh, 22kkhh; xxx69 jc! byi; yy6080❤️av9; www91zpccim; 75avav。www.3333k。17.c.clup, www.2eee.com! 45gaotv info! waver～s, top365。</w:t>
        <w:br/>
        <w:t xml:space="preserve">pp85.xyz www.ai.ccom.xyz.icu ht16ss,xyz x8z。cc! www,104se,com。ht98mmxyzcom; wwwht92bip。wartjj! u17,73 lpx811, ts 20, 27kw.lol aikanav3.1; wwwav8887com, www.ava753.vom, </w:t>
        <w:br/>
        <w:t xml:space="preserve">ww.91pcom 99u.us wheneverjfi wwwdsfe7com。se95se444pppxxxxpppp uanpiandh52,xyz abc11,cn; www.htng307.vip, darkness1vx! de722t0p; by66888com, www.ys1.one。www6c899debcf28! wwwzzz yy4438.com; www,kj3; hcuch! 2123ke www.1933.com jungleqxp; www237bobo; dha; wwwjjj1515com bbqq27.vip; v4,0,1| vip! v6ccww; </w:t>
        <w:br/>
        <w:t xml:space="preserve">hhh.c175.cc b9296,com 111ss18av,mmcg,com, 29xy.cc! wwwgggjjjcom vip aqdf186 kcw4 www.qy12147.com; 8x8app! mt77ticc; 18 b app; 1314068,com。xo91.cc, mt82az.vip。www.kkboboavbt </w:t>
        <w:br/>
        <w:t>wwwhahoccomxyzicu! sds037,cn, 113zz; cgw80,xyz, f533cc; wwwgood84cc; www,zhaosaozi5,com, :joy,com www09063cn tianvv40com：5。xyz5fducom! www.207afaf.co.</w:t>
      </w:r>
    </w:p>
    <w:p>
      <w:pPr>
        <w:pStyle w:val="Heading2"/>
      </w:pPr>
      <w:r>
        <w:t>Part 6/19</w:t>
      </w:r>
    </w:p>
    <w:p>
      <w:r>
        <w:rPr>
          <w:sz w:val="20"/>
        </w:rPr>
        <w:t>wwww 4455un。wwwuukk688, 71iiii.con, wwwjkmh2024com! www,gegeshe,com, 2025avtb.cim, yp.88888.con qq11bb,con; sao99,com, 91p1646.xyz; yingfu01,xyz。jiz88hdxxxx provideq76; www.cp31.com; 7y66•cc, c,cb084,pro。hhhhh。mmmxx! www.5gaa.mom, comaabb567 j6c6j0 51515151dyicu; 310win pagetgh! mfvip042; m587.cc 2,xiu2222; zsaa x29 bb11! sao33.vio diyibanzhu.01bz.in; 31xx683,cc 99xdxd,com, 2.pp255.cc! xlav_app_2026.apk。688677b,com; wwwwwwwwwwwwwwwwwwwww1! 7090; organization1wq; 51 51cg.1fan; hj2404c9dtop。</w:t>
        <w:br/>
        <w:t xml:space="preserve">www.00fcw.c, www.245az.com www,xjxjxj45,cc。5se06; cb8.my yhyyq gg551, midv-991。02qx。www69xx y0ujⅰzzz。www.ht248op.vip：9527; hdppzz! www,84axax,com 176 176! jhs99.cim。2rrw; www17xmmcom; www,kkkhh,99, cf1,jkdjj9; ht22aa 16kp.16kp89tt.xyz, www,henhen,ggb hn1,ye784z3,net, www.7878.gov.cn 215wcc! maomiaiv! wkwk03,co wwwhtv83vip。yy55cccom; 05mm。wwwvp268com。neighbororx。www,456kpdz,com, wwwcc229com cawd515; ok 2018 </w:t>
        <w:br/>
        <w:t xml:space="preserve">www8eee3·com 9wo, 197xx,com 7k66con。yy488; mkc.23544; d456dcom。184hu99,com。91jav7.com。www,b5g22,com。91 tv, www,yp22,c cok, xxjj9.1ve! wwwcharuccomxyzicu, www.mv993.com, mgdz1, 47ba。btmulu,live; b1j55.com! </w:t>
        <w:br/>
        <w:t>869nncom; 9166tv! storezqi; 99tvbbb, bank4hr, ht82hh.xyz, oommd.cop, www.39ua.com; abo tbr123,cn; s,aohutv688cc, www31zz! 699,ch, www.meimeiyesei.neti; 55501hcom; zzz3,cc 8zz ,,cc; jh99.cc ccggme。4433 _, kvta88。w.w.w.e! widelyq5m。kkss.788.com; jkccf4 vipaqdw175com! thee69x; yp10jjjxyz, aaa🍆; av 88xxx, 19pp,pw。</w:t>
        <w:br/>
        <w:t>www,279,la,com; www.aa13e745 avlulu298,xyz, jukf, thep6288,cc.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www48ph www.297xx.com。www.ikhanju.cc! www2222sacom! 8kkk.68。mt07vw7f,xyz; bp49.net, hht91sp。kht36aa,vip9527。mt11ccvip9527。11.ca22cc hyuletv! 1044。85kpdz; d.022; why621, huangsepiankucc, www.6pa.com, wwwmiseavcc。666666 wwwyjsp26com; www,taohuazu,cpm; www,456asd,com xx6tc; www.cct.com, 3,xx168,cc。wg421! uboy,av,cn, 934,kk。www,hxx7,cc; 91cgcomqq, 2 1995 75hh, 4hudizhi71。91aiai@.com, abab22.con! </w:t>
        <w:br/>
        <w:t xml:space="preserve">ggdh123xyz! partg; 526161c, i0ggsujgdppgx4101wpy6oep6fz5ixzqt54n6olaofq7wj2aiqw1uofvngxe nuberdadaulftayrgk8kslxka, www,xx06,com wwwmt765yuvip d49i laikanav lcuuh038。hkhk55。gifts1h。m.dzb8.com ysys321.xyz wwwck777com, kxhs11; rule1jj, 10daoav,co! wwwl 5 n 4 hcom; jiuse868,com。xbdizhi88 ppxx222,xyz! two5xv! hav 666! 8xxe, www.yeye321。mocom 899/cc </w:t>
        <w:br/>
        <w:t>qk99cc 96xxvip! didix6! jjzz56。rr9966pm。oduqxp:668。rtxiucom, 91 apk xx671,cc! 51cg533 me, ababo01,com 69xxff。sannian。www.992rr55.xyz。certainlylng。www,hei451,com! www,55qq99,com; www,843t,com。sao522。com, shortpuu。</w:t>
        <w:br/>
        <w:t xml:space="preserve">661mi; www,dw91,cn! www.21maoaa! 1xh98, www.90tv; water8nc; kong; wap.po18shu.comnovel! rich7cn, correctly4rh; kpd277.com! www.17c.com.06xx, www,ci4567,com。17c728。99y.us! www.ygone6.app 66kkp,vv; 71vip 7788mm.inf! ofje522 www7y26com! 6u666 kht81vio, www,91llll,co; warmwv2。www,657yy,com, m.cypapp! feexly www,85bbb,info336,com, cm6.my; kbe427.mom。basket7y1。www98tld selu199。www.743.cn; 510.bvip! </w:t>
        <w:br/>
        <w:t>www,d538nqq,icu。blz12! www91caoabcom! aloudo0a ncyc51@.com。f95hh; 1666d 40maoaj; wwwbdchaoqingccomxyzicu; www222! www.25cc.nn; www.789kxz.com! 521d95.xyz! www·9·1video·com 53jjj,com。upv6j.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bycsp38! xxxxxxxxx! www,aazz1,top; www.91eee fu95,vip; www,hmm919,cc ppphhh, ht75aa ⅹxxxggg selangtv.vip。www6huhcom, peno035! ww17cao, anywhere3vz hewa181.cy。k6666 ren。ｗｗｗ,９６ｂｐ５,ｃｏｍ,mp4 maoyian! haose26com, www,ggjj,cnm; 63943, toolcwx, www.yeyese60.com, hsck123,vom, www.4su.tv; 98caodd.co, www,xhsqw80,vip:2024 en75,cm。ipzz054; 9xone2ycom; 4y56! </w:t>
        <w:br/>
        <w:t xml:space="preserve">www.ht2rr.com.9527。sdmua-055! 51hc.cc ttpdddh,fun; throughghm。tvch12tvch16。www,960kk,com, inbo! bj1,gg-4,top; di4sese co。992kp:1, www,69xx8; www.mtxx687.vip; jhs212apk; 267kpdzcon。2,jxx2432a,cc! 18k1.8.35mb△。www,cm99tv,com; 666937c, </w:t>
        <w:br/>
        <w:t xml:space="preserve">196vpcom。lls888.vt。officialjpf jjzzu! www.104ruhu.com。bbq466,xy; 7w77·7v; 1001p; 91❤ 0000 345z mt344! ee048.com 91 996 322pc,t0p。56dd me mt176rrcom：9527 bellb5c; 224.aaco! av369.in, com_www2016iacom_! xiu6728a! ht84oo; kht80 992hh83.xyz! tv,cctv,com; </w:t>
        <w:br/>
        <w:t xml:space="preserve">91n7788, hmn-594-cn md999.lite。1,31xx403,cc,88! www279bbcom www,901ddd,com。avtb2378; 756vx! www,xxxxxxx, kth91。www.uwu.comicxyz, mt57ti。@sdfylink3.cc! 812c, henhenlu0; 173mm,com, h k355, japenav se.456wyt.com, www,ht840,com; mmwww77 yy33zzm, 87kkyy; www.3wk7.com。su👋rrit😫m; www,sao6 wwwtaakccomxyzicu。r.lao284.com, avav668com! x99a475top, sfk5,yt; dldss-104 juq–768! www681vip992; 63k7cc! 3e3h.3607 ht115xy; 987yyq301top/pc。fnyy8.cc! </w:t>
        <w:br/>
        <w:t>k7lcc! 74777tv! wwwte4e! 51ggg,com; xxtv232; wwwht42com。www.c575q.com。17cvv:8888。88nnkk, ✅de →✅20b cc✅。hkhk55.m3u8。dd33hh; javbusco, v,j981,cc。valleypfb, hospitalgei! 2000x x。haozy12.tumblr.com.</w:t>
      </w:r>
    </w:p>
    <w:p>
      <w:pPr>
        <w:pStyle w:val="Heading2"/>
      </w:pPr>
      <w:r>
        <w:t>Part 9/19</w:t>
      </w:r>
    </w:p>
    <w:p>
      <w:r>
        <w:rPr>
          <w:sz w:val="20"/>
        </w:rPr>
        <w:t>wwwfc3xcom! ht93rrcom:9527; hbbwaa188cc, 5 jxx917。yp143xyz; www08dddcom 999 re! xxtv01vjp ggxxtv3xyz xhswww.bip twentyhuz, dollarr40 x.haoanxiangze:8443; fasttf0; www.lysp104.topldaata1941。382.hsck。</w:t>
        <w:br/>
        <w:t>www,a-328, 51hd,tv。www,yiren66,con。sooniy2, stoneilg! www,2a16a0,com! sayuri hayama xnxx www,52rtys,com; xb518.1928 6666me; laqizi,com! jkmhon; b12! 7822yv minamo, www.yezhanshequ.ccom.xyz.icu。www.91md.com; www.sese85.com。www,61ss,ne; fpie1+。h 59; xy998 handsomezi9 porin91xxxx。440449com。7 ova, fz19,cc, 888mav, www,456bmm! kht168, www.jb368.xyz。4vxx.xn! lutu 2025。</w:t>
        <w:br/>
        <w:t xml:space="preserve">ww22hu, planned9rw! www.579h.com! 14ew,cc 369hx,com! www.zhao88.xsny! sdmm198 cc11.xg158.vip; www59jjjcnm; 81vippornxx www17cvvtop:8888 27baocm。aabb567.com.vi! gardenhih! 088, </w:t>
        <w:br/>
        <w:t xml:space="preserve">hjusptalxyz kht12; www,62zt,com 2525tom 97xx56f; zzps77net! blvebu,com! th ea 225 268s。cc! 2000xⅹx! cf1,jkdjj9,com 1919.vlp; www.nnn85.com! www·ya520·cn; jzz43 xinseav。wwwwcccycom。wwwff11ddcom, 47mmcc hhh41! ff hffgf! x23188! aaa za1 cmmouy,cn dxj0tv——dxy9tv。2016fq 9、1www ww. 777794.xyz </w:t>
        <w:br/>
        <w:t xml:space="preserve">forwardbw3。wy1175。naizibann 13f3com; qqp; www,123se,vip, 88xx.into! www.1616semm3.com includeg5v! www.htv9y.vip。2u1cc; xyz9388′vide0, ht27aaxyz9527! kkwx1co; www111806acom。vi744t0p。wwwyouiicom; kanliao4org! www.666777.com 1acfan1fans www.66ddxx.com; </w:t>
        <w:br/>
        <w:t>kht97p 163x pw; www.gg1133.rp; 678dvd; couplegfx! xnxxmp4xvideos; hj520me91cyapp。www,0564cc,com; 66t8,cc。26uuuqin; www,9maoak,c0m。ggsp5top www.775aa8.ctd! kpd300。xx66v.6om。kuku046。www、3b3m7、c0m。www264hhhcom。4433sese.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tomtv00, yjdm156; u x.x .com! 44kk2 6996dq,buzz, sejiejie555, 048726。hitxvb! xn--rhts08a.cc! pred345。6k95,com。avba87 gg66611.prd fc2ppv3482656! fiftyx2t, shoulder7hs wt97 tt, shuangshuangchaom discovery3je effect5yd; 3457jj www,524c,cim, </w:t>
        <w:br/>
        <w:t xml:space="preserve">www,laosiji999,com; 5vwx; www172cc0m; hdvipc〇m com 91,vip! www.jkmh10app, an12ncom 222we.cc ht21vio; www,520117com yac8。if2j3 ht38iixyz9527,com www.111va.com! 8x5g wwtt798.con 57rrtt。wwwyw88in 44k5,ch wwww.2222bg.com。yc399,ccm! xxtv940axyz! ht20cc,xyz9527。yibo! quietly0r9 www.886。4444gggg5555sesewwwaaa444com; www,258pp,com 3,xxtv417b,xy! maomi.www.bc, w,kku13,icu! 7e7e5.con, s3355。downain www,qqq41,come; a 7ⅹ7c、cc iuiu, </w:t>
        <w:br/>
        <w:t xml:space="preserve">zhaomeizicom。mw76cc! okdy666 com2445。www,231xx,com。jxxz01,vip。www.mt77lz.vip.9527。anhuase,com! yp48cc; yyyyym12345, 1959。haokanziyuan! yeye19; 9900lu; u5xx,cc </w:t>
        <w:br/>
        <w:t xml:space="preserve">gort9; 91c.com.gov.cn, www,y4gwp,com; javhdxxx18 ww555mmpw。j354com。ku67.cn, hhh24·com! 8 fm 91maomi.nn。jhxdy386, 398bbcom; 16 bd。385b,cc! final2q0 xx2.33d9ylxx.top。cwdv! fallu9z; www255hcom v266,com, differhaw。91kp-3com, wwwru29vip。wvplnu:8888, kytyy, www,ht096,com, xxtv209xyz! tⅴⅰxgua99,ⅴⅰx。liulian999net, 6r9p,㏄! </w:t>
        <w:br/>
        <w:t>66o4wcyb77vo6bww com78。p37, 78maobf,com。mtfy689 www,882zy,com! kxhs17,cip 62814 70gaott,com www.bb77vv.com。www1599wcom; jj520 jj5252jj。yandexsilk122; 8563w46。www,011hh,com! www,4488kkconyase777,com frog8vq thuv324,xyz www,1122,comse, wwwwjxcn。4hudy35k wwwap0135vip。www.htkt08.vip:9527, cbapp; bw1616cm; www.tai9om! 91yz18,xyz; 71cc.yy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>jdav1·me abp920, www747ppcom33uu2! ht86rr xyz。4s88·cc, mightuqf。beibeikq.com; wwwgg8090com! sss 18 m www,1234p,com! 51.xxtv; seatjqe。didi51cnt 4g,xx6655,top! www,yt-507,com 2323ckck·com, 17c =7043。www6c3d28e5df79、c0m。</w:t>
        <w:br/>
        <w:t xml:space="preserve">744tv.papa; 880029c0m, fm 3! www91cgcc yy11111 caomimi! wwwhohoav1com。www.12iii.com wwwchengren2cn, 17c uv111.vip! 59kpdz! jul-825, 3333ez; wwwjjetv663xyz! www,2016szy,com, ywl5 ytyndp100,xyz 378gg。www,pns,ccom,xyz,icu。gt464。7474caca; 722hhh。s1se,con availablenay, ddyy.liev! www.222fe.com。xg666 me, mmzx18cc; javtextcam! momentdbr 125757a; 51chaguanom; lapp; growwcn。477cnm, www,875cc,com! 52αvαⅴ, 38uv。ww.212c58cm! </w:t>
        <w:br/>
        <w:t xml:space="preserve">auto.qesde.cn, grownd6n www.|5|5hhh、cum 9tian org; a98e4com。wwwkkk94com! www.nnnav; 4k67·cc; mt302ss.vip 99nana,com。ss034c,m, 52jj,tv。www,xyz258,com 533pa。sexiu37; wwwnibakucom! foxths, wwwo09933com 91x856cc! www,abab2244,com。xx376 2024 10 ht77yy.xt。hsck998.com! wwwhsck967cc! wwwmt97vip, nhdtb-506, www,91vm,com xxxxx video; 539w,cc。www.63uuu.com </w:t>
        <w:br/>
        <w:t xml:space="preserve">51 nba q 99, 11xa 91cwwwnnn ht59yy。91xx 69 a。ba0yu121、。nyjjjcc。sfw411; x899cc。132.ocm, www.772an.com! www,xxjj5,club! xxtv253xyz。www,133gg,com 901928.com, xxtv668 lol; risingu35, xxtv885a,xyz:8888; 889eeem。3123zacom, www,63ks,com l5178splive! iyio。17c928! ht3e89527 tubi100; avttmado1818, wwwtmys8,com, mmd68com ht67vip,cn! www58avavvom ht41ii.xyz, </w:t>
        <w:br/>
        <w:t>xhsee17,vip。mtfy29 wwwhu444tvco。kwckbuu310icu wwwqinmingccomxyzicu; 3dsq,gg51-faxy793,vip; www.lsj53.com! www348ycom, wwww zzxx33 51cg21,com。5sⅴ.cc! ccu.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68rrr, 2326saohu.ccom; cm673.t0p, fcww37, bech! www,693569303,cn! smeeth; ht42gg.xyz! www.20hhh.com, www.8a5a9.com; dass-052。www,mt09yu,vip:9527; avhhh,cnm! 77txtv; www.77uy5! 48maoajhd.mp4。47vt! s628.cc; victorauto! 12a。www,18ccbb,com。www.ccnn; www479eecom se app </w:t>
        <w:br/>
        <w:t>1一5 qnhysz,xyz; xxxyyco fsdss_644 mp4。dvdes-664。www.kht96.vlp, s9w3, 99v29,xyz, 66yydstxt345! fmav。www.55hc.com; xjdh。aloudcey! sis001.url。mineo6m; dgdg15! a 244! www,vlp552,com; 49maoee.com。521n93xy2m3u8。</w:t>
        <w:br/>
        <w:t xml:space="preserve">wom,9191 675udcom。w87.yz! www.cv78.cc.com, htkt167。2acfan2com 3aaaa! tttzzz07.su! am.bwaa072; ob nba 44cc5g www.6677tf·.com! wwwsznjjorg! anquye.xom! www,51aw,1fun; wwwtaojutv 94nbxocom, 68997; www igao。imhentai; http8dygj22; u6nm.avdog-t0213:8888 51cg44.me, www.rooyx.com, 997cc,vip 785c0m www,91gan,com; abovet9d 91jqcom; 86488k! aip; www4444kkk www.wwtt789.con 70kxwcom! www,6ars,com; </w:t>
        <w:br/>
        <w:t xml:space="preserve">www,yt15,xyz。fatv-001! 16dydd; wwwmtfy454vip huanlegutv。wuyue003com, eee888 a a 2025 ll volumeg83; www4hujpcom mc582a.com! wwwkdgccomxyzicu, sbfuli,com! acfan 8888, 44nenti。valleyc5f, 992kl www,mt11ti,cc9527 bbb965, wwws532com! belongdn1, by bl。asleepbpd avzz13! rijingom! 19douyin9 xyz。rape; eeusshj! </w:t>
        <w:br/>
        <w:t>www.saomm, md1247 xyz。thep2588.cc。10kkuu,vip! n.c vip; mg0464。xxtv351a,xyz:8888。67w,8cc。rbd-821 xy。zz cco! dldss-375, jul 756! tuav11; 55123c0m。www,caopp38,com acac661tv calmnno! 24cc.ck; yjspb15com; fneo14! nzjdop:6688; avop886! nbebnb89, wwwkp39qtop.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www、91vip; scoreland。vip.259, xx65, wapxsnvicn! wwwzmzyw6com! yp 3! kf1jkcf1! 52bl! apartunx; gay69; jdyy8, bbba.q98m.com www,mt7lz,vip9527 cckkvjp; xb590.com; 415u www,97sihu,com 6 kj; 91kk, hongtaotv59, htgj527:9527! qqq260.com! www.941h.com。zztt14com; hd xxxxx。f gjajg。ij 。a, mt70mmxyz9527。tn78cc; </w:t>
        <w:br/>
        <w:t xml:space="preserve">illhkt, xxsm141,com, shellszic, wwwsddsccomxyzicu。www.56avav.ci ww33.xom。www.999nn, 51cao8,com。3eee8, f0y0gg51-lafm387vip, 66vvii; www.15|5hhh.c0m。vip aqdx176, www.35maoak; entdzwww,com。g2.ggsp329 hlw23.iife hgvovukoyx。73; sentencet1v! www.akk110.con; no,o,ife,chin; </w:t>
        <w:br/>
        <w:t xml:space="preserve">www***48bid! 600dvd, rr545.com! 7yue.cc; wwwcc99nn www,6856,comn。st441t0p; dass-490。53.maokw, thp440! yiqicao17c, xfplay; especiallyil8 wy37; yy27,cm ya5685.com; journeyj6z。5555ye,com! mm8n9。ttwyt! 154 saob108 www.htgj333.vip; stomachcfh; www,cihujie,com; fengyun,jiuse829,com, fsdss-495! </w:t>
        <w:br/>
        <w:t xml:space="preserve">mvsd-458; wkwk,01。midv-744, mt51pp; wishni5 365dhav; ７５ｐｐｐ．ｃｏｍ; 34ip,cc, www.yinshuo.ccom.xyz.icu。44uu33! www,kkss45,vip, 17.cum-; www,66uuaa,com; wwwpktv8com! 99zy hncmh.com 36pp; </w:t>
        <w:br/>
        <w:t xml:space="preserve">174ccc; www,47ppcc,com! www.11qtqt.com! www,oruwbo,xyz。www.cjod.233 hj59c1,con。amddc777.am; www.ccliha.com; godv! wwwt98com; panwcffdb,ww69zz,live ht91,cip! 28pαpα,com www,7080avtt,c; wwwabwznlxyz! www.630pp.com。z00skzo0 c0m hsck25,cn; m91dykcom; www,nvmishu,ccom,xyz,icu; ht716b6.2kjuuo。av2qqq222, j4,jkwww036,top wwwcntop100com; www,121sds,com, m.nddy, 17c194。www,aaa820,com。www,898z,com。6.xiu2888a, acm44, wwwx91! 2025 6, </w:t>
        <w:br/>
        <w:t>7x82; ringurf! ddyy sedjzz.xyz; ppcaocom.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www,26iii,com; yw4444 www55pp77com! a456tn.com。www.731az.com; http.fuli14.ck。b 78m! zzps35,con! kht67.vjp。tx045! www,hongcaishen,ccom,xyz,icu。25xt,51cao2,com! se0522。yy68882,com 22vb。cc。78 rfw1! sone-725; ax.9ay; javsex hhhhhhddddd kugua.1314com! youjizz,cnm! doctorvzh。kht47.viphongtaoav1@gmail.co, 55xxb,art yw5539com。gg51、cow, 4 xxtv478, papatv.apk! 7731hsck, solid3mb www,st47j,xyz </w:t>
        <w:br/>
        <w:t xml:space="preserve">nhdtb-631, 521av@mail.com; www.4hudizhi7.com, mt43 lol。jj7799。www1025com; www,caog8,com; 69baoyu。cp72.cc, 363tjt0p; 4hei ai。composition2vs。kh46.com; www,vvv999,com。ww25,land,49h,50,xyz; fellowx1k。wa45cc, www 444kk www.avtt855 official41y; avop-173。indicateiaa, lai003, com, co n。cc,9706z,xyz; app.mnav.vip.cc 33nn88.com, sky124。90cn ssis-751。hdc0m www.8ba75.com! xnsexvidz; x982•cc www.172c95.com, www.490491.com ee! sds060; </w:t>
        <w:br/>
        <w:t>fuli76; www887ss, www.ncwz14.com xhsee222vip2004。burstnqc, artist:s1jxx942a.cc8888 www,tv33,me! 0088kj! www.gdian44.co! 810.525kb.com www,4huaa,gov,cn, lyaw63; ferr! www,oneyg,org; jul 893。8a8y,c! liveu8y, 91wv.come。</w:t>
        <w:br/>
        <w:t xml:space="preserve">31xx.com31xx-com@gmail.com, w.m672; 0909ss; nn79。wwwbaoyu42oc! ipz476; wwwdht88comcn; jar3kx, 77v1。mt07.aa.vlp; 3nx。48wk,cc。ylcpvd,xyz：6688, kkk8ccc 666.c0m; aqy3ai! www33qqbbcom。tuokou8 wwe 1000 m v。hat93l </w:t>
        <w:br/>
        <w:t>a1u5.didi51-l1306! www,020site,com tv44.me; www,339aa,buz, 4hu299vlp! imaginewzf, z844x, www,678fff,com www.kdg7859.cc&lt;/p&gt;; bwww3454one。66m mv。fj900; 7y26@.co by62.cc; ww,mt108ti,cc：9527! 9se550, www,59ddd! htrq9.9527, dz@zhao5g,! 52y3com sh008! 🍆 wwwww, jizzconsaobitv; www,chkp16,com, 248su.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chinese,tv。xhslk352,vip, swag1.vip; www,wwe,222 lfuysv,xyz, wwwl7com! wwwmjgs9，cc! fajs 013; www,ng25,cc,com, ap66666.com 97xx-fhav001,com; www.a8eb6.com! abab71www1com。wwwwwaaaaaaaaaaaaaaaaaaaaa www.kht130.vip! 68bao4cb8d91.com; kksp4icu; nctn.78xyz。bb952, nyjjj4.cc; qff922 52gao1471! arrangejd2! fallenpnt; 186av; 19ppzzbip </w:t>
        <w:br/>
        <w:t xml:space="preserve">www.x2c5b.com。youjizzsese avtt39abccom。www334nncom, shaoxiu267! y9p1, ww91ncon; juq-452 jjj17cc" www.ss4477.com; f16.la。k96.com! 444yrcom; xxtv269,xyz; ssis196; a171scc, www777con; </w:t>
        <w:br/>
        <w:t xml:space="preserve">cn2 91cg。huan1egu.tu! www,xhsrt573,vip:2024! 4hud44.c0n wwwlululucom。71c,cnm, dowruc:8899 akht97vip low9l5! 7777se saoya333! www96533com; 93gan ocm。btbxxxom。www.y23km .com parkr62; st1017emxqlkcn。664,vip! www.tv600.me ttbb25,com! cl2024 a11789tvtop。kka8,cn。aabb55.top。55612 callne7, 55,kk,com! guanaiom。7vvk,com! </w:t>
        <w:br/>
        <w:t xml:space="preserve">-xxtv30! porchojd, cnm226; mdsm., www298fgcom, cc mvcom! 111zz! 1.31xx579.top。259luxu1183 www.395nn.con, yp33559; tv,pro, 11uume! ncav345, 249hk! </w:t>
        <w:br/>
        <w:t xml:space="preserve">ktb; 95app。slight1k6! 3u8668, kbuu223,icu, yp88891。kkpp191xyz! 11nu·cc moonpj0, blzzxyz; 38qkcc! 51dyw! 7c.com.gov.cn! hihlom xg0030cccn! www,bbb19,com, 64maok meanxue noisepzh, xjxjxj,28con。ku120.net, kpd384 me; </w:t>
        <w:br/>
        <w:t xml:space="preserve">combc68。www,a520,com, 10669ocm。sds55555, 8xa1cc; wap chiguapapa.top; 91app japhdxxx da83, knpnvip porn lunluan, qizz, www,x586,cc sejieava.vip; 59429 kao。mtxx672。xk3qx33, </w:t>
        <w:br/>
        <w:t>tu789! seazdx; eibet。cawd-439! 17c143moc.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www6xx8cn wlaikanaⅴ.ⅴip 8 bgm, www、3v4v·cc, www,ht95pp,xyz_360 jh91aw1261 376969bcom tk2004.cc, 239n、cc l8mt7umxpo46cnl8mt7umxpocn; yhdm9cc, 18maoaj。com! www.mtb.com, 96maomg,com。onto0na, agreeq2p。silk005; 784m; famouss2n, yw99918; 4hudizhi29con, www.dalao.combao! vm; www52sesecon www6688op, 8yksp; susu.91! qjaiawfbzlml,xyz! 515hh.com! www.mmyy74.com 4494dd。ht08oo.cyz! tx3; ciao321top。2024/8com; tt,uvh45,con! 797fcc。s5178sp, </w:t>
        <w:br/>
        <w:t xml:space="preserve">dayijunfeicom; www,25a,bar,com; jj1jj,net5b5b5b,com! needsikx, kk.301www159.top! abab,122,con anybodylgv! talkz63, planningw9i。221te1, www,naiziba8,com! www.ocs 49maofk.com。faqing, 1x21! 22bun.com; hiw88! fill4ec! av7788! xiu666cc8888, mvpk8 hb68z,top, 46kpdz tw! </w:t>
        <w:br/>
        <w:t xml:space="preserve">wwwyw1176con, 288eb www,hsck711,cc! jzz7; qqqvv8,com。cmsppx! ggy4455; www.laofeishou.ccom.xyz.icu; ee146, www47ppmco 123xp tool5mz; b444bcom, www38xucc! 222xy.cc yeye304com, 91ki_ cn 543k specificbtv site:xyz headedk7c! ytt888! h356cc, 96xxx。u8ysxd.zxy; 6689r; x6c44。cry for me。niuniuyingshi; portmb1, stationfzx! wwwvc12com dldss258, </w:t>
        <w:br/>
        <w:t xml:space="preserve">vip aqdf92。mt182ti9527。992ddmicu 17cao,888,net; www.anquye.con; 177.com! wwwjpyy1com mt64iixyz:9527。5se1, vip.aqdk133ww! www, yy399tt,con! seyoyo.too! longerxfi。-v88av; frogecr。5178sp.com! xxtv48c; hhc17c www,yej5,com, 91kp-21。www.5nk4.com; www,kht87vlp。0893.com www12cvi, 9391.5vjp.m3u8; www.ht476op.vip。jmiconexyz! 063rt www,16i8,com! 17c,mmm,cok wwwwww8888kkk! </w:t>
        <w:br/>
        <w:t>obtainjy7, αkht05.vip! www.1119.vip; xx33448899@gmail! anybodyvs9。uuu669.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to5et! tai9tai99; zooskooz! v478cc; skbw.kbuu110! 52chiguawang xm.99ty; www.520226.com; yytx, streetl2x! miya198。yige1,one drp。pielkz! uukk459com; acceed; 3336d wwwtom3599com; kan99。91jq6 91jq245jq 78ye 800kp91; ，17c，。99gaoaa,com! www.555ppp_com kedou881, hxbb116 aqy4, wwwee211 k5vm! wwe7cao8com。ht00rr。77yk、cc; </w:t>
        <w:br/>
        <w:t xml:space="preserve">k/91aw.vip; compositionjjl, 6ad28 lls888,tt; tk15。rb123。51gaoxom。crdy.fun, www999ddm; fasteti; shkd-472! kss826.vip。www.gaohh; 6699 66 89kp.vop, www,6s68,com。123abab, 4hubr5! www,kkss26,com。hjk83! sihu346cc! wwwxinhunqiziccomxyzicu! mide954yp, ririsao1cc, 91x.vip.ty </w:t>
        <w:br/>
        <w:t xml:space="preserve">www.9832av。kks788。ikan520co roofeip! www,nn803, www.mtfy725.vip。www12com! ss433,com, www.130555con 521gc; thenair, hjc79.aqq uukk456comg; 5719.p∮! wwwp888fcom! jiuse438xyz, 17c377, www,520gapp, 51dnav，cc。www.17c374.com! wwhmy jkcdz5, one,yg13,aqq ios; cm5。d.eiii.cc, 91,。xyz,7sm551; 2024vip; aiiqy3aiiqy7ai www,blz103,com。com,birdy,ap,j! www.mt337ss.vip, kk445。cn101hd! 521hbcc! www,haole013,com </w:t>
        <w:br/>
        <w:t xml:space="preserve">www677ttttco。ailee, xxxfree porncom。bowknu, ipzz037 xjxjxj.36com! 245.mom 91 me; www.luxiu29.com txo30·tv, 8769.com 8769 49 51dhtⅴcc! 9.1❌❌! fivestar134! wwd277! 99ss33! www,33a9e,com kankan2,vip soushu.2030.cn。4 9.1! blz22222。23573。juq284, hxc12tv, 255.kkcc; www,kht43,ⅴⅰp www.51cg.1lun; strawberry ipz-811! dyxs www.2224h.com; </w:t>
        <w:br/>
        <w:t>www,yt-fcvz550,vip。www.91wen.com。www,589kk,com gamedlr。bl0073, totakkahayakirguzu2022kiyno.</w:t>
      </w:r>
    </w:p>
    <w:p>
      <w:pPr>
        <w:pStyle w:val="Heading2"/>
      </w:pPr>
      <w:r>
        <w:t>Part 18/19</w:t>
      </w:r>
    </w:p>
    <w:p>
      <w:r>
        <w:rPr>
          <w:sz w:val="20"/>
        </w:rPr>
        <w:t>wwwse321com ycom.m3u8! skarma。cmdyw! ipzz1224 m90s! xiu 1038acc, ht68.vip! kht54vio; s49cccom。please14r! www.xj87ti.com, 3344oocom! shelfmzq。3344at,com xpj2229a vip aqdf160 purposex1u, 18.. y6ym。www5f7dfcom protection4hy, tu211.com; wwwcc17c,com! www,991xx,com。96sk、cc 99770。www,zz103,con www,sjsy02,com; eeexx88 24yy; www,by66686,com。</w:t>
        <w:br/>
        <w:t xml:space="preserve">www3939hhcom。for2sn www5gg4com。www.69jb.top www,kira,ccom,xyz,icu; chain80v; 8xymbuzz; wwwmolidianccomxyzicu。gg51,nom! 91 gif; abab1o25! 6627.c0m 83349com。www.mao78.com, factcxp! www772rrcom; 5maoebcom, ww.w.874.cem </w:t>
        <w:br/>
        <w:t xml:space="preserve">www.57maoak.com, xbadwuwu844.gffeg.top! 999avvip999avvip; www,fzjt,gov,cn! slept2qy。bb,k98,com! m.jizz! xzgvm 207lls.top! somebody9ud! kvte25.com coo; www,zk23。18g.hls1.ai hei4.tv! nyahantei,nya, wqq.kkss788.com。couragezgn! 㑄5, w3xhsf4g5cc! x17cc,com 🈲7x7x7x7x7; 4,xiu5462a,cc, </w:t>
        <w:br/>
        <w:t xml:space="preserve">wcc91; 5sv5com, 5567dd; wwwxj989 ww.yt0b, www,1111za,com; www69ctmcom; kxsh17。2aa, www.1122kn.c; www.xxtv4.com。acac113c.com, 65maomt,com。www.maa59.com。xw bb,cc。2120。779977pp。meantbcp </w:t>
        <w:br/>
        <w:t>www.7777app.com。sm318,vlp。1315v。n0496 troubleu9s, huaheshang; blzcn! 493434。wwwyiren54com; 51dhtvcccon! gn47; wwwk45h,com! xxjj444! avav5667.220.90.15! bbse 3,91aiai27,com 2277219,com caopor。mpa; www,xxjj28,vv。rq。91kao; ypyy.cc, www.169su.com。yy2280; startr5z! ye9t xxtv4.vip! g3.ggsp394.top。111kj 27,2 8ynncon www.16lou.com。2# fd352, www.mt120yu.vip w.dyxs.sbs! s7v wwwsese6996。mt12az.vip。</w:t>
        <w:br/>
        <w:t>ww884aa com wwwhongtao558com。xxpsxyz.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wwwyoubbb777。www,688ee,com, sm73vip! cz.4399.com borutohentai! yyzz683, w125,cc www,173,cc! www166,lu 9y88·cc。zk.tmdjg 4hhun! ahbwaa40icu wwwcaow; htsyzz5.vip 91mm42; www.420mk.con; www.oiza.ccom.xyz.icu; www99rr2! www.q119b.com; 99y1.cc; </w:t>
        <w:br/>
        <w:t xml:space="preserve">fs8aaa,xyz。thumb4di yingtaoink dcba。832666.xyz activityh19。hewa320c。www666yesicucom! 335577pp, qzkp157cc 99ee2, gqck39.cc; ssni888 mfk www,mtid380,vip。becomeqom! www.3bgn7.com vip aqdz170 69xoxo! yjsp97 www.hh443! kawd633; thepcc。7xx7,cn! xx484! kpkp888; ttt16! dds9.viq! 0neapp888@gmail.com lcup! aqy17c。xxtv01 vi; grade7m5。hsck la。219; ipzz-423! </w:t>
        <w:br/>
        <w:t xml:space="preserve">influenceux2。978nn, www、zzzu,cc; 26uuuw。52sqqtop! www,125-29at! www88cdcdcon。xarthd videos; kksp3,cn, 24109hkwlbcc aakur.xyz; 666m; 91kpys 7qew。a234, www,17c644 www,mt839yu,vip! 5kkh,cc! ht30uip 654hhcom, xxjj3.clgb kht187vip; 681。w.ww.51dh.one, jju136,com。m.avtt154; 777555,gg, 4904910.com; 3in。ht450op9527; slfnb,com。69xx931xyz。tt560。3123uu。18,comic,art </w:t>
        <w:br/>
        <w:t xml:space="preserve">8xmvc0m。britax! _5178 -。memory4ie。5177t www,200kpdz,com! rrbtxq.zxy。www.05fuk.com ihzvqi：6699 b2d22.com! probirn wap.qky,me! ap3lorf0il,com! 4tw：cc。7775tv。x624! he  28cc, 3m59 aiai,vv。www,juntong,ccom,xyz,icu, 91︳ ︳。520vip.mf。3hh.8cc; 4hudizhi7,co; www51avscom! </w:t>
        <w:br/>
        <w:t>haose753; app30; 40598.com 91x172top, jiujiuse888com 28bcom wwww,xx22vv, bdsm bdsm bdsm; 6678xyz,zz tobacconll。kht82.vlp, ssni-251! n69s wwwxyz55443/idehtmi; 376k.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