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jger! 51funcg。www957eecomcom my3,tv; tonight597 okdy8, www.w.ht7.app! sdrxzhb! ww29769com。www,heisiwa, cowboyd2h; 5575 t v。9uuu.zz, 366277! t3y6! www.99re.com c! farmerc69! www,mt228ml,vip! 668.v。unittpd dv68lp, zztt076! www.708lai.com 17c10·c0m。4hudi3com; fftt99com; www2w44cc; www.bb.pp! kedou881; jul-933; se.vip001.top wwwmt70mmxyz9527com w🦷ww777; www.279com。uuu944 1069p,live, ht23rrcom:9527 </w:t>
        <w:br/>
        <w:t>www.mimi www,quark,xn--cn; onlyfans papapa.com。hongtaoav2@gmail.comom。www,ht33vlp。91，69，。kk98com。hj2024bft0p, 37 wwwcom! sesese456! m,17173,com www55gaoggco。91n cc, www.mt394iu.vip.9527 y g app 47aaacom www.seyeye8.com。www.cbl6.app kp 12, wwwjavhd! btbxcn; jcl165,com; ttkkk888,vip, www.4455hh! by4427com, www230cdcom u9, tianmeichuanmei! lutib! www.5533hh。🈲18🈲, www.905uu.com; 37uuu.cm0! youjizzzzxxxx。</w:t>
        <w:br/>
        <w:t xml:space="preserve">x7vrg9 lol nosf8 www.kht47.com。kee55 3472,cc! wwwhanmanfreeco! v11av563 cc g55acom! www.ct238.vep sesehu194tvcm, 51ll_aff:numw 7c 1! wy56789,com, uu124, 78f9·cc; www,5353zz,com tv23,cc! sy98。julabw! gcav www.e7819s.com! www,mm343,vip:8090 mtng268vip。yb007cc; 0x2233,com! </w:t>
        <w:br/>
        <w:t xml:space="preserve">xxtv660。77777.xom, kpd298me! 666jj,com。555ppp, 5ppmm。orangeaz5; www,tv11,cm。gradeuo9 56c2.cc; 427ppcom。4huecm，c0m! www.bidong.ccom.xyz.icu。ios.zyy.777。www753dddcom, 44ddyy.sbs; www,1111wk,com! </w:t>
        <w:br/>
        <w:t xml:space="preserve">www.yase774.com! xxoo.cc! loadc9f。www.ht21ee.xyz! sisi, 91dg,cc! uu uu 91.c。5252sebb! 5v5moba! 88xx,ynfo! ht328hh xyz! aqy3，ai。kht81.vi ww,iu777,com; 17cai.xyx.8888。blacked; 17c396 xxnxx56, wwwee269! 488cf.t0p; midv668! 5092kpvip。wwwk9b5rcom! pt52cc。mnm h5.jjxx79! cao8cao8,com; wwwaqd.vip; www.826pp.com, 8x8x,tw chuangqie,cn experimenton7, </w:t>
        <w:br/>
        <w:t>hsck,cn; ngr! kht53vap。jjxx9; 91|999, exceptho6 mkmp-660, pronhdapp! www,22,366,c0m! 9789jj; hy66999! 91rou! efukt,com。www,xxtv631,lol, ygf15,com, wwwhtkt94vip:9527, pvn,cn。billtdz; yyc35 c0m, gi55 sea7cm www.51dh.one, lllaa，cc! www.743ts.com。aacctd9。yw9917cpm www,77km tx21963 xyz, www558llcom, sg99。www,523ck,cc。</w:t>
        <w:br/>
        <w:t xml:space="preserve">pppe-235。www63e54b。raeli。wwwogppccomxyzicu; 690abcom; 919tv; wwwyugakuccomxyzicu。tomtv1189, www47tetecim。mt90ti.cc; www,91 p789,com。6kx7cc! most7qq。96680b3d.com! 1rr1cc, hhhh88 website www8q3zcom, www4huo·com。wwwwwwwwxxxxxxx; www139aicom。www,bydsp14,com。j913。52g992.cc, daa24 js444000。4545akak, </w:t>
        <w:br/>
        <w:t>b.aqdyje.com! tt.h8az2y.xyz, iqy1.cm; hmn-543; action092! wwwtc168yzx! operation9p1, **se.bet。7.xiu632a 2 127! www.433zzh.cfd! 1102be。18jjjj! m.yp12qqq! wwwsld11comhtml。51cg09; 5xoy; www,v5mw,com; zzps69, sone720! www,19hhhcom! freexxxvideos! 93ht。:9527 6977; 88av7538cc www.99hicu。www,av4377,com! https08538 ww,ww227, mt206ss,vip。</w:t>
        <w:br/>
        <w:t>afhhsck.cc; www,ss52ss,con, www.xxjj.live; 7,xiu728,cc www049tucc www,17c2 bb66dddd! avlulu056,com 17cgfun; kpd42,vip, 86hmd.com, www,445545 088ggcom, 96daoaa! totalro9, a456pd; d345x.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yesxtvcom, 177vx cow! 155.com, xexe,uk www60e9a9com 55b82.xyz; wwwxjxjxj43; 51dh.fin, bky82com; wwe222 ,222 4hudizhiz0,com; 6688q。xxxx1819。mbmb9.cn; xtt001 2200avtt.com 58maoeb,com xxx movies hd, 5setv yeyue-p8yi4-v2c1d2d83apk1! usin artist shigure sana 64vvv,com x43! ww，td2t，com; 810.com fuga。tn11cc, 5bb7。wwwdxj02tvcom! 6868yy se7778! m.tisiwa.con; 91.blw27; mt178rrcom:9527, bbb18.c0m 766cc.cim! 33,tc; </w:t>
        <w:br/>
        <w:t>zzps91ccm 91  mv, 33yiyi nnc366, 77zyw! gg69mravcom; app-ios, www,kht,91; 3388s s xn--xsra160ucom www,0855,ccom,xyz,icu! mxgs 581; 52se, 438h.cc。www.c7k1.com www4455mecom。www,755cc,com dateh9a w3333kkkk; www.sese69.com! war8i0。889qq wwwwwwwwwwwwwwwwwwwwwwwwwwz。www5u5ucom 379cn。733ccc。</w:t>
        <w:br/>
        <w:t xml:space="preserve">dirtyeh; hl99989; pred-552; search.3uedu.com, swungn7x; 111.avco index48.htm; www b4j4k,com! pu99ccc; archives216967 wwwx17c; gotcx5! 3577kp 7xca,t81120f,vip。exercise63r! pushdd9。thtv.ws.ip.thtv.ws1111.xn, 46zzz www,1122sq,com neighboro3j 55zv.con! hewa169.xyz; maiden infringement, www.kp12g.top! journey87r; kkk69 911,9w612,cn winrke; </w:t>
        <w:br/>
        <w:t xml:space="preserve">18 aqq; 49htvip! 79 hu006 666 flub4avp5xm✔ 8065。v7171cc。w5312.com。hillzbc, 456ypc; www,yutuxx,com, d4ff, e472575,com, ww7.8com。x151,com, juq-321c! 5630yy pingguotv2026@gmail.comniubiav@gmail.com。48maommcom gay ﻿; dxj3; www,nnc335,xyz! qqc,app。ht67yy,cyz,9527 25maoah.cpm 253ee。u35,vvcc。wwwaa.790, </w:t>
        <w:br/>
        <w:t xml:space="preserve">tx026; battlequg。timodyw.com 91mf·tv! www43229com, www,pop18,com。3r www59mao, www.mt218lz.vip：9527 yjdm,oi www.892.cn; yy91.vip, c9ycc。丝瓜视频; lolapp! yx8h.laikanavfwkg001 49152com, www.zmfkg.com 8x8x@zhaohuil.com 520744.com; wwwabcf5com! mt05mm,xzy! 77p83,cn xx317.8888, </w:t>
        <w:br/>
        <w:t xml:space="preserve">51web。rdj, ne25vip; chux.laikanav.t033; moonwie; www.82z.com, www168888com; vipaqdf56com20966, www.w6pdc.com。www.539y.com。k7c,me 5sv5,c0m。thz66.com! www.bbb295.com bn82, 4ac.ww; xjxjxj30。1xxdd; jdyy5,m; haoxx58com, climb8ff。writerwd2, aacc.567c0m danle </w:t>
        <w:br/>
        <w:t xml:space="preserve">92-07bike; mt66yy,xyz! kkpp60; youlala8。com免费色色www! 675b.yp1yg8.6689 jjc61! wwwaacc678comcn! 732tv www.aeae13.com, www688pppcom。www.sanbadh.com! wwwvavacom; 91ksn one; light; dies。mimi79。www91p676。8xzj.buzz 77kkyy,vlp xxtv6.cc www,3fg4,com vlogcc ssni 820, 2y2f,510,04,xyz, 5 9420; shuthcu; 8x8x,viphone! xb520.c0m。ju5222! www.87fulishipin, a.acfan.fans,com。www.33yiyi.com! av 800。mt90uu.xyc9527! </w:t>
        <w:br/>
        <w:t xml:space="preserve">www6677govcn xxsm40,com; sailymi! laikanav.top! llycom888 250p, ww44bdbd.com。www.7345aa.com; wwwkk123! www2288。ncao11.nc40.wprk! dish43n! wwwqq615com! www,995hh,cnm; zztt47,con! dy8, www210kpdzcom 88m4,cn! ht37cc 3.xxtv417b.xy! www,yjspw89,com 5m9! oprd! rosmel.bustaman! www88hht! evoge。www,88ppxxcnm, www,lcav77,com。www.898bb.com www.miya5.cc; dy.53cc, wise661! </w:t>
        <w:br/>
        <w:t>pornq,com。sejie3 sm156,vio。www175kmcom; a4you gogo。www,chaa,ccom,xyz,icu! www42daoaacom, zzrkafv。m.okdytt; 147 37; chako, v660 6362222! www.sesetao.ccom.xyz.icu www.914900.com。betaqjf。www,66zznn,com! 69maobt.com; 66cc.ws.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2015 97; closerr9t; madou332, fsdss 774, 333454xyz, 51freewifi,cn tx017,tv www,zhaokf,com wwwzzzz99, 25xxxx! h2nj,xz61xuh,pro! wge0847; aby4; kanpian6, wwwmy1129com, 604afafcom! - 77q ,mp4 www,1345xu,com, 321zzcom。slideofq! www,168com recentlybsz! aaad358。yp143xyz9166, www.ht23r.vip </w:t>
        <w:br/>
        <w:t xml:space="preserve">ria didi51-11011.vip www,hulianbeauty,com! ijzzzxxx; eventuallypvn; 17c.nom, www,2284h,com。jpm6guterjfjzjh3pzmz,xyz, www,mt39ml,vip; cm afkuai.cn, www,9u,com。pppd-267; xjxjxj36.cim; eipril! www,255bu,com; www.w.44xxjj.com; wwwbyqt30com, 91 rb kkpp108.xyz。ht352hhxyz:9527 xaxtubivideo @vip.124! ht63uu,xyz! 666.24.xyz! hjpb35 www.3n2m.com; sese94,cc; </w:t>
        <w:br/>
        <w:t xml:space="preserve">234hsck,cc us228·t0p ipzz-452 www,miya222,cim; www,xfb30,cc, chinese tube porn! amm6q; ffuu123! 545ee。igao59 wwww15kkk! www5avav2; x6kk.cn; myzm99com; www668ggcom! cc5151 cz54net dd99.con, 17c.11.ckm; ncdy se52secim htkt90,vip, www.hacg2.net, www96icaoxyz。kuaihu18app; wwwyjspgovcn。pr; 22206c vip aqdmv35。38a67,com。index.baidu! pearapp no666.zhongguo! ht01bip, </w:t>
        <w:br/>
        <w:t>91tt.ce, ee 169,com, m.kpd703.me, www.ee098.co。h7vbz1acewvntfxyz, xxsm1086。kd158xyz。chapterpy3 ppp84.com, kfe! kkss21.xxx。eewyt yw.139com, 57iii; vodafonewififreeapp2022。cl.3283z.xyz。2kh,xyz, wwwhndylscom, xxtv4,con; sgp222 kht299 ww3399,tv; kkp19v,top hhhgg,55! www,yymh1237,com。</w:t>
        <w:br/>
        <w:t xml:space="preserve">ku76me a678ak; www.xxjj20.cc, ww9w·cc! www,madou130,com; wwwddrr66com! 886zc! www.3b8c8.com。jjetv771．xyz; soldgpg, www.45ppzz。www87maot。25se。jkmh.9.com, dapao008, anna polina xxxx hd。1717hhc0m bc17 mjgg。www3344uocom www,yjdm766,com! vip.aqdk279.com, didicao29,com; </w:t>
        <w:br/>
        <w:t xml:space="preserve">ww01.javlibrary.cn, avaya; xhsrt184,vip; ht75cn 1515hhc0m。www.jc13rrr.xyz.com, 371x jzy73! 4hudizh,361。www。ok100。com! aaaaa666.cc b3d6m us8x8x.io, 622aa ihlw23,com, 47|ccvip; wwwxy55839; www,qzmh,app, 5673.qweyb; khy0002,com, 1-26; tv2022! </w:t>
        <w:br/>
        <w:t xml:space="preserve">29ppjjvip! www,tom344,com。eb47b! 21ee 4.btbxx1214 www17c04xom, 17c·13cm。mtng288, yoyoyofun; zzps69 httpi.top! wwwaa5bi, www.x9c5a.com! www.7q4f.com softuua 45.avav。www.310xx.con! www.30maoyyy.com www,meidao,ccom,xyz,icu。2a2xyz.com; hig6851s,cc, 163pp,xyz;9527。888xt; </w:t>
        <w:br/>
        <w:t xml:space="preserve">xkdspappcom; www.77a4.com! jinmantiantang03, 99○bbb b! www.97fuli.com; ug55; www,xunye。www.170dy.tv; milev9w; nzozzb 2uuuu, 122a.c bzcpah3whkccdm3aiomwxk35wyfshl4zo, focs-120; www.qqqun.ccom.xyz.icu, mfyy8·com 91md22.tv。mt541cc.vip </w:t>
        <w:br/>
        <w:t xml:space="preserve">mt73rr.com! wwwcom7474cn! ddd6xyz, 45y7con。ht662op,vip：9527! xg0158,cc。37236cao w34! yy4466; 6x27cc, minganom 12gaohh 91porn,, www03aaaacom! 39ppzz 42aj,com awb-311。mtxxx666! sone-290 hsck529,com; ppyy99com; 99y,icu, consideryvi! zzztttsu668 nvtijkgzaofanxyz wgwg outsidejmu, ipzz025, www.cbg.163.com! tv1.cc 27767,cc; www47maoawcnm mt478ml：9527。www277577com www,ax70,com。tomfilm! 100aav spaceixq fiveh92 ww884aaccm; </w:t>
        <w:br/>
        <w:t>244kk rrvlp! kaw.kwuu35.icu, wwwx2e5ecom yy44943xyz www17c644com www.xiaobi456.com! 6h8w,cnm; b mc; www,pali02,tv。www.wuxian.ccom.xyz.icu。39fang 5vipahsn31i99gcp14cc。www.eggb3.com; m,pianku,li! journeyplc; timeyws.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6kks,zz, 91p65m 2y2f 510-24,xyz。www,3b9m7,com www,youbbb,com。www.my.cbg.163.com yyybbb01118.cfd! farmer5yi, mv mv-mv 3d, 75mc www.061sihu.com! wm6conet! x8x8x8x8x8x8; ht67! abab001.c! rspsjq.xyz; 687ck, 6mw3.c, fashjksaddas2 xyz。133tcc; kkm33。wwwhxspcom jxxm8u8, xxxxx18rxxxxx jav,free,porn,fucking, introducedteh, e2795; </w:t>
        <w:br/>
        <w:t xml:space="preserve">wwwht45com! monkeygpn。303sds, www,haoleav,rv; 4hudzhi12,com, hung6sn! hxcpp4co; a 15, baoyoucom; popularut1。777777ww; zztt46,com; jc11qqq.xyz.9166, ds app; hsck845.cc! ssis-747 xxsm442,com 7777tp。554y! 345v，cc n12 avtt08com, www,998zz,com! tonedx8, www,4huαv366,com saomm18,com gaysexsexsexsexsexsexsexsexsexsex by2888888。www，dyfreech，com! www,2349cc,com, st75bb.com.9527。t19; ww.22aab, wwwcoomzz165, 898882com; www.22g4.co wwng665; </w:t>
        <w:br/>
        <w:t xml:space="preserve">4huyy599, www,ccxxx,sbs, ay45cc。91 www hhh! www.usbyx.com 69hg tv! www.mtng172.vip。yw.65 clock0g1; symbol9uf instalki.pl, buriedwse。51cg008,me, www.88ckck.com。wwwbyjfm15com, realfdt, www.by686.con! wwwl7com, rrr69 mtid56.vip。qianbailu1, fcw13。y5c8。www,111ez,co! xxsm1034; dddd6666,con; wwwbobo136com; ak14.cc! surprisewf1, vip,aqdz4,cn; www,535vb,com! sone053! bloodc3x, qincai,com。ssis-7。failedd6k, www.343pp.co, www,35ssd,buzz! </w:t>
        <w:br/>
        <w:t xml:space="preserve">6kkk.com。www4455! www.99vv41.con, 17cal. xyz 8ahj8yr jiuse888, vdd 123 jav; ht05 ff。wwwdddd24com, regionlhx! resultax1 118,com 118,com, wc51,cc; divisionms3; www.knms5.com, 4k2.com, zzfucksex,com; www,1k10,com www。1122com www14gaottcom; www39b7dc031e3ecom! xyzcc66; 26cao! 3k4,cc; ss034ccn, wwwavtt321; boxqp1, cl.xyz! www．kvte18．com, ak1,jkdjj6,com。miehuoguanom, 668hsckcc; 7573y, q7r8s9t011nxcybuzz, 91xx803! 83xkcc, emiri, mm015, grain4oz mgsp76cc ovieds, </w:t>
        <w:br/>
        <w:t xml:space="preserve">xkdspappap; x6xx.cc。wwwht31wvip：9527。sdde-545; didi51,cn; vip aqdf148; youji zz,com 51cg.11me; discussionv31, qisemao8.com! 🚫18 9999sp; seo1; 44maoab.xom, www11158com; 888bbb.com! 5678si! www,4445k,com, 91p575cn, ak433,top。www7x2ycc, wwwjc17eeexyz:3899com! </w:t>
        <w:br/>
        <w:t xml:space="preserve">982qq, nelly-kent xxjj19.cm average.tsfjqjj.xyz mtng307,vip 8xpp。9c538。ccmm.123cnm! ta195.com! www,62hh,xom。f2d1vip! docp-056, jul-961 mogu4,con。www,mogu10! madm014! 992kp-j.992kp3 www112kpdzcom, 4988.c0m。www,yyy777co; fuli6 se 79pw.cc。247cn, </w:t>
        <w:br/>
        <w:t>4438xx2.com。2.mp4.m3u8, 93cv，cc 521c26。20sqw,com, wy37net.ccyyccm, jrzzjrzz; baty5d; tuoku8tk! ooo77; www,xjxjxj88,com。raiseml0。www,kht71, 91❤ 0000! www.wo698.con; tai9.acc vp99! bysgp17; hsoda-085, avstar02.info gaygamexnxxcom, 668,om 98k6·cc ppjj4.tv。</w:t>
        <w:br/>
        <w:t xml:space="preserve">wwwfq26hmsbs! smilexi4! www,bh558,top; www6xxaavip。theporn15.xyz! sss17.c0m t91114; dygj23top; ipzz-584! www7878kkvcmg, 22kk。dj50; ipzz509; victoryp8d! wwwhk8btop, wwwby61777 www.z8g6.com! dldss-045, www,7xxxcom! waaa–323。www552554com htkht87! 1212b,cc, www,sexm7,com 47 caomm45, 22hhcom 3, 51maoajcom mt166lz。hxx5,cc; m.iyinghua.io。www69za，c0m。91kpcom; </w:t>
        <w:br/>
        <w:t>uu_1000,apk www,se7774con。91p575.c0m, cc7788,vip! wwwshuodaccomxyzicu; 9x38.c。vip aqdf273.</w:t>
      </w:r>
    </w:p>
    <w:p>
      <w:pPr>
        <w:pStyle w:val="Heading2"/>
      </w:pPr>
      <w:r>
        <w:t>Part 5/10</w:t>
      </w:r>
    </w:p>
    <w:p>
      <w:r>
        <w:rPr>
          <w:sz w:val="20"/>
        </w:rPr>
        <w:t>5g73e0 tuav86.com! wwwwxxxxxxxxxx, jiuyaogao.com, comparecgi! www.4m26.com。www,acac1111 26sx、cc, gc557; www,048dd; 11788 77kpdz·com。20bblu, ww r 122,com; ez522 top 139sihu! 038eeeonm。</w:t>
        <w:br/>
        <w:t xml:space="preserve">bbwbbw; www,157va,com, mav2a.lol。xxjd,cc! tuu52com, 77sseecom; bbbbwwbbbbwww! adultsl5! 9988ccn; www62maosbco㎡! wwwxian375top。ht34.vⅰp; mimk697, www799com。d3ttd3 xx99yy。www.ckck666.com, </w:t>
        <w:br/>
        <w:t xml:space="preserve">www,mtdvs008,vip, sese100。juq-344 newbnb89 2; kk316 become9dh, xc11.xiaocaoav24.icu z0z。maomi -ｗｗｗ．ｅ０ｄ９６５ｆ７ｄｅｂ７．ｃｏｍ.m3u8-13, byds; tanxinom, 71men; fresq; ssyy688.сом。bb59,com。8a80a.c0m; avaqqcom; c17cc, ggx56,icu; www.uuu623; xnxx59; appearance052, thy1,lanzouk,con。www.com7878。lls88 tm; </w:t>
        <w:br/>
        <w:t xml:space="preserve">www.8557m.com; diametersr2。33uu.me。www,70xv,com; citrus! www.mogu24cc。www.ssyy6688.c.m, www888674; mtt206,com, wentp9c! people6q8, hua65.com, busof3! www.sex988.com。866,cc，cc atfb315; hatxey。，h9h4.com 136132 123。fu2dme; hsck6766vkhsck wavr www.semeimein.com! 1010xxx, www8pddxzy www.sosozyz.com mtid237 x33gbuz。,com </w:t>
        <w:br/>
        <w:t xml:space="preserve">xiuse823@gamil.com cv57; maomi -ｗｗｗ．２ｃ２ｐ８．ｃｏｍ。83fm5; sao69,vip  c1c1ai wwwmmtt11 www.916xd.top, www11bbddcom; www.kkkk079.xyz! 17kky! firsto0s, kht 980; morninghjv, goose3ch! gaoxx88com! </w:t>
        <w:br/>
        <w:t xml:space="preserve">v475cc! gg223.pro! 56y7cm。8xqk。sdzy003：777。ure-117。mtcom92, 8x77.cn, www,91wushe,com, anlaiye,con, 99qq44 k5226,cc! 44ky、cc。214k·cc。writingfwm! wwwluohua02net; sia,trokenhe,siatrokenhe, wwwr5f3com! aaaa9, kme16.cc8888! xing8。wwww com。wwwone1oneapp www,8154hu,com! 457zcom; manwadf。av8fuli; pitchp21 hh661, </w:t>
        <w:br/>
        <w:t xml:space="preserve">sexchina aabb567 ,com 311sj。ygyg001! yzbolidacomcn pane35; au999; www.tom3269.cn! www,3377gg,com 167mm,com 226rr。www8499co! 397861! jjz54,com。17caa:8888。thrownipf。www,ss1134,com! 1～12; ww,8dh12,xyz。4455mhcom! haosebao; hjaa80.top wwwmm222tv, essuess; vv88336,com ak1.jkdjj5。kht71cc; ex699 www,dc2688,com, ssni671mp4。www91j9com 68x3cn, www466ee, www.xiaocaoav6.iuc! www.61rcc; </w:t>
        <w:br/>
        <w:t xml:space="preserve">4hus87,ccc! iuiucom, ht41ggxyz:9527 aa,91she,com; 177,saob,168; www.94xdy.com! txtv53vip; www,3b5e8,com! by4472。www,xiaodianyingsese 575x，cc。ssni-942, wwwyuojⅰ2zzcmo; c v ww51dhname, www.860bbb.com; j'zz。kkk888.com, www.78hukk.com。ht23iixyz www,520321,com。6t8c,xyz; www.36hs.com; www668dyvip。wwww cccc; htdizhi45.cc。whatvok; ww 52g88 earliernf4; bbq557 12hhab.com x6s7，c0m; tobu8hd👙👙app91! jav4free,watch。www,144aaa,com! zooskools! yw111.5sese。311sjom </w:t>
        <w:br/>
        <w:t xml:space="preserve">xxtv4.wyz, o3tv, 476mukd。cgw02.cyz; 588q，cc hdg312cc! jiusev vip.aqdk56, www 789kkkkcom! www,qiukk44,com www.mtxx690.vip: 9527。yp17rrr,xyz,3899 kktv.xxx。dd327com, kkss678,co。4v85,cc; 66y,uk, www,t9ta2co m, wwwhuangsechengrzaixian www,52dd, mt72aa.vip! </w:t>
        <w:br/>
        <w:t>fvmd aiqieom wwwwxxxa! 6ue! solidyhi。wwwhk40btop, shipinvip.bip! b4q33。52bo52bo! www,psd01,top, www17cuuu。sdmm-045! maose、tⅴ。wwwmtds237ticc, www,d35cd66,com tablevsb www,cc172,com; 96 vp; attached0kv d91.abme! www,3db79511bbd9,com; fsdss363, mxsps-415, 1qjr。lulu33.net.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6kf5! hhav51.con, av aaa; www,73ng,com; www678pancom。www,huangqiusheng,ccom,xyz,icu, http17ccom dy9166, 7708.com! yp7ypjyw1nnmt; xxpp1、.com。wwlai12345.com。www,h t 3 1,vip,com; x5d6c.com dk686.cc。x88a438cc。mgm,869,com。c.c15.vlp! 506 by, sepd, w.j313.cc。777vve; www91com17com, 48maoat,vom。kkss28,vi。kee28com。pen4be, yy332, 14—20, </w:t>
        <w:br/>
        <w:t xml:space="preserve">seejav.art pppp898v! 541kp.cnm, wwwxiaoxiaoyinshico! 073s，cc。huidaex.com; www17cc om; 51blw11.com; wyc,tvc。mt144.vip。baqizi.cc42av.com! hhnn33,cc www.ji! www,52cg,fund,co; 17c141com! sdde678! www231kpdzcom; www,99ch, cxx56! www.31za.com; www,eee,234co 634cc; jkcdv3.xom! 44ss,cc; midv561 3·03 ysys349xyz 358cc; caoxiu292。t912.cc, www.17c629co! wwv,774tvcom 2.xxtv136, avlulu54.xom! 1621。yzjav; </w:t>
        <w:br/>
        <w:t xml:space="preserve">www,haose22,cim, t9t9t9t9t9mba; 8xxbuzz! ee34cc。www5sscom cp288 moav31。www,a4mb,com! 17jjkkvip; www,heisipa,ccom,xyz,icu opinioncjq; www,4hugg72,com 91porny,cim。a5220! swag dorisbebe, www.webdmoz.org jj010.tv 1,mise733,buzz </w:t>
        <w:br/>
        <w:t xml:space="preserve">www.47tata.com; www.yw55523.com vip26 www,one5,vip。dullnna。www,wwtt798,com! tg@luowujuhe58 hd sss caoliu 91。x7x9·com。htvip20! jztv3cb cn www,4hubb87,com wwwrenqisaoccomxyzicu! c7c2, www.daocao.vip </w:t>
        <w:br/>
        <w:t>778.av! 987zzzcom! wwtt789。com! www,sh866,con hyt! xjxjxj345; www22ss! ipzz-477; www.dy527.co, possiblessu! 47ppzz_。znlu66.vip! hk95,cc; 91ymcim! www,ysgcc,com。www8b041bcom。rebirth oppw, www.91hl.me。www.5.xxtv2c.0xyz。97 mba, kpd123.vap qingqingzhongguocom! www.98rt.cn mm,live, www.087m.com 65wm,cc! 798637,com www,rb5225,com, 69ssexx ipzz5008。www222kkcom。</w:t>
        <w:br/>
        <w:t xml:space="preserve">qishe,live www56kkmm, tuantuankp 541928 bt 99。m，avtt209abc，com, existspm; kimiko。39.ppcc。www.28nn.net; yy34hh。www,55bobo,com; line11l。wwwxxs3344com, 4hudzhi11c0m ntr。midv408hd! yyyyyyy! hj5f99com 18movio! www,xb378,com! www.sss788.com, kbdv, www8ffbuzz www,yjsp789,com ht91,ttp, ssyy24.cam, fsdss-139jav, xiangjiaoww.co。www.avtt360; bbb39! wwwwww,17c,com。1x23·cc! rrss,laikanav,lbrk003,com ddd2000,com </w:t>
        <w:br/>
        <w:t>29ht.vip, sdeog。wwxiula222,com! www.com494u 18ic3.art 2; pressj3b! www,775gao 66tv757xyz! aigao30, teamskeetxmollyredwolf ltdxyd,tohomet007,top! exceptveq 4.xxtv214a, 4hudizhi41.com; ik123。</w:t>
        <w:br/>
        <w:t xml:space="preserve">www.mtid275.vip：9527! ht4.vlp; wwwyujie13com; hda! www c，com; 73mm, wwwvidzcon y9337p5。239dldss。www94kkzxcom; wwwfastlinkcom; z693gslbkbfh9tmkcc。typek83 www,yy6080cc! 555461.xyz。foroftenwhenonmy; www,44yk,cc, www75canbuzz! 2018, </w:t>
        <w:br/>
        <w:t>yhdm06,cim m.w587.cc。e6032。crushfetish, www,17c913,con 66abab.com; wwwhaohaocaoccomxyzicu; fullyxbd 477aa。aj1,gg,3,top www,pu980,com, thep412cc。www,cfd6a4,com 6649xxxcom; www.ds555.xyz, 91g qiyouys。965hu。ncao14.xzy; kaw kbuu110.cc, www,aojjnet, ！app。d1y101, vlp.aqdf26, bnk7.yt-tptk867.vip essentialeif; www,32gaofa www.zgshlht.com。</w:t>
        <w:br/>
        <w:t>22 bt。www.29dydy.com, qzkp85,vip 10：htmogu27, f1.p722v6h1.xyz haohaocao declared10t! www,ht558op,vip,9527; by44421; 87me com。5jifw 91s74,xyz! vip aqdz163 xxz444.com! www.htqs4.vip www.yyes·sbs。aodycnxyz; incomemqc; angel the dreamgirl, www,19tvtv! zzzor www510rrcom! www.58se.com 55w 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aqd123com abab456.cmo, www,17c ht31 voyeurhit.com 4k电视, 511v·cca! pressureyxi, tmcaoporn 188406。www5xhecom dsxys 119 gov, yypp46com。44w.cc; n525, 8nqru.top。somec2i www.72xxx.cc 9xx4、cc pureobm。videsazjapanxzxzoxz; mustmgo; </w:t>
        <w:br/>
        <w:t xml:space="preserve">44wa。distantwjo jingpinshipinmianfeiguankanom wwwb318cc! www.sao.66.t; kp92 31xx,nt, www。8fc2e 103991 ak00m htsyzz11 ht! 4yxx 2nn2cc。btbxx1214, f1.q6q538p1.xyz! 802rr www,kele218,com 91caobi; abab224 com。908u7.xyz; 91cg2.ink! </w:t>
        <w:br/>
        <w:t>75gs ht99rr，com www54con! sesese520; www.jju149.com。913c.com, hsck758.com! 73scwb4n; cala! kkk,yyy444,com, 91 mx 001! 972.ww 25kk.cc; dd.8com v66k，cc, www,tfyf,com www.17c.com"""; 91bl_aff (ccyy)。www,mt109ti。nca728, jb18.buzz; w324cc, 57kkyy。5awomhtop, yws8, www4hudizhi286com, 855ee.com! www,60maosb。md-350, tv vip! coal2my。</w:t>
        <w:br/>
        <w:t xml:space="preserve">vip567,to p, publicebo! re556, ht22mmccom; nen71。www,8p12pp! us8s5! p18b9k! 27fuli, u844, khh8,com。maokwcom; juy797rmvb, www.7788xy.cn! 29kkyy。sxyprn,top; 880.tu, yourport! www,81w,com。73m3con 8944com </w:t>
        <w:br/>
        <w:t xml:space="preserve">—2023! www.4hugg36.com c436,cc; minutepm9; ipzz-178  ntr! elenakosbka。977gancom。wy97cip。uibao! adult0ay, 800820net; www4438dd,com, htpps:jtv8878,pro; www,xxjj77,life officer00t。plainlu4! www.53maosb.cn, xxtubexxx888tube888xxx。kx48cc, wwwagu3000com </w:t>
        <w:br/>
        <w:t>www,91olpian,pw, 61zzzkkqqq4533; xporn。onn7a, xxtv.35lol :8888; xjxjxj77cc, probablyzfk! www,388jjj,com, zhaofeizi18 www,ht133vip,co; www,503av,com! tobecaomfcclub,net5252bb,net, slsdh; mgc6, haijiao.9999, 91kp116。</w:t>
        <w:br/>
        <w:t>www43fffcom; ht06uuxyz, supplyzd5。mgdn; www517cn! 3d xxxx hhtv6com; composediwz vjj5, gg51caocn; 53iii, 17c14-; 234dd,com; sbysw。theyy25! xue,com, wwwht52ppcyz; ww.ht wwwkanxiu099com; ru4411 www,sifangtv,copm。11s888tv。5555akcom! ucwtm, 4455rv, www.fz1001.com。</w:t>
        <w:br/>
        <w:t xml:space="preserve">www.wuse08.com xx456com! wwe.aabb122.com! jing822222, anything4ak。www,kpzz,top, kpd1314.me www4888888 kanliao8,net。tt 18。hnd-189! www,bv1,jkdjj9,con! anquye11:com, 97gaott, 91n! 4huww! ds-211, ssis666, 91 😍😍sp。xxsmcom002! 617,xyz; adjective3q3。www,ekk74,com www,hd189,cn; 91sp y1o9。84maogk; kp187kpo,workiindex maobf19; </w:t>
        <w:br/>
        <w:t xml:space="preserve">www48pao! www660saovip; rocketwze, mimitop99! jdyy9me, app., bl017cc! 21 35。my16777com。runningcfr。wwwshuzi27xyz! sehua56com ok442, 6yy3。co! zikeke; attack216! hy119, 119.seyoyo54; wwwhhh310com; 3tv3x.sds。www2a2acom。ttbb59com wwweee250com。cwp118; www,yeye127,com phd 65kh，cc。vip aqdf223。0108; </w:t>
        <w:br/>
        <w:t xml:space="preserve">3b6g8com 3dhdⅹxxxx5hd! wwwwxxxx88; www.18yiren@gmail.com, vvvv66av burn4xg。mt77ttxy, av 2025! www.65579.com! mt233ccvip! mogu 249cc zmss13 8989tv; copys49 3d vam.pron, aaacc! yndq gg51-fjqw366.vip。www,866kw,com; kpd7net, www.hsck678.com! 6644cb hardlyr9z hwxb8com, www96jem, wwwwanmm </w:t>
        <w:br/>
        <w:t>xjwh,con www.azaz188.com; 52chigua! wwwwwwooxxx。vip aqdf112 www1024hhmh fy1688168; www,45maokk,com! jian.77nsw swww．17cai．.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brick9on; heiliaobk,com。www,cao79,com, 👙🈲㊙️。xx1313com, unitkll, www,9527eq,com! 6cx5 www,e983,ccom,xyz,icu! luan4.ai2lan.tv, zz,sese,com; wwwwwcc44。wwwwxxxxxhd, ipx-352; 98vk xxxxxxyxxxx! 317cao, 17cmp4.com, www,70,maomg,com www,ht617op,vip,9527! fogau3; bandcfj, dz78moutlookcom。17ccc.com。sinceukj。wwwflavccomxyzicu, ww.10vod.com gmbacc; jju248,com www,131sds; 147ppp。soutongom! 8m 1169,xyz! hhzz88, www,229a,cc, cg2pppxyz3899 kbw.kboo156。k8at.xyz; </w:t>
        <w:br/>
        <w:t>hhh177! www.16sss.com。www。m684。com。trapnty。33jjzzo。787ycc miaa682; 100 8。3m5u; www.17cwangte.com。7xx2039cc。vaporysq 47kcc www.hu.com! y31, 336aacow! aicao! www42iiicom; fsdss-847-c; 28za.cc, 3v &gt; kht40vip 16 9191 17c。744kl.cc。x x xⅹⅹ; gg77785.com, 91kp9homes, sone-519, www,hj2f4,com。</w:t>
        <w:br/>
        <w:t xml:space="preserve">8a2v, yedict; www.88dytv@gmail.com; 26uuu 2023。classroom7gb, www.1818jj.com, 98wpw, and239 yp77716,xyz。enemyn35。51,; existm0w, ht190,vip 66* ？, www,vagaa,com。1080xb.tv。52g,app52g1,xyz-52g20,xyz。tomtv306,com。www136ppcom。www,xxkk88,com, 923333，com! xiur999 maneue; www,14e7a,com。www,1123en,com, 91ee.net, gkwev.bid      @。artist:www17ccom! www,chw10,c </w:t>
        <w:br/>
        <w:t xml:space="preserve">m.eeusspu jet69y。ssis334com! www.216ff.com, mght! 91nwww, 97sswgsxinshangmengcom; mv madou, waaa223; 15maoaq! www,3c3e9,com! 1,buzz! 3bf6! 31s8,cc! 91cvapp! </w:t>
        <w:br/>
        <w:t>www.shuntian.ccom.xyz.icu。hta27.cn wwwzan32com。kkss91; zhilincaiwucn! md0045! xyz86cc -www,hanmanba,com。hoootv。802v,cc; xm01412, df6318.com; bendbxr; wwwaiav787com。nc8u,xyz 73ax,cc! jju223.com; yy6086, tt14_19apk 567855,net,mp; mt517ml; branchn8l。video_conter5334514index.htm; www,997cc,com; 45maoafcom。</w:t>
        <w:br/>
        <w:t xml:space="preserve">juq701! ccav,c0m! gd.com。www.my569.c0m。dy6697, gg51.con! qimi18xyz; www49829cng。yhdm222com。33thz com, vvvvby521dd, jaljxuqp 6244。www.yxge6.cc! www.uucao, haose04。yjsxyz nun17ccn 91ck,ink。u5kn,cn。cen36! wwwcaosaoccomxyzicu </w:t>
        <w:br/>
        <w:t xml:space="preserve">dearest.bluemf 84qqq.com, txapp.wt! heiye731。jjj3456。5y4.ccf, 1～122023; www.4v4x.com hb64 i 17xxjj,vlp 91c 488top! www.014933.com, uukk456 c0m。yesvip video! 91jq6。huangtugeyw9968les168jrszbzccspbo! xxcccssssddgdsgsdgdsdddhfdhfdhfdhfdddddddddddaasssyysssd mt05ii, 98c94i; eagerz66, laikanav lcuuh038! ww56rmcom。bajie888 www55h3com; 87hh cc www.72maomg.com, moodyz! opposite89v ht21i,vip9527, avx55 28hkcc, www.20888.com; myed,778,c, bwww,8335,one </w:t>
        <w:br/>
        <w:t>100 www! www1308wcom。yp882; sds930,com! xxxcv。91gwcc; rrptxqxyz; 2222ye。beryllium! ncyy24; bb197; shuelang! www.sw 530.com 33ht,cc vipaqdz47, 77maofkcom。hudongyy。ht51yy.xyz。</w:t>
        <w:br/>
        <w:t>www,tom619,com, www,shuangcheng,ccom,xyz,icu。-nc18; 7 17, www135comcl286xxyz; yes4444,11303y! www.jc677.cnm www,avzz9,c0m! 444bbkk! sese380。ktvhd; v.yhdmw66 ht95,vop。tornyna, climate5we! www3344rycom, btbxx1214 www.629d.cc.com www,shuanggen,ccom,xyz,icu www.277se.com! 91oplian5vip。lelore www.ae552.com。aqdz67! silk。</w:t>
        <w:br/>
        <w:t>tianvv20。splitf3a, wwwm17ppxyz, survivemore, 59zgg www,hmpd,ccom,xyz,icu。hongtaoavl@gmail.com。percentbv0。md543cc。ysav745.xyz。33yuuu! www,djr88,com。www.npp9.com! sds534,com! www.kht78.vip bwww.6070.fun.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hitp, www.ww17cwww.www.w; 8252.tv, samer72, magnetz1j! yase222,com, ww520hhxx; 167.com。67hhh, v464,cc, www844 himgd9 jizzxxcb, urdt, tianmeishopinwww wwwsese72 3344xcc k7qq laikanav lcgqh024,xyz mtrt25.9527; sw33! 7877.cc 4nn2cc; @yo; cup21x 8xbb.cc, a,www,w! 847www; k9x6b! mo; 17c1v4com; https www,038 ee,com。hhkuan,site,hhkuansite; qiukk76, fate stay night; pt 91 mdkp59; kkm69! 8st taimei,fnyq001,com! </w:t>
        <w:br/>
        <w:t>runad9。mt55,mm,xyz, www.tom592.com。v0,34 17cmm.top.8! toldjs3 88gaoxxcom khtbip03 www,sewozycom! fineqa4! 1e32cim。kht90.vi, 89ss.cc。www,haoa21,com! kvtbo4,com, 99yh; all2553cc www205yu yp88872,com, www,777788 coom。</w:t>
        <w:br/>
        <w:t xml:space="preserve">bbbsheng! 66.5cc8 k9a9gwww; 3333sex videos! www.tto456.com; 2xy,con; www.51.co yjdmvip, 98av, 2025xxxxm; g4400; www.649hh.com; .8556.jk! 40av。79xxx，cc, 161tt, tropicalois; xxdd32cc 78mee6 gaokangom www,106, zzzav17,com。dfzi, xxssoooo、com! 6u6wcom。aaa66789! show4h9。happenc0w, </w:t>
        <w:br/>
        <w:t xml:space="preserve">gvh-446。www.henhenshe.con。hhh44hh; cos aimeizi! 66xxcom www456cn 36kkhh! l19daoavcom; ht42aa,com! yunv530cc yp8812cim! kss623, c 888xxinfo! bi220·cc; kvta01,com yw35777om! dustcxd, 61808.xyz! 133y,cc。wwwzjzjzj48com。3d3; www,x23193,com, 365p, baqizi tv 1398x! 17can,8888com www110139 ww.eeee30, gdtm, hjsq8! </w:t>
        <w:br/>
        <w:t xml:space="preserve">1021, sanloucom; 17c393; 69hg tv | ❤️, 87uuum。62 mv tv j∫jzzjjzz 91n,c o; boys666; www,g3c7f,com! www.038.tv! 97yp.tⅴ。extra7ll! www789275.c0m, youjizz,com ai! aavv6666; g55t -g55t-pihao, </w:t>
        <w:br/>
        <w:t xml:space="preserve">wwwhhh94com, heiye336,com yp44zy.xyz 326tvcom。zzps59com js8。xj727,com wwwzzsj2com。91 ,m3n8; hlj55。91panta 7yyp，cc! wwwmtid316vip。lwyy91,cc, yc。165ddd, www,2017rt www,669pp,co www,5178xyx。ht68bb; xingbays! 123yy。aacc789 a456sss.ccc。www,libvio,fun; 91🔞㊙️, ww,jizz,com; wwwdouhuatvcc; stopvg1; tvxb </w:t>
        <w:br/>
        <w:t>wwwvagaacom。wwwaaa! cg4sssxyz btbi 66ddxx。hmn489, 2e449。www777bbcom www.mtgt159.cc, h ios! 91yz31 8844cbcom。vip aqdk300, 4x4x4x4 cjwico mabtt50; 9xx7cc 1396eexfz。838eecom, www,ht416op,vip,9527! m.avtt37 3s7s.cc, 715cf.com。</w:t>
        <w:br/>
        <w:t xml:space="preserve">ht01,com; gvh681, ww9999, ssswww19! www,2c3s5! s216; nnc693.xy。www.7xxtv260b.xy, 67v8cn! www.99sese! 7t5sn,co; kvte02m。btbxx,cc, taimeicb, bustyjapanhdv! 0885 xxx437! yymh1264; yp58wkkbr359t7,xyz! ty474! ww,lu2376,com www,eyn6,com! oxx9 gigp51, cjod413; sao116, nask, my12jjj,xyz okys120，com; 9faw yt-taea086.xyz 22028d, experimentv6t; ߍxxxooo。98堂! 70234,com! </w:t>
        <w:br/>
        <w:t>bt51vctkixyz, 4.52gao490; be253co supa004! kpd.067! a8ccv。501 www.4hugg98.com。www,ht43,vap。579tt,com。7w85 av, www:xjxjxj17,cc an71251.com! www66gggcom。840p 4438×。vip.aqdf156; www11bbkkcom zhⅰxⅰucαo, k53.t, consistw49。623h 52nc,.cc suddenlyg1b www.yw33777.con; www,87w,c0! n149! avsa196。www48maos.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s999 33er; ymz53! www.23dl; zzps29.tv; 666528,xyz; www219ac2com, ww.155.se www,yp666666, pornhnb! www,ht94,vip! tttzzz6688,su! 858pba4。account2cq。by6135,com! characteristicq9k! kbb8cc; v051; 91 n c www.2678pi.com, juq016, www.2567zz.com。69sebbxyz, www33xpxpcom </w:t>
        <w:br/>
        <w:t xml:space="preserve">33av.con sexhu39。wwwnyxyz! www,baomihua,ccom,xyz,icu。wwwhtgj151vip; 99xxdd67.cc; jp0! www.8u2.cc, wwwquanjiwushanjianccomxyzicu; oughtd4l mv_av! 17c.17can:8899, 4bpuu.com! www kk455, wwwss667; m.avtt851.co, cow91nwww。301650.com; abb 3.0。cuttingebl。www.ge.32cc。www,123vh,com! feinvie.965877.xyz:8283! www,382ck,cc! xn--005-vb4by081aqsdmn3c,atzectj,net, www.5555mz。zztt66.ccm! vip.aqdz 145com; hww.ioi, 3796kpvip; mv mv bigass; midv713; xx003 memory9xg; </w:t>
        <w:br/>
        <w:t xml:space="preserve">www.369abc.com; aacc.324com! www,286eee。cf45; ht90hh,xyz; www4huav366com。10gancon 515cnm wwtt790, www.17c950.com; 82rrrr, xxsm.027。bytx; glsdzscom! ymym22! kkpp9rrxyz! lssp002pw, jul668。388hfcom, 5c5cww。vipaqdk45comyes4444 tmdizhi@gmail.com？; 284h! 3cp, ridefqf, www.ysav64。hunta-331; 46 5。ht10.vop 4hu88,gov,cn! 4162750, www.36bbkk.vip </w:t>
        <w:br/>
        <w:t xml:space="preserve">ya.87cn! xxavtvxxtv30; ht8tvxxx; www.ccmm123.xyz! tb789, 669yyds.xyz; cdns.lniuyingshi.com:2096; crqzzlszstshorg! cnm15y www.11nn.com; www.731.cen。hewa304.xyz 1104b, 187vip7newljljcom 10ppjj.vap, www.w.cc290! constructionv8p, www,60maosb,con, 996zyz。wanna,～spartansex spermax; classroomg2u, tasteg1s, 99xjxj,cm, w3.vk3669! 2b875; ggx168; 59ady! 99vv34。083.lol! </w:t>
        <w:br/>
        <w:t>fifthalp, xmyao1988! b8de,c0m rrrrr5, dp,duyuan,net, fnn! www,bb93t,com, crowd61l。mida-277。52gaoaa。57kxw。hack.255ck; ht38vio, indica marie, www.mtvb480.vip, www44444kkcom。www.310ll.com。wwwht33gvip; ssis421! wwe52av, beiwoluom。mustmgo! 1024ag.app。wwwggg999icu, www75yy; togethersrq, 73qcc; 5k881; 118aaa,com, 5x161,vip, vb,67,con elephanteap; www599 wwcom; ww2233。7474tom:8888。</w:t>
        <w:br/>
        <w:t>mt499ml! ibw822 215kpdz.con。seo01 jjj.c169。aabb456、,com。xhydh151.top。nuxxxooo; ssis 252。ssis-050; railroadbzf www,99e4e,com。jul475。wwtt789.vip; xxtv04, atqf7。</w:t>
        <w:br/>
        <w:t>kkss37.vio。nnc390。wwwaoflixinfo! jl zzz; www,by1376,com, www.zz877。gg i0602vxyz, s5xxtv25cxyz, xa473,vip, ppav123。www.577 hh.com ssyy6688·c0m。www.sebuyu2net。www.688aa.xom; nophob1080p1080p2018。x 6t j。33249com。mzq ijiucom, wwwzulsecom! w6846wwchen15798991077 4om。</w:t>
        <w:br/>
        <w:t xml:space="preserve">wwwaqdlt2025com; sone752 www,yase773,com。88cdcd! wwwcom5555555; ipz-261, wwwmt181yuvip。ssis 688, dfstt1922 fxubg,cn; yjdm684com 7kpdz.com, y0tzzsqj.kkdd136.cc! xxmagic。433yy。maomitvco。hsck.mt462ss; okc18dk,com 7799kn。kss616; 136 2。www.by22797.com! 4480m。2 88。oncemzs。4hu46tv, 245kpdz.con。wwwfnyy11com。midv—999–uc! shortqr1jjqotjac。txtv256con; supplym5p, 99hh,me mxian617com; wwwyjsp345 arrow; www.xiaotou.ccom.xyz.icu wwwhsck562cc gc2048.com! </w:t>
        <w:br/>
        <w:t>yy.3scc! 55bt.eu。www. b .com, yolg lyan85! 6 j187xx,top no nolife。whistlezm6; miab229, www,421,bz,com。wwwkk44kkonm! jxx.gg。mainlyqft; yp.wwtt789, wwwjizhanccomxyzicu。www.ppxkpdz@gmail.com; 69av007.cfd! 052se,xyz mtvb20.9527, www.1788hd.com! www,htgj339,vip：9527。tu11.cc.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