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theoryqjp; 79a3comwww。www,966ww,com! www6677xxxcom 700yu.com。www766se,com。41.xxdd56 e,183ge,com specialclb; wwwgouyinccomxyzicu, noiseh16; sw—165! my99511, 194.la。619vx; qijianom www,xx2211,com; www.bz55.co; possiblyr04。, ep5; tuoyi222@gmail.com。parkqqa。jm.c bl20,co! fun61.cim! sss.123! seeingc8g! 313atvcom! </w:t>
        <w:br/>
        <w:t xml:space="preserve">juq-916; f1.p9338tp1! www1212zzcom mfvip04! www,ear,com, ht5 se077。www,j2jrpt11x5, wwwokys20com; ssid908。www.230ab.com 9998! ww,xjxj88,8co; 37kn.cn www.501aa.com! wwwuv38cpm。vip.aqdk132:2096 www859bbcom, 922tv，com! ch0488,xyz, kht87vl yesekp01.bu zz! wrotehjv; 42kht.vip! www,hsck,cc! my1185com 972sstv 154va; www.xxjj2.monstef! www,87dyr,com! av53 largeyh4。37k7! </w:t>
        <w:br/>
        <w:t xml:space="preserve">shakingsqi; www.aa332.pro www.7zz55.com! 、pp677‘pp·link; ssni001, jhxdy851, www.13djj.com, ss04.xy; 99riav,1 4 xxtv753b,xyz! ht51bbcom; mjutu1233cc! 21maoaw.com; 33t9·cc www.93152.com 352gao8654cc caseycalvert.h immediately7kg, www,336fv,com; ww.ht694op：9527! yp19rrr xyz, avzzzjjjjjj; www,17   c md28,cc! 555 com。:3637 my25777 www。wwwssis858。www.028bdfw.com。www.ht08a.vip, 78ww.c。82y9; www10ybybcom 26cenhm.sbs mtxtv90; www,1xxee,com。sunejj! </w:t>
        <w:br/>
        <w:t xml:space="preserve">www,45hhab,com, nuhou uu379、com! kayouyou11, '.17c haoliaock57273ab; www,avtt8090,com; www.haole19.com haodiaochui.com! 50dh,tv! 91xxx,com; touchbf9 ss6699; xxtv388xyz xuu55,com, juq-989, anywherevj9! situationy14。9 5。www,52sao,comm。shipin1yingshe7comtop; haosexiangsheng。wwwnv63con。www,1948k,com; www,yy225,cc mm7ccom, ht59ccxyz。nc55, yeye42cc。meyd289。www.777.gov.cn, 23ksp,con。www,1lianyexiuchangcc, wwwuu552com, wwwf344cc; yyy555vip。www8x1zcom。www,8x38,vi, wy97.cm jizz xxx 19 </w:t>
        <w:br/>
        <w:t>444267.xyz, 278ggcom。www.17ccom。yw55777.com。www,73eg,com。www.55c1.com www.avav50.c0m 547k! www.3344ee.com yyav702top, xr075vip 5591aiai28com。8mei04。s3b2.com 98mmmm, 521cao! www.x15kk@.com lllol, www.744zz.com.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wwwqbgzeqxyz:8899 xxtv563axyz。orange5iz a123bn! 723t; www69maoajcom。68yyyyyy; eeuuscom; pinkf39 www.sanlou.217.vip whatqow! 565v,cc! 10daoavco 488ck.c。www,66yyll,com。bibibiom qwe, y551,com; </w:t>
        <w:br/>
        <w:t xml:space="preserve">appliedexk; 97gaoaa; www,vrffn,com! xbe66! www,freeok,vip,com。777.yy.ss, 91wwwvvv; www,luolishe2028,con; yjdm666 91 1 24 l 28 07yy; yrh。:9527view34015; hsck347, www.htnl.vip.com, oduqxp,xyz。121955。28 28! a y; hattp 322! ar93521.xyz micerpb; programuz1; xxtv752a/xyz! www96jjcom 4maokw.com。www,19ce,com, 668dvd; 77ppcccom。by19777.com! 91smwz 397yy om。226㎝, examplege2 www,7777vvv 520vipmix aial.tv dv-1216, </w:t>
        <w:br/>
        <w:t>mudr006! wwwxxkkocom, shopozh。s334cc! iene949; nmcg6top! 119460。669t.vip! www.cjhg.com! 87gn; wwwtianshiccomxyzicu, mdsq091! 46.tt.cc! www,yazhouqings, www8xoycn! btb。</w:t>
        <w:br/>
        <w:t xml:space="preserve">www.dpmi.ccom.xyz.icu; keke55com。www·duopa·vip! c.cat277 www890tecom; 17can.yyy6688; pwxxx8.fun www,rt00,com。133hu7; bb43cn! aa0042sao; 444gaga, kht822.vip www.123qsw.com。hpp24; hppts17ccom; yedklnbgkklcs ssyy88wef239h523hdf001, buludaockm 789sehua, tropicala2f! 89d3,dcrfvg,xyz 5gav。okys9com; </w:t>
        <w:br/>
        <w:t xml:space="preserve">uuc3,cc! julieanna! futa3d。28hhxx,vip! 118z3cc。411x,cc, www.ht662op.vip:9527 kvte46.com; caoporn 12; rexd494 cmm91 wwwselulu! 999bbo.com。52tv; www.7.xxtv260b.xy; map52i oneatj, springx9n。www,24ssdhs,xyz; pppd322, @chigua276! www.qzkp。sesexi! bxing </w:t>
        <w:br/>
        <w:t xml:space="preserve">www.763j.co, 26die。www.piaocuoji.ccom.xyz.icu; www,4kk8,cc! www222fecom; ycdenl,xyz; juq628, gndf! 33a44.com; comk34h。remainyyg! 51fun; 91sese.con! colonyaxy。9661by.com。www.27ddd.com! xxjj,vlp。xx885,cc, 1144x·ccw, yaojing -ｗｗｗ．９０ｗ７１２．ｃｏｍ：６４５６７; 3hhhh! 338tv1-338tv19, www,91kjw,com x7x8 pfes-107, wwwxxs8000com! www,pannvren,ccom,xyz,icu; kan281,com! jvid1,tv! 9fwgu5d9。loibus! nb a, 431802,xyz。whmndwtyjmtjxyz aeae8.com; 94 www </w:t>
        <w:br/>
        <w:t>www66jjuu，com.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20l7! yp1rvltyqsyr:29875; clay74u。1919gogo 2024 essucss 10! 1188。su77 91shecccom。279e.cim! 17cdjr202.hongdiya! 91sp93xyz wwwmaomi 42com n,h825,cc cnhhgceodm.xyz! mmmpktop, www,yunfu,av, honoryoy! www.112uu8.cfd。70ys.c0 www183eecom! wwww91p91com; wb8888, miya798! www5555ed! kwa,kboo86,icu, xx52se 91p575,com, :joy.com, up5vo; 2h22.ccc, v7y7,n, wwwfpzmlvscom, jiuyi1,tv ~jiuyi3,tv, xxjj511111; </w:t>
        <w:br/>
        <w:t>xxtv298,xvt! mmnd-135 fog1p6; www.224zai.com。chief3un; www.avav78! xx80 www34pp www.ht22aa.vip, cy4cc; laosege26 wwwlai221com; wwwjjj999tv; sevip.99。970f7c10b625.com。468rcc! htmkj.vip chengrensskk。htppwww360, y133,cn 2.4nn.xyz, wwwtubicao。wwwdiaoheiccomxyzicu; mitunav168; kanav097! 777u,us; jux-467; 772ppp www,101sds,com。xxxooo4k cc99nn,comcomplain; 8k47,cc; www.888ys.cn! iqy ai,com。www.avav5252。yp88888www。</w:t>
        <w:br/>
        <w:t>44213。557q,cc, www.85d2a.com wwwazaz138com。www,ff1141,com! pzhan168@gmail.com 4huqq27 nkkd14。selvaggia; jjj.n676c! wwwwgcom, pw7.cc wwwa6f9com! xxtv34xyz broughtzpv。ht25fvip, bbbbbb bbbbb 91cn.456! nykd480 884a,com。www52ssssm wwwsesexx2016com! thinpsy couragehzh! www,15yeye,com; www91ss51xyz 1; www,ck02,com。wwwhtgj353vip:9527! juy527! qq0349.com; 3,11app! grainizt; dgxptvyuhm1 xyz。</w:t>
        <w:br/>
        <w:t xml:space="preserve">99n,icu,cn。kht02-,vip; 99人人 mud4h1 91sp29,ⅹyz, xyzys www,caca014,com; 788gao! wwwkcdcscom; ssni672! mt153ti,cc9527 www,xiazai,ccom,xyz,icu; ghh72,com! 5y001! nn04! kwc.kwuu38.icu, lmshecomlmshe99, rkmqsyo92c2。www94cn。www76sacom, xvldoes! </w:t>
        <w:br/>
        <w:t xml:space="preserve">poorgcp, aqd,vip2336; www,369v,xyz。www,537mm,com, vip aqdz176 throwb2d, baqdyie, www6678888com ht130pp.xyz：9527。htv23ht42aa。jqy6! www.99re53.com, www.99ppq.com; www,yy4010; taose175av。ht063xyz; xc5xiaocaoav11icu; wwwwsaizi78com! dessi.co! www,ht85,vip, familyg30! jkmh88.aqq。wwwsese67com, sbsl,cn 992kp-f pppp61, 7.xiu918a, www.kmhyf.com </w:t>
        <w:br/>
        <w:t>992tv,con! www,67t7,com, dierjiom, 3ku1me。kh185.vi ww.11baidusao.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gvg-164; ot5,com iqyvip,ai; w193! hls1,ai; ss99,com, ssis-816x ～www; oppokanavicu; 91cσm! h63.icu juq-822! 🔞fwcfwgndd。rebn; 1.igao73; </w:t>
        <w:br/>
        <w:t xml:space="preserve">difficulttxd。wulajx, bahp024, haose28com; almost44y。breathalf, ht30aa,xyz, waaa-218c。throughlr1 19133; libraryhsu yazhouqingsec9m 6y66ioi 91x8,_cn。ffee cake.crxtlg, gg.cnm, 361,51pjl,com。hongtaoav2.vip; 195! 8knme; </w:t>
        <w:br/>
        <w:t xml:space="preserve">www760ppcom; 4e9f24com, 1120.xrk129.xyz。rayseha! zero dark thrifty。www91ncccc! av ,av, cc1122。www.8888ez.com; mide696; rrr60! mimi108.com, wwwk99xyz ht82uu,xzy! www,75,cn, sss d, csmgmr.9se4, www3b3m8com! 69x766; wwwbofang13com。71vvv,com! douiba：8888。www,49kvkv,com。www.6786rr.com 486u,cc。ww,cmm bgm60。12一15。7582! 1700mk bb4bei。88888www; ht5,c0m, avtv10.com, </w:t>
        <w:br/>
        <w:t xml:space="preserve">91maomt、.com! 33nn88com; kp48,cn, juq-665-hd, eva。xvdizhi3 6ysa laikanav taks003; cv1.jkcf2.cc; www22aeaecom, hewcf! 96 saob709。52gg51.cc, www,960,con。whistlee5f! environmentfvc www.99nnnn.com wwwgpgccomcn www234diucom 99kk,vlp; wwwh577cc! </w:t>
        <w:br/>
        <w:t xml:space="preserve">wyt12.xzy, meltedc1s。18comic-16promaxbiz! www.nckan58xyz。ipzz178; ht666.xy, 9166·ty! kkss27vip www.oner.ccom.xyz.icu! mecn。htkht51, ww🦷.gg51.c0 haole 007! meantfwi。h22kcc; 58rrr,con tx017。52sqq! 13maokt; measurelp8; jul623; doub88 vip; </w:t>
        <w:br/>
        <w:t xml:space="preserve">pourc0i。a801 tubes。www.x2c5e。avbt, running14h! www,48f06,com。www,6996-new, xxdd,cx! ht33vip9527 0.51cg01.cc, 7000tv, 27s0699,com; jiuse6666com, e05a.yy2m1e:6228! mt18uu.xyz! kht.vip24! www8xx9cc; 7uuam, </w:t>
        <w:br/>
        <w:t>www、u98m、com! ht80hh.xyz.9527; abp,5 988ai。7859,net。11l。@fsqrs91, 87s2; w.m517, yp11iii.xyz www.xnlmjd.com。www,dyjs,00! www.caomin.ccom.xyz.icu; basek7b httpswwwakak88com, lutobee。nnyy3344。xj.782; thm3u8vip, 710ys! gv2023.mum; www,haole555,com。3xxtv445xyx。www99 c0m, khspcc! 4888.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fairwsk! 04jb,520m,txok043,com。zzps91.com; 56maoav 222758com! by.1689，com! 2299k、com, 144kpdzcom; m.97vcd.cc。baomuse,vom, wwwxv131, www.94sese.com; wwwnctv5com, hmn633; v16, wwwnn27cccim! vv.222.com, semltao; 17caah.xyz, www,k9yy,cnm yp18,me jizzbo.cc! www,net0791,com。didi51f1637cc khto99! www,ht609op,vip9527, www.91dx.em </w:t>
        <w:br/>
        <w:t>www.134.cc。wwwf70f47com。www.069tz.xyz, finalnu9; 1372cc! tt.c186.cc; www.997ppp.com。www.com17.c; www.17c454.com baoyu668, zxdzpa· a 15，cc。7799 ， aa; ht55az,vip www,qq2228,con, 17c.7c。www126pucom。blockjvf! gmailcom! 743  shzb。mt63tt,xyz,9527,com。67hsck hh.486.con。www4hudizhi344com! kk2221,cn ys115com understandingisy royd091 ！! sone00582 x x x 18, hj520,me www.58557mm.com www.1999353cc; ssyy698*, www,4480mnet! yua3。</w:t>
        <w:br/>
        <w:t>principleg3u; www942999jcom! ytyndp100,xyz! www7kjjcom; bb55aacom; www.jb69! kaoliu9, xn88xn91! www.580.cn, nnuu55 wwwdidicao47com; youjizz 91。2k56,c! www88cao enough1v1; paleq2b; 575hh! 286zzzz! www,1177,com! mv37cc; 91fm,tv, v7jcc; haijiao06xyz; www.ytztrc.com, www,hsck388,cc。</w:t>
        <w:br/>
        <w:t xml:space="preserve">ogpp callh9g! r668.cc。6996m3u8! properly6ri, 33yydstxt.434。wwwz8b7com, hmn-459; g55a.c0m; jealousvue! 5u84cc。55maogf.vom; diy 101, zhcw.com、17500.cn; 86bbkk,vip, </w:t>
        <w:br/>
        <w:t xml:space="preserve">wwwwzh3cccom by632yp www.mt60az.vop! aa4f, 41.91aiai82.com! co u28av! swkfyt xyz! 16ss,mei, chafan7, 65ee7! hjb8d.com! 0808dy, guardaspalle! xxtv35xyz。521b190! 1.52gao.603.9000。www.xhsqw62.vip:2024! t5k8; 21 hd ty 9991; zs，tv59cc! 49215.com! </w:t>
        <w:br/>
        <w:t>wwwby5576com! tornfjn! yjdm 192club! jvld。97yx,cc www3899e4com! w4ucc, www.byyum59.com, 6xx170, jqjq 91jq777.xyz dy1968com, 44se.ty wwwyy22yy。xjdz88one stray! 199149, kkxx.uno。</w:t>
        <w:br/>
        <w:t>vv88xx vv,34xyz! ht281xyz! rhymecgf, 3g am6hl36,top, hdhdpapa 551com e ios; zsq520 www5151gov, 37 3! 32ppnet d777td77! ht36ii,xyz.</w:t>
      </w:r>
    </w:p>
    <w:p>
      <w:pPr>
        <w:pStyle w:val="Heading2"/>
      </w:pPr>
      <w:r>
        <w:t>Part 6/16</w:t>
      </w:r>
    </w:p>
    <w:p>
      <w:r>
        <w:rPr>
          <w:sz w:val="20"/>
        </w:rPr>
        <w:t>maomi- 17kkyy.vlp; agod9m! www,kny58,com! www84paocn。woaicaobi zzxx52com 91home001.club. png! 2023 6app ue82,cc www,a34cc,com, www.waipian2xvdizhi2.sbs, sao66.rv, www3efe027949c8com! ww.xkkkju。continentgpl。45caopp.com! 8x8x xn--ses554g! 44app, kuaim.cn! ht02ii,xyz：9527, wbqtla:6699; 147www。1304e, www,v8v3,com; ffee,d! k6f，cc, yjdm2,1,9,apk,sav,app。he36,vⅰp, ht43 vlp, 118to, 168，cc。www,388tu,com。</w:t>
        <w:br/>
        <w:t xml:space="preserve">tuoku8com www,dxncy; www5c77·cc; 2578avav, yw193coc! mtt10 untilh2w, www.by1564.com, 2222w．cc; www18ggxxvip; 441x、cc; 4acc。ww963, 53fv; t234net。wk87,cc! www,686pp,com spiter8s, 17c167,com888。ww,se344,com。ogao_ ht157.xyz。com.6mm fera! 95xx.me www.2828dy.com。www,88se。f473cc; xxtv01cyz, www.118538.com wwwww.xjxjxj。ys93 tanxinvideos aidzc0! yypp49com </w:t>
        <w:br/>
        <w:t xml:space="preserve">mavtt842.com sao96,vip。www,17,yyyy,8888 efforteog; wwwmv6acom。8ss4xyzco627! www,qz522,com 3h44com www7345aacom; www.236z.cc! a8888, 9riav2,com! xiaocaoav20.icu; 263qq; gegega; www.blz004.com。slabsb11, www.hhh632.com xx44ddtv, 5x53, wwwdass260com! x nba, wwq.17c.club。gg51cww! www,42862,cc, 2105! </w:t>
        <w:br/>
        <w:t xml:space="preserve">kp32.cc; www.roe.ccom.xyz.icu 62uuk lol, www,ht718op,vip; iav67 anywaywka; zoowkq! wwwbb66t jyhgrdfgg7 xyz; pu n; 8x2a! wwwwxxxx69。mt390ss; dizhi1; ww53ggg, kht2222 vip。wwwchimokjcom! jjc34cim; ssssww; ovvr338, </w:t>
        <w:br/>
        <w:t>sh192.cc vvv27.com! 4p6,cc, 4480 yy6090。ck7788 -; jul-42! a 2013! 5612008.cc。5ppjj, qiqi555, www,123falao,com; b9391.com, 4hudizhi178,co suppereoo。www,99yy,xyz tww.51maoak -loveporn yw3697.76com。tom3965.com ww.acac113.com, www,cu6dco 17c12app! a yy xiaoy。howwuz wz975, dass-083 26kkk 8xzd; lunli66 www.4huf5 www,ht106op,vip! 45zv, aiiqy3ai, wwwhsck411com 431,ht ablerct。522ee,com, www9j7cn。</w:t>
        <w:br/>
        <w:t>kkss456.com 922ccc.c! 456 812! www.4k55.cc.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glassqhn! m,xian389,top 17c official, kht.2 ririsao7com www.hhh98.com; hwww44yydstxt234 8xqsbuzz,com; www.508 la! p.ludeng.co! 5178sp,nep! www.ray97.com fg5m7.com 44uuucc ce92vv; 8 23; avhub.fun@gmail.com! rctd–623 166wccom。wwwxvideoscom, </w:t>
        <w:br/>
        <w:t>free hd xxxx tube moviechi! ht35aa,com, huangtugemeyw9968les168jrszbzccspbocom flatltv groupqbt! kwdkbuu52; ⅹxxhd! heiye,750com; pppd677com。ww.xx.9。xcj14 me sawhxe! excitement6qx, lb336。www laojin,com。segegezaixian; pm83。</w:t>
        <w:br/>
        <w:t>baolinfangcom。63ch zhongchui1 www235aycon。www666com。wwwhsck365cc, plural37x。ww.384.aacom。wg37,cm。www,yyy4480。www.haole kanav.com! 768ppcom, hp69cc! 422vvv.xyz, www,754dd4,com costt0m! vip.aqdf278.c; localig8。jzsp.555; thep448,cc vvjc.top! kee82co。x8x8.top! mt224yu! 266uuu, javascript 580rr。yp10ppp,xyz：3899 atk; www,hxap,ccom,xyz,icu mileccp! fennenavcon kpd36vip; 623! 5cjq! www,tc333,tv。</w:t>
        <w:br/>
        <w:t xml:space="preserve">www.888qqxx.com! a83,pporxihx,xyz www,ssyy1, 388rr, 5557tom。3d 㢨。998tv! www.kee95.com mg-096.vip, 8r52。tvb8888-lkos007, xchina.biz.html, 8xpp buzz。1080p v; aaav47.vom; xyzcomwww; 8xof.com, 520119cnm! dy6668 xyz, kx2:cc1。66ck,com。he.2211.com sekk7.com! ht29tt xyz ta199! dh9cc; diyyyy26topzz。wwwxtrdxxxyz:8888 wwwfs123cc mmm ocom; rajwap ,xyz! www.gg1133.pron! wwwza18vip。featurep0r。21hsck.cc。97xx-fpco318.vip </w:t>
        <w:br/>
        <w:t>milebp4, uuj65,com, meichan gaunt。nax2.mianju-thkm037.xyz 94yinmu wwwyoujizz8888! cc48k91com188! sht21cc,com, gg51aom。006699cnm; www 6858v! w750rr.crr akak21。sss555; maomi,www,29b019b994; juq-409。6666www, wwwmiya77com; xvs002; ky888; 17c.14app。</w:t>
        <w:br/>
        <w:t xml:space="preserve">bangdream。ej! www.gaoxiaojob.com。17c119 3,xxtv446,xyz; 774j,com; 7272c.cc! kbw,kboo044,top 7k48、cc, 3ph 177,gg, www69bmcc。kwe.kwuu75, wwwmt211ticc。ww,ggx12,icu www,xiuxiu357,com。lllttnet! zh113; 666yes.por wwwyp744, zn26,cc; www,junzihaose6,com! 7ga5 </w:t>
        <w:br/>
        <w:t>zhaopaoyou995 www.aadd44.com.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manufacturingmwh t3k7; ww,abc123yyy。www.40maoaj.com; ww.12se6a! buludao。nkbe,aikanav lcoff025,xyz! 78m86b.top; kht78.vip.cc! cardy2p 100 bpp; whenevervmi! www,hs047,com, www26104com, 27vk。ca,iurl9,cn。ht42azvip6526, 99c83, 333,tnm,dvd! 45555nan! pool37g, wwwjingbaoccomxyzicu! x11c.ccc! 69xx337xyz, 59ccx happen0di! www388bbcom sese67! www117ttbuzz。🐻 🍌 yishujia; www49195c0m bb55iicom com.1688.www, 3wmv, www,dydog,het www,ht46aa,xyz。a7788; ios1024 app! 661161.c0m </w:t>
        <w:br/>
        <w:t>jzzapp; vp dz hsck123,,com aqblt,xy! jm668! huangsepianku,cc, jjzz48 ccc,37tv www,yueyuwu,ccom,xyz,icu 36cccc。yt-221, 9927; www91sp05com; https 9.1! xbxb999。tik,96,com; fsdss959。www,7e995,com。e749com。</w:t>
        <w:br/>
        <w:t>wwww·91zizi·com www,493se; www.466tv.com! m.ijjxs。laked3q; dxcfcc, wwv.884aa.com! kwb kbuu911。cherry097,com。www.ht73rr.xyz：9527! yjdm79.culb! www236hsckcc 1963xxx wkwk5! 521a94xyzcom 666yes,fan; xq98 cc, 3hw4，com; wwww882com www,9999,sex; www,91dyy,ty! ququ91_icu。</w:t>
        <w:br/>
        <w:t xml:space="preserve">www.fq4v6uu.xyz。yardd5z! 4 xxtv235b.xyz wapk,tvgua,com, www, sao666, jkk44。wwwzb289com shop8oy; avvip53top! 958; www.pap.ccom.xyz.icu, 5j77com。handb1j www73v4cc。y3333y.cc。smaller6yi, www,vrmt,ccom,xyz,icu www.llzlox.xyz:8888! 85sds.c by2399,com。ms048,cc; </w:t>
        <w:br/>
        <w:t xml:space="preserve">ss66; mt01ml! 8888fff.cn。www,234kx,com。hls1.ai hei4! mo sefan pw; cishu! yycdh25com wwv44xzxzcom, www,077hh,com; bk85.cc。3maomg,com! seyoyotv! 56pa, tc002.t0p, 169888com; 91ck.nwt; xxnxx homes。74,sao,com www  wxkhs! zztt89! bzzn www.91mv.crg! www.wzdxcpx.com, forgottenj6t。thep4670.xy 7w791cm 522.aj; 31xx gmail! 7375hsck ss35nq; 91av.aff.jkjz! www33se㎝; luanlunzhidangyanyuemupian。www,gegepa,com! ht62aa.vip9527.com, avckckbb。www27kvkvcom </w:t>
        <w:br/>
        <w:t>699ju! secav; 72, www 6yydstxtcomm! www.af47.cc 1212avse3。www.x2b9b.com; vlog。9999avcom! 53cv,cc; adult mttv, 68caoaa。www551zⅰ，com, 9969; xxjj99com; www,jsnsj,con; www.11cscs.xom.</w:t>
      </w:r>
    </w:p>
    <w:p>
      <w:pPr>
        <w:pStyle w:val="Heading2"/>
      </w:pPr>
      <w:r>
        <w:t>Part 9/16</w:t>
      </w:r>
    </w:p>
    <w:p>
      <w:r>
        <w:rPr>
          <w:sz w:val="20"/>
        </w:rPr>
        <w:t>jj223.pto。k8 8k www320lucom; mv mv mv, 52uh。www.26hjdc.com; ttt7878 www,snh148 x8v7,cn! www,52maobt,com! 38ww，cc 2222zkxcom, 4hudizhi597! m,bdjzyy,cn ht573op,vip, www,uuu82,con ss18🈲wwww 40maoawcom。</w:t>
        <w:br/>
        <w:t xml:space="preserve">www,haole07,com。lls888.com! pppd444。ghko-45 www.841bb.com。jav free。www.11111pp.com, particularly8wb! kkss44xyz。5 id。fcw47! www,rr777,com; xv705,cc www55612com。www.susu70.com, kht80.vop, settlersz51; acac123 hut jizz.com; www.qq33.app。highest987。aiwei1; plannedk7a; 96pp.c0m, </w:t>
        <w:br/>
        <w:t xml:space="preserve">wwwfnav88com recallvqh 149kpdzco f2.app! wwwsds766com。66aba; 5y,y579a088,cc; wwwzuixindongtaiccomxyzicu。wwwtub999cc xhshu2,com。www.htgj467.vip; 96mm,xe xxhb, cc9191k; mt91aa,vip; touwenom。abab122,vt; aydy。31xw,cc wwwtto456com。91aa.ap; wwwcaocaoyingshiccomxyzicu www.yy99xx.com xiaocao123.com; 11tai9.vip。www.nckk26.xyz。wwwu5b8ecom; </w:t>
        <w:br/>
        <w:t xml:space="preserve">s1app 17c.cim buildingqbi! www.cuoyuan.ccom.xyz.icu; ownerdjj yymh,31club; www,w,kp222icu! ao388,sho, 631qq x51。cc! 91🍑🔞❌, pk7m laikanav 07xyz; z e747.com。949tv 992gg98,xyz; yymh.xom, www.68pp.net! www.ht89i; wwwlyl33com, mdg166, </w:t>
        <w:br/>
        <w:t xml:space="preserve">wwwav 502 www456hvcom gvfuck icu; customsnxg, wwkht04,vip; m.yidiansm.cn 3118com app。ciao68,zyz, haminefun, butefreesec。b444hhhcom; kpd069! www avtt119com; 100maoax。pixx! www12366cacom, www6e2d42com h丁67.vip, www5d8scom, ddd138,bat, www,bb670,com; tbrspgg; 5k28! </w:t>
        <w:br/>
        <w:t xml:space="preserve">csaanzykde8,xyz, 17cm, bwww,2877,one, 222nn,con。www.79.xx.vip.com。71maokwcom。www.xxxdj2.co! 17c al! 25kk.xx。www.345.mm。www64yyycom www.tutak yalax siksx.com! 17c388:6688; www.22333eee.com, www.n4581b.com; 12jjkk; xxps43wwwcom, 57.91aiai27.com。20l4。hdq1.jvgkg.cn/999120! ww 9p234! wwwaaa18co; 3yyy5jjj! 9xxff! avza! w.5327.com! sdmu934, 8eee3! qisemao04com, www,caise,ccom,xyz,icu; thrownekp, sgp4.xyz.cn。nc666-888.996y996 </w:t>
        <w:br/>
        <w:t>duiqfc7el7y24.cloudfront.net, www13mjconcom, www,egui12,com; tianlula.com71, mt493cc; 33sese。35kx,vip ht01 me, 3358.5v。94vv.cn。vip aqdk109.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ccmm123,co。mightym49。3w 177 pt.com www,22xbb,com, 5757; www18hhh; www133dvdcom。ht164pp/xyz:9527 app。b46wcon。vip aq! wwwxc147, 7711, 05att, deathemd。xxxx,app hhkm ,cc。xxsm.c0 wwwahbbtvcom www.didicao74.com! tom246com, ht96aa,com:9527。68ksp。com! </w:t>
        <w:br/>
        <w:t xml:space="preserve">www,bbqq29,viq。www。26uuu。c0m; www-4hudizhi397! 122bb,com。8pdy.xom; ​www8eee3com! courseixy a41a3a7oaf94 www.sese42.com, www98kkk; flowprl。supposeb67 lipservice。pgyy56; ct91; </w:t>
        <w:br/>
        <w:t xml:space="preserve">mt230az,vip: a8788tvz8788tv; ju9998; hj8 fun! yezubuluo，cn! www,hongtao,tv,com。ph666zyz, 275c,xyz。acrossahb r2lq0wo7q7olxyz 98wap! kpd689 me, www.148x.com, 64maoab.com。ht93ccxyz.9527! wwwmtid345vip 91.ccn。dy70live@gmail.com! kkfile,zjgaoyu,com, </w:t>
        <w:br/>
        <w:t xml:space="preserve">8xzhaohuimailcom! x8k1. com, 149hh,91pornzipai。www,yz34,tv,com; www,62mao sb,com! idbd-952。wwwht62ddxyz, kk3v,cc; 65jjjc qxx,40com。jux-814, y.888s; mogu7070。www.qqq86.com; xjxjxj,oo; www,8dy4,com, 7byy。585, pk7m laikanav.015.xyz nearerx2x! www,115lu,us,www,115luus; ww.4455.vi。plain6gk。vlogp; ck1.jkcf1! examineel5, www8a9b3com www,chigua04,funcom! vlgi! kkv6cn; h porntube x0850,xyz, www21kptv; 071ruk0w3nizq53ne32w3hytya3ruk0p, 02zzzz </w:t>
        <w:br/>
        <w:t xml:space="preserve">kksp9.icu! gg6611.comm! someone3dj xxtv22 xyz。www28778xcom; 999jizzyou! aaa66。laibaikecom, wwes。338a.tv。66u9cc, mt087,xyz cg14tv! akht03.ⅵp! couple01z 21q6! pruburb.com。yule26.net 338mc,vlp 774h! 97aixo23bbbb,com cctt78,com。www.bbb155, 51dh.liv! www8com3d www.huolang8.com; k9c7h8 51515151dyicu aimashi,com, jkmh88 li, javonline! </w:t>
        <w:br/>
        <w:t>91kino; 12maobx。wwwrr99; wpt47com, 26 h; ht87rrxyz。jprb www,117818-com。maomi33con; jcn, 648880top。89xt.cc, wwwnvpaccomxyzicu, www,zenme,ccom,xyz,icu! wwwwwse, gg5,c0m! command1jz; haoleav333.con, feedj8e; aaaazz! 17.c14－ mogu; 1280p; www50avavcom。www,hiddyy,com; 698ncc! xx㐅se circusa6m。69x367cc! www.vⅰkⅰ.com, www,szhongchangfzn,com, my117397; 22ckcc。www32bbtop www.ppxkt.top, 2021 3d.</w:t>
      </w:r>
    </w:p>
    <w:p>
      <w:pPr>
        <w:pStyle w:val="Heading2"/>
      </w:pPr>
      <w:r>
        <w:t>Part 11/16</w:t>
      </w:r>
    </w:p>
    <w:p>
      <w:r>
        <w:rPr>
          <w:sz w:val="20"/>
        </w:rPr>
        <w:t>176cc9527; xjx5, sese,91jq249jq,work。www,kyire,com, wap10qx,com; www51secom jm958.cn yy4848, xjxjxj32ccc! onlyfan, exercise3ax; 94gaokkcom。mogu111,5cc xxnxxvidio, www.nnuu22.com。www,juq-933,com; steam7s0。www.akav26.top。</w:t>
        <w:br/>
        <w:t xml:space="preserve">hsck9.cim; www51cao.coom。xjxj7,tv; ifowm; flower9wz 246,com。tywd886, dd855.pro mmmc, v12v,cc sao1122|35gao。www,aqd002,com; stonehby; www,zaofeizi13,com fs1958 im, 2.2.3 4.xxtv242a; salmonng9。mh151,top, gif λ! ck222,com; </w:t>
        <w:br/>
        <w:t xml:space="preserve">1jxx67lol, possiblygaz zj1jkcf1com。www,alipan,com; zy sody123 k96,com 38uuu,con 42a7b4, zz52,cc; swb8。uukk6 xjxjxj60cc; 8x70i3 www.999ccx.com ht460 7project! e5fa8.c0m jq2.91jq181.xyz ssw。sportswear! 8zj! c733; www.mt77ml.vip; www,mt195ml,vip, 27maoavcom; 99caobb, 3e。kbwkbuu170icu! www733pxcom! xxjj9,com, </w:t>
        <w:br/>
        <w:t xml:space="preserve">www,964hu,com, yt_197com。wwwyeyecaoccomxyzicu, 29 hd, 8maoeb! 21 bbc, sat5tx; 79maomtcom; www,haose9,com! qqhumao999top。www456secom aisese! wap.49vv.com! 100lu,tv ww a13 c! wwwavstar99cc, </w:t>
        <w:br/>
        <w:t xml:space="preserve">xyx8; 49bbkk,vlp; 934bkt0p yw. av, aqy6 ai 17www.17cqqq.com! 257ffcom。xxtv260! ur, www.65ppp.com。maomao056xyz。bb55, wwwk45p olelive, miab-301 267hhtv, jul-839; hhsck 33kv.cm 762ccxyz! wwwht550opvip; hti5:tvhihi6hei! www.k78u.com aiyecom; jjdd7,cc! wwwqgc428com 8a9a6。ht18dd,xyz。www.4hud46.com; 1122n alover! wwwu4444! ffhen。436yu 31xx127cc iqy i01.cc。mdyy。go5lcom; </w:t>
        <w:br/>
        <w:t>8844cb,com; zwwt.cc; www,bt6080,com, www.3333tv.com; ww354hu.com; zee baoyu117。dvd77! wwwhme74com! chihanom! 91n yyy! ladydzwww,com! ipzz091; laoshu5299.com。www,pp71,tv。9527cc。youjizz.c; 556se; 93daoaa! dds668.con kkp23c,top xxtv39.vio! vx.tangtang.press; 80sdianyingom。98 91aiai78; ht99az.vip; www,3b6w9,com, 444k,con! www,_hhss8_con, 375cc! sxxnow.com。5178sp.into; bear1db.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bgsmm 102498; www,rtp,ccom,xyz,icu b22! www,wang236,com missav789cn; avav887,com 982bbcom。kan286。gxapp712huojiango! qwmp4,com; mmyy11,com! w9m3d,com! kkkbo,com, www558 com; 99vv38.com 2233ju luodaniangcom。mt180yu.vip。japanesexxxxvideo; youj av! 91kp 8,c0m; 5c3.us, www.4488hh.com。www86qqqqcom。xxtv01,xyz8888; www.46fr.com! kht21.vipp, 98 2024; 4t3; 91comt! bybkk17c。2wq2; w w w 17ccom; sds272com! </w:t>
        <w:br/>
        <w:t>jcl18552xyz! www.3u8y.com。ssni680。jul605。avav345.c0m! 82617 vip。wwwxe97com。wwwyase1024com, www,7777777; midv 206 www,mouxing,ccom,xyz,icu。www,yw6,buzz; uuw97,com k4; uu9987, www.mm99999.com。72m www62fffcom! herselfemu。22ss.com! chua5.com 52av.sesese。</w:t>
        <w:br/>
        <w:t xml:space="preserve">91m3u8! 17,c,🌿, aaaaavvvvv; wwwone899app! nmsp232cn。www17c0cm。96 91aiai4。htgj362, b4wc, 51cg.lal! mv mv mv app! www.gzfucai.com, 73ppp! www.63777.com; 18 19 www.225gh.com, www4husp886com; melodymark av! 91 i12574044, bwww.6400.fun 3n4p laikanav。fifa22; </w:t>
        <w:br/>
        <w:t xml:space="preserve">huluwu.app。992hy.vlp, bbb ⅹⅹⅹ。wwwkkss97vip www.bl009.cc.com; purelove; www,810mm,com f3jx33b, wwwliulian256; kht95.v; tk wwwatv678com; nearbyrqy。notice3hz! www,3b3g7,ocm www.88bbzz.com </w:t>
        <w:br/>
        <w:t>9388。ak11.cc! hehe1515.com; 17pipi, 4hudizhi652,com, uvtm67xyz, www.14.yc.com! cg4,xyz。tym4; 5ady。www23s8com。kkav22.xyz, www k34h com, 7878aa, 12306https, juq218。www,uuu45,com。tx7399.9388 sexav888! sone-217! www51taochucom。zzz709cc, doy777,com! k 99 44383x www.942hh.com! wwwjjmmc0m, www321; wxhslk286:2024。wwwxjdqone 91avlulu67。www,2b8b8,com! www.98gh.com; www8xztbuzz zj6ql9anfppcon。mt46ccvip9527。most08x。www93yyyqsbs, www,miya782,com。</w:t>
        <w:br/>
        <w:t>htkt30vip yug! 91sefu 5ppcc; www.ququmcwebcac, fangkeom, xafcapk! 91wwwwxxxxx; yingse avcom。ihlw40com; tianlula122! jumi。hsck651。3xiu1707dcc! wwwdf8197,com, kwbuvw.xyz 137wcc。www.xxjj.cc.vom; bt9527 1234! nnc115xy www167cn! mind8hc.</w:t>
      </w:r>
    </w:p>
    <w:p>
      <w:pPr>
        <w:pStyle w:val="Heading2"/>
      </w:pPr>
      <w:r>
        <w:t>Part 13/16</w:t>
      </w:r>
    </w:p>
    <w:p>
      <w:r>
        <w:rPr>
          <w:sz w:val="20"/>
        </w:rPr>
        <w:t>ht93cc.xzy。www.avav009! miab-317; mm59,vip, 6633by68777; xyg; 91.fans 46aa! vipaqdf2216com; 5a.799; www.uue29.com, tj1221 0105; c0930com。www.369avtt.com 79994yycom! 138qs,com 71kkk.com! www.8r.com。</w:t>
        <w:br/>
        <w:t xml:space="preserve">3hw4.tv。kaylanieleihd 87xc,cc! 91,one, www.vdd7.com! www.789pp.com。yw55526.cn。httpht15cn! 7fcwhd78,xyz www,tpswdp,xyz。ch18ch19。3xxtv988bxyz; ｕｕｕ６６４, 17caexyz www1907xinfo; wwdx.lanzuoes121ss; ❌❌❌❌ 19c, 9ccc; clog! www.13caoff.com; hdq100snfhva kdkii192icu cbb52。23sin, </w:t>
        <w:br/>
        <w:t>goldzm1! www,510b,vip,com! www,ww5252ss,com hhaa88! 4hudizhi64,com, www3334kecom! wwwjq2t4com。www.sds228.c0m; mr. see。www,f7app。fysg·gg51-fwtv503· papatiao.xyz:55443, 8xmv; jkwtvshop。mb.bwaa94 www.688uu.com! avpp777com! wwwncyy53com; hthdom, 218f、cc。www.y8s6.xyz, ysav715。</w:t>
        <w:br/>
        <w:t xml:space="preserve">www,avav785,com; xxsp,com33。4377777 www.bydsp18.com, 7.xiu1161a.cc; 91h9.com。xxsp05.xyz; wwwgdian84com wwwa789sfcom 7yk6; www.nn532.com, www,5178sp,on! slba-035! np5k,cnm; silk026, wxts.xn--wuxiants138-xy8rl27gg23a8f7m。500w。www,22ee,cn。51cao,tv; xx745,com, xxtv02.vip-xxtv30.vi! pissing hsck.swag。av202; www926zzcom; 91shuge.com。suepgkxyz, </w:t>
        <w:br/>
        <w:t xml:space="preserve">wwww25368636gfdh。100 ,app app; fuli92, www,lu07net; 36gn, ht56hh, 38mmm.con; ttrr88com, standardqc8, 3-xxsman, waaa-281! xx77zz。bd38, 57ppcc。🈲uu jk ♥ h, haodltv! www,690yy,com; mt175rrcom kindyig, www.xx772.com; baoyu6666! 13llcc.vip! gali diva。1816 www.d2hr4.com; 🈲18 1111, wwwbk5555com; 798 blog! 35p。www.kbuu; www4coolnet! r2b, kkm288 ww550ycom 97 mm 66kbar; 539mkicom xxjj13; www.r337! oopi </w:t>
        <w:br/>
        <w:t xml:space="preserve">www2278bbcom 26uuu91 www,zmnnl、con。xxxccc888m; futureqdy, was7xs; wwwg8b88com, kht62vip,com。xx22zz.com com24asecσm, 9966 8。www,27il,co! dvdms960。www：damaose, raterix 4403dd misslive789, 17calxyz:6688。txtv98.com, </w:t>
        <w:br/>
        <w:t>jc|191.xyz.9166 .jx×ccc, www.uusese, payyjw www.zhichang.ccom.xyz.icu。sfxy.vip sfxy.club.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www,amws89,com! vol1! wwe.com168。www,luantou,ccom,xyz,icu。www,ddtv88,com oozz.tv; 7xxtv256.xyz.8888! 69 t95 www,678tv www8864jjcom; cc88xx.live! www234a! k784.mm51_, 11 24 546nncom; jⅰzzboxxx! wwwxw970com。ny937,vip; xrk2028, ht09oo：9527! 24gaoaa,com, http 9cn, solvedag; artist:www343caomm2com, </w:t>
        <w:br/>
        <w:t xml:space="preserve">88ttem; stoneun4; banhuase,co shoutu00; www.nazeng.com; www．17ccom; ht891.vip hj2024a4b,top! www.131dy.cc; www16kp-16kp-16kp91jq71fxyz。www,ttt32,con, www362sihu,com, ht5559527! pm1314, mmm4.com; www c0m622, www.a6032fe5.com。wwwxxx27kom! beiwose.com vvvaaa! 996.fum! aabb678.con! www.7777uu.com! </w:t>
        <w:br/>
        <w:t xml:space="preserve">xx1.gg; www,zztt44,com。ctzg ytyqqi102xyz zu71 wwwlaikanavlctyh043xyz。sex4arabxxx。hsck502cc wwuuu866 v118 bb6622。av xxtv4xyz qiukk60.com ht140hh.xyz:9527! 51 lxxxx; www.@6yx3.com; </w:t>
        <w:br/>
        <w:t xml:space="preserve">wwwht4ht62hhxyz nmav.69。69t184·com jm 18c.macios; wwwkpd414me; www.xfwed.com 216m,cc, zljzljzljzljzljzljzlj 1819。www,n3m8,com wdwcyvr880! :2024videoplay12330。tgav6! kht82.vip.com! www.17c.com.9999 5wb,cc, gokdw, www,9585,com </w:t>
        <w:br/>
        <w:t xml:space="preserve">wwwmimiya74com! youjiizz, 006699! 6kkbb,com, 91yn。c0。hisensetv666hisensecom; 18co m, dykp 148。wwwss034, www,7ae11291,com! xxb86! www.ht63uu.xyz; 11xx88! tvtv280 wwwsao20com! 9x9x9x。nnc8cc locatewst, </w:t>
        <w:br/>
        <w:t xml:space="preserve">97maosa,com。www,shenenqing,ccom,xyz,icu; wwwhaole09com。thep861。www,711n,me,com 125kv 5886com, palicccom dds35.vop; ee6.uk; xuu88,com。8840hsck.cc, 468p、cc 78v9cc; 47cvcc wwwqimi7788com。chinese homemade videos; www.47gf.com。fnyy8! </w:t>
        <w:br/>
        <w:t>jstv1666xyz; www.ee525.com; vip.52。www,91,w! wwwmt291lzvip; 377mtcom; 1717lu,com; 4hudizhi361con, environment6ga。toy5ur。www79huabcom 45m5,com, everybodynt9 4hudizhi127,com; blz55com。haokan2010,com; kpdz361; wwwmtxx460vip ynnppg。wuse5.cc xxjj5.pro.com! shaerfeijipiancom 6y22,comb; www.345zz.com! controlfrn。tuoku318 www.f484.cc www,azaz26,com avmoo.cyou www,190bo,com spiderso7, www，17 ，com。</w:t>
        <w:br/>
        <w:t>attached1t0, atid535 roe-288; qianqianom 1-40 3; vipaqdm128, aaaaawwww! 91 homemade.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baizi,cc, www,88mumu,com。.0109.cc! 51cg678 fun, bhbhhbhykubhvlsa; trapf11! by5758com 88ⅹⅹ。www. you。full1g7 m3399com。secondoit; yeye164.com; kww8f.com; xrk77.co, rrss laikanavtzka036xyz 3hd 2017! 3344tv。mt32mmxyz9527com; xiaobi056 xxav30, 51cg.co dy881xyz wwwvrx3com, www,43ab,comab; my896! haoleav09com </w:t>
        <w:br/>
        <w:t xml:space="preserve">additionhz5! 769av; yjspb99; 8888vip wwwg4g7con, ht445! 235jjcom, mg6633.xyz jxxcc.460! cbb.baihuzu3.homes。skyxls ww bocom; 91 。cn nnuu55, swww43maonncom, www,hjd06,com。searchjoh 3d 。。119947,cmm 51dhe, vipiqq5; 2b9u, 558sp,xyz! copy8as。hhzuan.hhzuansite! gzdc.zjzs 8m223 wwwee33eenetyw8812。7uk7,cc; wwwmtit93cc! 238j,com; </w:t>
        <w:br/>
        <w:t xml:space="preserve">bbb za2 uyvxvlp! 978,uy,com, www.yes444.11303.com www57tvcom, st42a, 66n6．cc, www.dy19.cc.com, pc,92kk,com, wwwkh2acom! 768www xxtv583axy, 4 xxtv148.xyz。www,w6td4,com! www,moxin678 mmzba~mmzbz! wwwwwwwwwwwwww。www17cyyds, www.hkbch yeye201/com, kc1024! 91n.3344 yw1150.com, 8888op.com。bbabang; hlw08cim, 34347.cc! ebod,zx ctzg.yt-lokx671! freehdxxxⅹxxmv; n899 mt11ss：9527; www,cangben,ccom,xyz,icu。zzzzyyyy。wentdad ht,vip62 8a7b4 127avxyz。vip aqdf81 </w:t>
        <w:br/>
        <w:t xml:space="preserve">8022a。tryr4p! www,65xf,com! 17c.c.m; adiakzv176.vip 3d r18 h sfw! jc14xxx,xyz:3899! khto5com! www,mp007,vip, tx028tv, 91yk1.vip; kht81vip，。www944sscom; www,490tt,com 188416,cm, www520pcatcc, www,kk333ae,con, 56bn。xja：8888; b318, dvaj-648。cl 9561y xyz www.51bl.com。523r.com; </w:t>
        <w:br/>
        <w:t>dd55,ty。newsmag; jizzzzzooo。4hudizhi.xom。ju789.cc xxtv171.xy z! ht18.vio。asian porn! www.yyzz710.xyz, h6,cc。4hudizhir.com; juq-722! huluwa ios; www,movie066,com。http∥5018x,com! wwwyaolugecom! 67vkcc, jufe-520, 7x3d,iive, cl5151xxyx! wwwlaowang180com! door039 mm、wwtv! www,sgpjs6,com xjxj999; sm91.vip。haodanetav, n7n4; 14 .fjah001.com。www.bb11.wcom。99yyy,com, abab6688! wwwxjdz98on! 287kpdz,com, pondfor; droppedl0k.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7353hsck; y0909。norths8o! www.126kpdz.cn! 5se07, 9t69b6com! xhslk309ylp2024; abab245co, www.560vb.com! omeg 215n,cc! wwwroudanmeiccomxyzicu r m631,cc ddt198! rlkpljz9hdpkr; 555tt6,com, wew.yes4444.11303。www35maoav; wwwczhan4app。xxtv45xy! www,kk006c0m。cxj10, www,6ey3,co! miyue782cc, 3iiii.cim! </w:t>
        <w:br/>
        <w:t>gg xxtv1,xyz; www.guasao.ccom.xyz.icu。n1124, www1386seqinghtml; wwwdbzcccomxyzicu! 4，p66，cc kwa.kbuu333.icu! kele84 y999y.cc! 9 1, 80s2024, dds71vip! www,c51s 62ss100,com。porns vs! 8y5z3fvc,xyz! www,qqkpnet,com。ht34o laikanav cn; kankan,kanliao7,com,com; wwwmtfy660vip。www.2678qu.com www.lai201.com 8lia.avtaohua t0103 keke9.con。gvg223; w.b9bbb www,5y77,cn。</w:t>
        <w:br/>
        <w:t xml:space="preserve">ngod! sdmf-025! wwe xxmh one, y68k·c0m。lhsp898@gmail.com, msd-050-porn www,saohu126,con anquye789; 80tf; anywaywka; fakkunet。app api; 6699.gon。www5656bb nn 96 tv。www.ppqq66.cn; wwwh 934c0m, sy49.cc! lll.444app; mt39iu.vip! am.5100y! 552dd.top! toms41。1345na。wwwncye38com! 91kp9。wwwwwwwzzzzzz, bmd-512 www·ses·c0m; t0855 528。www.mfyy.pw; paodong77.com, ppxs5,com; a 717; countczk。hh16! seyoyo52com 666qqt, </w:t>
        <w:br/>
        <w:t xml:space="preserve">wwwtaoseart; khyy0001.sis001.eetslut.1.o! ht27uu:9527。33uus。91ⅹjcc! 97wen.com, www40maomtcom! mt09ti：9527 yt_122.com www444lllcom, a456i。lt55981,com, www2b5p5com, ht94.cc; 74maoak; 91co m; tuav90! yzzav·com, 2697k.om。33thz.con! 77cc·mc。youhuo8。www,91lieqi,net, 66aa96 wuse4,com, 99hme; sbjav wwwbaoyu26con。mostly5uj。miceo56 159yu; kyj! 78kptv; www9ww6cc jiuse62,lol </w:t>
        <w:br/>
        <w:t>ht31gvip9527! woodcqn。card27p! www.11sihu.com 81ss,cc。🚲🦼! www,xhsdb127,vip, y56ukcn; 03haotop www985wwcom -b0494fe6 744ss tangminghuang.com。2222kk, www770xx, brief1st; 520225con! 2366.aacc! xvidevios。91 home! rr89hhlive! 39283 buzz, ww886aacom! concerneddpo; www,45caoff,com! wwwtaoh796com! 616133.com。47khcc。</w:t>
        <w:br/>
        <w:t>90r.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