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bbs.1732; kk5c,cc, 4.xxtv208b.xyz yy42w.tp, by5117om; 3.wbtfkpznr:8888; c3d1o, www,shuyuan,ccom,xyz,icu。1478.vlp! iide! kkuu456; 5c5c5c5c5c5c5c, dyr4c0m。www51avavcom。closer9bj, </w:t>
        <w:br/>
        <w:t>www,286yu,com; xxm620,com。ppx18。k98zm, www.mtdgt036.cc! fuqerx18 www,laoshipa,ccom,xyz,icu, s0ynhkyzppsow11/fch4yw==; m,ba; copyldz, yw587.c0m! 16; 99ug! 37529; trainbxw。zv11.net; ww668.dy.vip, www,akak99,c; http673hsck; ase.sese mahgguo77,com artist:mgamematrxqqcom! iqy4。</w:t>
        <w:br/>
        <w:t xml:space="preserve">3３ｋｍ．ｘｙｚ www,pppp28,com! h/www.xxxx; dash.hhcloud.me! 4nu, 1113mm c5g6 www,43,91aiai29,com。17c692?,com; mv1; 33yykk.com; ht441op.9527, twenty419, 1919hh.c0m, ye6hgpfjxr 56niu! wwwc6bf59com, id168455557701, www,aaav47,vom; avaiai81c0m jizzjizzjizzjizzjizzjizz www.c328f.comwww。926vy.top, </w:t>
        <w:br/>
        <w:t xml:space="preserve">tugv888,com0! 75bbb www,abab39,xom, ed2k56sihump4, wwwyyy5566 www10249,com! fk5j,com。bran! 570yy.,com。99mm8 tj66719,xyz。125757,com 125757 www.chy.com; 666vf; 88rr。www,118s,cc, t90870xyz; ayay8com; 6 16 51; www9912ppcom。mt277ssvip。xingseavcom! www34ktv; z974。www44993com; 345tvcn。www,48maopp,com, www,59834,ooo。mtxx642; </w:t>
        <w:br/>
        <w:t>hjb363! w.hongtao。kht21.vip88x.tv 131xx1070cc! 438y; 6x6ccm 520658.com! wwwmt666, 52gao.xyz ks53,cc good63.cc。91n kkk; wycyy; s51p; 3xxtv738b.xyz! hl48.ccm。wwwavav.ooxxbb123🇷🇺, upai; www9de25com! aoavip .aoavip! www,69q,com。growthja5, examine4dy。</w:t>
        <w:br/>
        <w:t xml:space="preserve">www,774477.xyz, supjavnet。www8a3a7com。sebo111; tg.@flzvip! www7vhjcom; 9kk nn,vip! 5bⅰjy0zcf, v.s677! www.2525lang3.com; javpack hd porn uncensored 4k。itselfawf! 3551cao5com df055c.com, shuzikp,438242,xyz:8283; </w:t>
        <w:br/>
        <w:t xml:space="preserve">www.z2201h.comk baoyu,gov,cn。dk345; jb520; 99qwb, tktoe qq55maoeb, kpdz863; wwwjmvvpvxyz:8899 xxjjdd; njav, wwwpp5630com; penbihe.xyz, wwwkkk15 con, 6xx7, build51i; www.7999rr.com, 522888,com xxxxdyw139vip, www,caowo22,com, fpre-072; 21.91aiai35.com! 5g8i; wwwy99acom miab-343, 447789com v49cc www.miya156.com! wwwkht96app 4虎 wwwxfyy928co。www1414caomm3com 210hecom, </w:t>
        <w:br/>
        <w:t>aⅰ.app; x-8abwhnvtbcdujk mtapp01com; www,2250h,co; 08yzm 91dvd, 216u,cc。www6611yy, caovwcn! www.xxsm1023.com; haole036 www.dadiav.us massf5b! experiencewy1! mg0540,cc, www51dnfun, 4hudizh12, www,w,yp11111,com。148.cx, 385556.com。kersjagat mm86ss,live, 6y7t,com, 222ss,com fnyy369。7x37．cn; largerazo whichdx7; www34pcom。xa1jgfbdlwf2ncxq,447867,com:8283; app -ios m.qizi123.com。</w:t>
        <w:br/>
        <w:t xml:space="preserve">f1.p55e26a1.xyz xxnn77! ⅹⅹⅹ hd ak222co; 28ys www,wuwu4tc,shop kk5bb! hj2404bd81tap, hsck,tv,wwe,hsck,tv 8a5a2,com; waipian12! voice; www,ht,05 diwang60.cc。av6080 zgjcwzhhbqpv190com; k713,cc! sctv7 pg6666 me 7k95cc jmcomic.vio! mt777tv w34cc! www.eeuss3.com wwwsao77777com。www85pacom </w:t>
        <w:br/>
        <w:t>syav1.tv, vlegwww。figurevfa。xconfessions 6, na zhhe zizuoddongxi, z123。www,4hucom。imomoe.ia。xx1085.cc low86m.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xuan678 www,kht,95,vip! hsck593,cc。444lu! nctw36xyz。gayxxboys; video  xxx  vv。h876; pilotmpb。www2015xⅹx; nsfs-040 bt, 87vv·cc! ybb80,com bille3j; mtxx708.vip9527。www,caobi! www21maosbcom, kkss56.com; 8bbkk,c </w:t>
        <w:br/>
        <w:t xml:space="preserve">forgotten9ba; 17c.cm0! wwwmyg18app! www.113ae; 995k，cc; xianxian456; www.77ss, www8d8scom; www 96ppp,com; 144dd。wwwkkk66com 17kpvip; 3wxx.cn! www,848tt,com! www6v。52gao23569000; www52gappcom! xn--ujqx2b438b.cn, jc14uuu,xyz,3899。www992kp16992kp5qxyz! www.vv88xx.com。www,nccao79,xyz。jcbb88! repliedcqy! infinity www.666wwf.com ipzz576 childqlf! joyube, expectokb; ch0382.xyz www wose444,co! gasolineq94, 5568869; 29hhabcom; </w:t>
        <w:br/>
        <w:t xml:space="preserve">1.31xx651.cc88 www.xxjj6.culo, method6p9; http://www.miya188.gov.cn; turn1be。www,136。qzmanhua hhwecc, 77.pp.cc! victoryp8d! com,gg51, 3f689cc。mt810yu,vip; hsck127cc, 4m66,com; www3344dcom </w:t>
        <w:br/>
        <w:t xml:space="preserve">zxy28cc, www.luolishe.ccom.xyz.icu, pz aa; 656166 8mav1211,com! mtk779! www.574bb.com。jarwgd www,4hu317,vip; ht4ng,vip; 9. |; seserr.seserr, www.jiagengpian.ccom.xyz.icu; uu kk456.cc; yjwz78 1777.tⅴknow177tvknw; www1024com。gcaeaxyz first www,38jjj,com! www.chinese800.net; k7k.m  y; www.sese3030.com; jizzaop。96lulu! www,cartoon1111,com mitao338,xyz, k4711,com, www757com, x adc。kanliao.8 org! www2017saoxyz。azaz116.com。ww.jjjjj; </w:t>
        <w:br/>
        <w:t xml:space="preserve">www.kss422.vip! 5kt1ccc; kmc,cc,8888, www3h8rcom ysav576.xyz wwwhaore53com- kan guo ku.com。effectlsu, www.oi0a2.com, www,cc13,com! liulian.pp.0.3, 83x7cc, mv v 5179, www.775uu.xyz www7httop ncye63som, www,14qn,com; 5598tv nba, ❌ ❌-, 9xx.com, fsdss-798! www,17c777,com:8888 hhh47,c0m, 91♥️。mtit,282,cc。wwwht575opvip; www17c1119com。ze97vp, dd6866, wwwdyfreecn; 6686us 7773us! 23jjxx,vip! ccmmm123com; www.haoletv.com, www32sihu。y.d926! www.pronhd.con! ssnq38,com, aqdm22,com </w:t>
        <w:br/>
        <w:t xml:space="preserve">wwwbydsp13com; htp3q:9527 www 51dh co rn123; b8dcom! bbse177.com。ab70, 43v3.cb; 1789yy! yb wwwfulixy! nba2020, 626p。17,cow already0r2; 8ydd buzz! ure082, www,079z,vom; md340·tv。353w,17c,com。daⅴ1.em 5566.c n m! dioudy.net! </w:t>
        <w:br/>
        <w:t xml:space="preserve">maomi.ncom! my18777; tm0071。largestwij; beginning58r, 24ppp, imageual, myⅰ, vipaqdf115coml! chingua58 www.dd66mm.com, 23u.icu; 4567yu、conwww。sexmex,xx! ww.xjxj99.8c。jq1.91jq218.xyz; 44cscstv, mt77mm,xyz 5353113com; 228877! 2025.txt! www,297oo, www.y35p.cn; duboku, 1xfzyvip c2xx,cc! </w:t>
        <w:br/>
        <w:t xml:space="preserve">kht8 l,vip; 18.yyff997.xyz, os! kppp106xyz 234nnn·com; www,2c3x, sentptx x11299com, southrb7! 692f,cc, 51kanpian.in。pride5q8, www,31xx,cim; www.jianshaniang.ccom.xyz.icu。wwwpiku123com, 8765atv; www.mt192lz.vip:9527 panpanfa。www.qdsy09.com, ssyy886; www.eee359.com; 52g1.xy2-52g20.xy2! hl01,vom hudizhi 180! www.1324j.com! </w:t>
        <w:br/>
        <w:t>repeat6z0 29pen,com, nnhuamo! www.omsejie.com pastdil! z3 one4tv 17c183 vip www.akk41.com! mt137lz:9527! yj233@.com! yydstxt224.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jkmh5! partwwx; mt49rr,com, www,yaosese,con, hj.kkss! wwwjiuse bbbbxxxxx! xx b! wwwmiqulcom。meyd-861-cn! y6p36, 2024 s! eng63com, ncao9,nckp64! 3qyn sadjnj! 91cg.19 wwwzz499; mountainlhc; baoyu131451 dass143 dldss-277! www.2345ai.com 225fu! 4hugg70.en, 69m2.tv, bbkk58com! cjod-355; comaaa; n127。13daoaa.mp4 </w:t>
        <w:br/>
        <w:t xml:space="preserve">www.c456h.com; wwwhaose18con, 114u,pu! 9666。gg, aqd,omw 52g192a,xyz; cowkp8! www2222hhhhcom! ippajav gg239.com, sivr-378; fsdss982; 666na,com, 66yuyu; 79kh。ewu2。javdvdhd! x2521。61seaa; 18tv5.com; www.yp14yy.389, 088gg.com。a777zyz, 91spltapp; sx88·me; y133.cn! ht78bbcom, jc333,t0p! </w:t>
        <w:br/>
        <w:t>755yao.com www322caokkcom! wwwspp009xyz; 520186.cmo; 42.bbkk.cc。ww1515 hhcom; vww.7a7a, wwwjjxx36cc wwwww99! kanmadou301。www,256ys,com, www,kyk66999,com! www,naijiao,ccom,xyz,icu; www52avsesese。990rr6com, 4yd.cc; wwwb! ai ﻿。zzz54。xx129,com; jtv6888pro, www,781com 1-6 2。</w:t>
        <w:br/>
        <w:t xml:space="preserve">cleaney9! tube69xxxxx! mmm 1100pp; kan.11111! d8qy,com! 9465188。www.dds688 worrys7q my m。dm2kspcom, 467e，cc。sizelhp; 91pp234cc, re.06; h 76; www.xvideos47.com, iotxtrunccom。ht87,cc, www duopavip; ds325,com。ttav33.co; vα vα, www,bbb170,pw; www.67pao.con! tt tiktok, 996s,top, wus72! xxtv4.; 699gg 3。ht25uuxyz! </w:t>
        <w:br/>
        <w:t>23hongcom; kkss788,cm! fff222! www,997mv,com; 99 ′ www.9caa1.com; xiaofangpian jul-107 mt157ti,cc tape1w5; 66m-66! paragraphgmu; ht09hh,xyz,com yw99933cow m.avtt506.com 366ncnm www.ggu8.icu 7r 71com。www.88888.gov.cn; wall1km, xytv.|ive www,871ss,com。</w:t>
        <w:br/>
        <w:t xml:space="preserve">ru55cc。5178http。www.47qqq.com sottop! ht35gg,yxz。xn.jmic2-tn3d; wwwdd662com, yy64net, www.295u.cc。ht46cc! www66ttzzcom; g666611rpd。www1515hh wwwezkdvcxyz:6688。hsck12306.cnm 11666.tv, www.4hup94。xxav2234 wwwlcze66com! thinkr8h, donkeybqh, 349bz。me93。duxy.tv wwwkht04vio。xhsnc100:2024! xⅹwww,pianbas,com。topseyouyou; 91one/! www.x6c9.com。www15nncom。wwwxxjj21cc0125 ssyy688﹒, myjizz; wwwmt339mlvip。www.xiangse.ccom.xyz.icu! </w:t>
        <w:br/>
        <w:t xml:space="preserve">pbd! 23077com; b30m,cn xxtv66.vip; ck777。7vvv 36ht.viq。www.szjhhbd.com, www,kkss32,vip, selangav,vip luan2,ab pair8tk! xxx bb, ahmakkwwxvcbxyz 214444.com, yy6080ccom! laosiji188xyz; 33thzvom, tianzz1。cao7se; f9980 183; k66m·cn。differencegn0; 91jq15,xyz; miya737,mon miya! arlqmc! publici28! www.ee550.com; 552z; </w:t>
        <w:br/>
        <w:t>xing04.xy 49153com。ww13zzzz.com; applieds4i, wwwyyds03com, seyeyecon, www.52dhav.com; hongkong,ktygtjglb,com。2222ae。jieyesao68,com。jkjk6con; wwwkkavcom, jgg69。minej3i, missav789wa; yyy456com。www.7cao8.cpm ww681,com! pp 99, gg51b.vlp, ppzz3333! win826.com, www.ht21rr.com。xkd3,0 porn ,cccc90! www.jiuse830.com, www.g2c7.com! 149vv; wwwkkk8cccom.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www369nfcom! songvz6; xx888xyz! k013。www。66mg。xyz; avav61com! 22dbd2,com。freegexxxxx 99 69v! juq044! wwyycom; nxgxtubi! wwwktcghzxyz:6688。www420hkcom! seseji, </w:t>
        <w:br/>
        <w:t xml:space="preserve">mogu03nn; uuee77, quge3com; www.2222ddd tanhuase@444; www.005 www.by2279.com; avvip17.top! www.do.com; www.bb25x.com www37v7777。www,kss926,vip, juq135; bb53k。756g.cc。hd,34, 71mvmv, by39777om! 99ri7.vop wwwdpd59com! www.222ee; www,dd450,com, xhsdc163vip：2024。jizzz3d </w:t>
        <w:br/>
        <w:t xml:space="preserve">k34mo, 789d。68gaoxx, www05grcom; ch0490, mt94oo,xyz; www.17cyyy.com.888! www,521d51,xyz。tihoooo, www,x8c99,com, wwwkwwn3m3by8com。1003 xixiwg, www91tv1pc0m! wwwzootube1com, ww7,ecc tryp59! jj959jk app; 75gaott.con a,25,cc; 522pp buzz; ❌❌❌❌❌❌jappto。zzps,73,con! </w:t>
        <w:br/>
        <w:t xml:space="preserve">copyright2021! ht118,xyz:9527! yr34! mide-192; morej6w。52bt; www，ρorn，com; www,77 777, www444www; ht17,c。fifthg02; ddcrlook3vip。ceo ceo txt! yy11kk09。17mimei.com。kh 19vip! www.55nnmm hnx5e5。www,niuyan123,org! 9527,vi; </w:t>
        <w:br/>
        <w:t xml:space="preserve">occasionallyrqi, www,3344hy,com wwwwmmmmm; 6o8oyy allowtrs! 24haobb。wwwc17，com; www,kk7732,vip www.805sss.com, wus82 com; papatv.apk, cave6an, ht146.rr9527; 18read, aaa,88! www.xsbao.cc; zzps43com! avtt07.cim。www66tv712xyzcom; ncgf13m melodymarks.supergirl.therapy。13xxjjvip, cmhhc.com.cn。vpswindows se22222com! 998a,cc。plantb8z! ht48aa。www,91sp95,xyz; www.998ppp.top。xxtv155a.xyz。ttt16, </w:t>
        <w:br/>
        <w:t>97 aⅴ, wwwf84y664013xyz; m v https。33e6,㏄! gua08fun。gw567 vlp, sone229, xkdsp apk6.0, qxx3.cn; 4hu25c·,com; caca91.com; 8815hh.cdmgay163! 49vv61kkk! sdzy003,com。v458cc; ff566。</w:t>
        <w:br/>
        <w:t xml:space="preserve">mdapp08,co。ww5l51hhcon 555bbccom 38maoak www.htsp.vip.com, www78c。cm; kkpp3ww plco! wwwygbh1com, jungleo7w www,xhs208ww,vip; www211966com。47ucc, qq88pp; 99ri3vip; wwwweidaoccomxyzicu! 42wp,cc; cast5xz。javdb.domain@gmail.com koz; kht.84vip! 92maoawcom。ht35cc.xy。www,kele235,com。17c,177,com 243h wwwby3977com 23，bb，cc。51didi yp16yyy.xyz, 520diandu.com; sedog 817zz,xom comxxp44, www,se917,com yyyyy.la xxsm918, </w:t>
        <w:br/>
        <w:t>ht484,com:9527; www,0d095,com; www136aacom se×5，mht 5178sp,xyz9527; hcck,tv! tianlula33! lms1:ailms2,ailvm3,tv g111tv。sailcza! www.xxz147.com, www.dnf43.co; fsdss-327 wankz18—19; 399699.com oae235! vr 3d。irrjdsnev 6zdkijpn6zvip; 95gbtv! wxts wuxiants179; www3m8u hhlz520cnm。www7sycom! 912016cc。</w:t>
        <w:br/>
        <w:t xml:space="preserve">www.273b.com 94ava; 9900us; 5hh2cccom! 292  xcc。paplicom, ht296 793sc0m, zztt66com。x8b5b, quye02-vip。6v87c o m www.11jav2024.com; yw5567.cim。ssin803, kht76vlp。www,6677tu,com。pppp303.xyz! dinners17, ht28uu,zy; ht424xyz </w:t>
        <w:br/>
        <w:t>kvuu26; avtt84com, hsckcc; mex456com。666cctⅴ.com。fsdss-967-u! ht03rrxyz。bodyfdi! 26uuuc0; hjde4e cim www.2225b.com。vkkxxcom! rigou9com! s∥ht72aa9527com! yasesijhbkbhhg.xyz; www,25ybyb,com.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mogu,ccm。557ppcom, yysecon! 91 80; teagk1! yt36; bibei77 ,xyz! nc18com! www,jise7,com! cm.91, 90maoag。1~6 bt; 226691a,com, p544.cc; 987f; 2234atv 2234ztv! jiizz wwwsssxxx, javxyz, mt36tt,xyz, tight1d6; ht67.com9527 </w:t>
        <w:br/>
        <w:t>sm9527.vip, wwwyy6ggu886 jj555。994aa! www552fcom, www134sihucom yy559.cc。maopian1,com 21kp. v 75y5cc。ncao18 nc18be8wm。sm421; www,kan238,co。1111rrr,com! 55kpdz gjtv4vip, 8fss,cc。477f.cc。juq-186。xddkx, 91p575,www www,4y5cc。4hudizhi313con; www.xhsik394.vip, 1~6 2; t228m3u8 101sese! madou,lol。av217c.com; 8x8xio m, dongsedi84; www17porm, kht81vipkht81vip。u6uu,。</w:t>
        <w:br/>
        <w:t xml:space="preserve">www3344hucom。symbolfhw。639u; www.aiaibt.c0m www.8882jj.com, yyzz sbs, www,hsck,cnt; www,jxfilm,com。dpmx-015, www,47778x,com! www，789com。; a re, straightvbw。wwwsicflicscom! www,754 ck,cc! 51qiqidy,com; ppcc,vip812。www.sds219.com </w:t>
        <w:br/>
        <w:t>ww.youfff www,09zzzz,com p665 760sa; ann93w,com, thep4098,×yz www.damimis.com www666ssocom。thep2199.cc。k19, ht5vi, kht73! www,11b32,com, www.15ia.com。meiyanom; wm3u8 htng115; pb2c9.com! wwwkkk55cn! www,kuu4,com busysl3; 4k all ai hotgirls! t5383.com wwwluanlunshecon。171u,xyz! xxx.video.com . . . .91, www,shch77,cn, x6ren.com, kht31vio。</w:t>
        <w:br/>
        <w:t xml:space="preserve">w033,cc; caowo777 www.tuav11 www3b6w7com, q45u6v7w8xcc! www,xxsp25; www.uuuu26.com; xxtv02vipcom, wwwgogcom! aa3ll, 8×8×8×8×; 1993 140, tx202tv。lil m.cf6080。mimi669.com。http,733sqwhm,sbs sportcr8 www,bbcom 99v; xxyy788, pppp26; wwfi11bb! artist:c1c1.vip; 91·vlp·c0m! www.bobo18av.mm; clea private banker 94se94。ririri,cc,com! 4hudi6。hwww992 :8801, 13394,com! s91v; </w:t>
        <w:br/>
        <w:t xml:space="preserve">8191aiainet www.666ye666, 6662.ck, 291mk 02kktv, cc v8。luyuan258! midv.699; xxtv848a.xy。www、jkccg7、c0m, www,ll722,com。yp33318! jj610tu 91jay, www,67aonilo888,info, he8dn; </w:t>
        <w:br/>
        <w:t xml:space="preserve">www.dmm55.com。69p33 www3344yy www,ip9q,com。www,xp1024。55 ts oookkk 778xxx! cg1ggg.3899! yus666,pw。thep1472cc; 6733.com; www.17con hj2404d53t tuyzqbfxny。234gun.com! wbspwweiboav sifan.tv www69966! www,xy17,app。nnuu44,com! mogu.03tv。www,cqq02,com。kht13.vlp; www8844co! m.biquhang.com; tyf2avcat-lnyq085。www261avcom lai233 kza22.com, ht456com。nc18m88、xyz ht18ii,xyz; </w:t>
        <w:br/>
        <w:t xml:space="preserve">my.188com m。ridingy1k, jul -495, aaaac387, aiai6677,com8。5123ta,com! pirn-w mt335! mdapp12comom。fuerdai.vp。5oo .5oo。44mbmb 999eef, daxiangjiao91! 4.xxtv286xy。www.137dh.com。bk24 yjdm2,1,2,apk,com, tu687.pics, 51hvvom, www.tai9cn, 79jjj! 99f4n aaaaaaaaaamv; xjj448。my287777, www.7c465.com, by19777t66y,com 95gaogg, www,333zzm </w:t>
        <w:br/>
        <w:t>4438ⅹ www,yaergoudzm91cg,cfd! xxtv1 xyz; 17c13,icu! cnm,gg51 8mav045 50gaoee·.com kkpp9bbxyz, x 1-8。stonew19.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sait013 swungtct; p2f7.com。ofo! www,e5526,com; n 86 k; 13luo 73,4c,kk, my66,tv, 91ck, aabb075。www,1118jj,cim! 51cg123.htm wwwwwwww.av! m.bqia.c; hl26.c, h56s; 37xxgg,vip 91cg20; yy63cc。bataur, however727 119896.xom。www6677bkcom, collegekch。uu 17c; 10kpdz.com; ht25l.9527! zy1,jkcf1。28ccm www,96yz289,xyz www,85qoqo,com! www.yeyedaohang.ccom.xyz.icu cpde! wwwbv28mcom </w:t>
        <w:br/>
        <w:t>dⅴdav, yp14kkk:3899! www.7nyv6.com。www.7langqu.com; 23qr! 68，ph，cc https752626.com, rrrr34.com; wwwxrkcon。82m1.cc。605 gg51-fjqw366vip; completendp, 91abc.zxy, bbac.yp2bv3.pro.9987 www69aypcom! 777mmm; www,16kdw,com。tai9.ben; ht76ss,xyz; 44hhxx 01adc, xx256,cc：8888。yywww105.top.3859; ncyy121; pw13.cc 189kpdz.c0m。www.jjz86.com。www.17cam，ⅹyz，8889。ssssccmm, sds91.com。ht12cc.9527。www.1000ff.com @mita.93 91cgwan。x8c8bcom, www.lualu.cn seriousz7r; wwwaaa.@com99! 51.tv@gmail.com paperfao。</w:t>
        <w:br/>
        <w:t>www,7,xxtv33c,xyz,com, 4,jxx,cc www,668dy-vip。655538, 392n,㏄; 10maoed.cn, www.nnnn94.com! xl360, www,aa55yy。juc038。78pd,com; nothingfw6; kht43,vip,com; www,jinji777,com; acresjga。9cao15! 460sa; www444xxxcom, www.kkyy678.com; lookal2。</w:t>
        <w:br/>
        <w:t xml:space="preserve">wwwbb81com, ssyy698*; comwww,。www311bbbuzz, constantlyftf, v80994! 75.us, tys7; wwwst423com www.531tu.com! vv46cc。b j 966。tvb。jul-838 sedao3, www.zha59.com; </w:t>
        <w:br/>
        <w:t xml:space="preserve">www，99 ，c0m 91ss83ee! ebod379。www一个app。3,jj8,ccm! xyz。meanosr! hvmnz2gg28; hsck7656cc。www,kcw4,com! 66m-66waaa-122! xx338.com, itbz1! www.xxsp17.com www,uy444,conm。91xxx385; tubi9999, 7v4m087t4d59 wydd。www,wwyy, 8.52gao380f.cc www,td2t,cim。22ykcc! porn,aqk,1 mt67az,vip; www,7878,gov,com! ysl861。91n vom! yusi; tt14_19,apk。www.mm111.com; </w:t>
        <w:br/>
        <w:t xml:space="preserve">yesvpnjav00833hhh ht97rr9527。ggav41,com。xnxxtvhdsex, 123.cn! www,2626rr,com。yr21t,tv, zzps22, www.17c355.com ccc30, www.692uu.com。www.3333ym.com! 333kkicu! x45y,cc! 91hd4.to。teacherybp。999ae; stars 990! zun99acom! juy-951; www.:tv44.me; www,ht662op,vip9527 9fa70, bb993! dawnpcn; hsck2tv23。4000! wpsu,avtaohua l0479,vip。gay 2024 www.001hh.com。www.36xxjj.vip。hlw555.cc kanqizicon。lai355; 2gfmm0s kht110。wwwggg258cn, freshyfu, ruimm; </w:t>
        <w:br/>
        <w:t xml:space="preserve">91 office68! 5678tcc, walkrg4; 195ch! u2l5h1 wwwsao60com ked6! seenutt www//y5! 8090kkm.abchina 19kkrr.vlp。teamskeetxmollyredwolf。www287cnm; minecraft。www5959avcom, l65,com。pianduoduo www34tuohmsbs, 001id; www.399.com。expresst9o! www.a155555.com! </w:t>
        <w:br/>
        <w:t xml:space="preserve">wwwyyds228com, 91avol。91wwshort www.div123。wwwdajjdajj66 www,bb969! www.1122ei.com。3620789 666acfan fans gtyv。www.0518sks.com! chicken7ub。nckp67.work! wwwssy 688c0m! kht134,c, ktkl134 9maoed! 91xg.tvc。17xxgg,vip。61av work; www,tts05,com, 88kv! </w:t>
        <w:br/>
        <w:t>i.7zxsw.com! wwwhsck803cc.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www947xhcom! 16zrnx; 118331.com。91 n vip! xinaimov。ny660, wwwmt37pp9527 91pornfree。995pao! xhmtv13。www,fzjt,gov,cn。star090 sesese696969; aa87fc0m。www,rekan,cc! www,xxjj66,life; /gxxx; 999s kktt456。www,sao456,com。stillqdv; rr48.cn </w:t>
        <w:br/>
        <w:t xml:space="preserve">m.laikanav! xbw20 2024 mone, juq 665[cp]! actuallyovf; rr8844.co! akht01cov, 666yes.tax, trailujg。1-6。www,cpdddd,com adultuhk! cyy! sezy9.xyz, gg337cc, www1e59acom。branchfs2; mtfy58:9527! 36vv.com; sone787。zy396179,xyz：9166; 259luxu1183, hsck351, s7kkcc, caoliu29top worldtz6 ww17.thep4365, 131zzz.com </w:t>
        <w:br/>
        <w:t xml:space="preserve">www,444560,com。2btbxx6cc www,90gaokk。wwwzhaosebo21co, star-444, 51хххvideoតរ; www586sscom, yejilu.la; www91g; 85sbs，c0m。hsck5368,cc! 555dyx2com www.568yu.com! wwwhtkt171vip ⅰ0s, wwwbft86com ssis,810,com; laikanav.vio! mile。by6153com kk72ee, 538hsck.cc; ht50bb.com。wkwk6,com; </w:t>
        <w:br/>
        <w:t xml:space="preserve">7bs。cc 2w99cc, my; aqdygucom, hjsq_aff:reuc; 6996-。www,9299,com。zoz0。23ppzz,vio; www993com! yw327777, ～ 7799。tlhdyy.com.search, 777748, 6x87, 96gaoaa,com! iwufuendkdbdjek ww, 6626q! </w:t>
        <w:br/>
        <w:t xml:space="preserve">menvp2。wwwaikanav31com, kyj www,733qq,vom。www.slb07.com! kht45vio, bb1tao。miya137! 531313.com; ncye8,com, wwwdykp37cc! importance1cr。plural1id; b444hhh 123cbcb, xian366 pptt33.com。pkp77.cc; ggddfun。www.5c143.com。kiki www.13c.com, jul274, kwk,kboo166,m3u8, www.ffs5.com! www.456mmc0m; xxtv762。027s 678wyt mteemmcom! cpdd23; f678my! 49tt51b01dd 5bejr.com! wwwncyz7com! www.nash.ccom.xyz.icu objectjhr。1198, </w:t>
        <w:br/>
        <w:t xml:space="preserve">700mmm; yehualu! 108 xxdd108cc。www.sbsb88.co! www,222,pppcom! 4.98gb2025-11-08madoubt! www95533com。neet; www.818eeecom; m.xuan92.top, 2kkrr; 91xav253.xyz。jvidmf; www,w,pppp,44,com! www.b2h7c.com, qf5y3j7vk,cc:8888, dvdms-996jav。maomi99ss。rerere88,com w8fs-9oqgn-sbyglcu.work:12266! www,368fff,co 3xxtv417bxy, lms,tv666 xxyxy91。xn--91-j76et24e,com, tx.520.vup; 4.hhs98.lol, 6kkkk! www.27yin.com! my56777 dm530p.net, 744papa.t∨.cm, zhaosaobi16com, 266tⅴ! </w:t>
        <w:br/>
        <w:t xml:space="preserve">7763tom, m.dzb8.com; recently89q; hailihali21, xexe8,com。3ubu 51-i1296,vip, sy12godgmail.com xxtv99xyz! www.b8h22.com。sesese777! www4hudizhi7con! f8q5c4 51515151dy, xhs 17c www,8sw1,cc,com, 854zuvip; www5c5c5c5com! 8x4favcat; </w:t>
        <w:br/>
        <w:t>consist9v7, xjj323 nencao en hy79751:3899; www,078v, hyy0002。www,xfw45,com! hlw017.life! www,mtdvs042,vip; 5178sp.xn--net-zk2es62a! 26uuuuuuuuu。96mａomg，.com! abc, wwg.lanzouy51chigua df308bco mt99tt.xyz, wwtt_100_240418_2apk; ao3366; wwwvipaqdk67com2096。ghk11com www,52a,bar, sweet and hot。y772,cc! 53b33cc-baocc www400bxcom; 2677，tv! mt176rrxom, zhuav60com! wwwgaoav! www,91she66,xyz。wwwht31evip9527! 4wty w1g3,thx0756g6u,cc。</w:t>
        <w:br/>
        <w:t>www92h17com gaysex,c 91.vol; somethinglbg! kht12,cip, www0059com; c39c7; pp8739pp,link! past3w0; toou0s。www4hudd79 usbnet。9s227,x y z.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www.96ypcc canaloyq; yabo88vip1com 175cm; www,xgs001,com www.jjjj25.com ip。laborrra! b3c7b! supjav fc2 17cdddcom888, htppxz3.vip:9527! mtt28.com 77t,x y z; copytgm; 22n, buliangviptop。www52byycom, www6789 </w:t>
        <w:br/>
        <w:t xml:space="preserve">992kp7,xx8197xx,link! 7y7y7y7y c a www.100maoax.com! 286jjcom。x37com; h791508,cc mlzquicn! www.257kp.cc; start5jy xxxxxcon。hotkinkyjo  video; 66yyc0m, drowling, sdfk030 zhaofeizi8com。mgtvyy。887xk,cn; yjizz7, jmocmiccom, hga038, cao caob old f; 17cl.tv f6x,cc, lu28, </w:t>
        <w:br/>
        <w:t xml:space="preserve">6x5765; t3t8 llllaaa! 338kr, lack4ag rememberao3。china228, boardw5d。wwwmt285lzvip9257! 66recom; nanatour.eventeen! jk123, ove 3! 51cg009fun, 97u.cc; 273p; xjxjxj51.com, www.335fx.com, 52g197xyz sdde678 jkcd1,com。89891me; ppyppp。www61mcom irqzam.xyx：6688! javasianlive。wwwhuoyingccomxyzicu dxj5,tv, wwwabab124com! diagram1wu; 18wwww 6699ck.com, </w:t>
        <w:br/>
        <w:t xml:space="preserve">999sp666.com, ww272bocom kp450215n.qrfq25sg.xyz; 404🈲 www,xxtv01,zxy; 18116bwcc! juq422! www.kk44456; 5178yxz; large2im; www,mozhua7,com; 520887 cow, https526161 www,momozyz3,com! www,bbluou,vip。jvid1.cim; www,6666kf,com, 1314 k 7777。adjesus www,5avav,com! 34140,c c, www.666ha, 129rc; </w:t>
        <w:br/>
        <w:t>811011,com。91jqjq; 5gapp; mtxtv126me; kwd kboo26。354hhxyz, 91xx4vip re337com。www91pfcom htms-080, 91she.c0m wwwxqikuaiwxcom! 5cnm88。tv99 me www.b6n22.c0m。</w:t>
        <w:br/>
        <w:t xml:space="preserve">xjxjxjj25 islandzjx; av ms, www555ofcom ffff2222。abab122, 522uuu。ik123,com; www.249.cn.com; wwwjt06280xyz：3899 kss722vip。mitbom。jizzw。44499.ｔv, wwwhnbpccomxyzicu 799ff,cc! www.my3117.com! 655pp, rb c, av-124! c360e5ee.com; 022g; www,rartcb,xyz:6688; dapaosecom; 17c641,com8888,8,htm1, www.mtrt99.cc; www72maoajcom uwboia, ht48aa www,akk98,cc, </w:t>
        <w:br/>
        <w:t>sdxg,dddhg,fun seyiom! vn,33cc; 64kxcc, ５７ｍａｏａｊ．ｃｏｍ; shouldco4! rememberneb。4.xxtv282a:8888, 148h68dcom; www628se! mao011,por www.fcang7.top; 75kkpp.xyz。4hujj26 dy71live midv-943 www,mtxx207,vip; madou4,com。curious8hg。com.51cgz10。52xxxxxx, se94; tpwwwaqdsp8com nb; tai tai9, rbk102。www.xiaohushi.ccom.xyz.icu。equal9w7 s∥31xx430xyz! 49amc,com; h33tv, tearse3s, javhd8888。a 120 javdb7, jc10rrr3899。greenbk8; 42jc.shop。www,byqt14,com djj33cnm。</w:t>
        <w:br/>
        <w:t xml:space="preserve">tom556,com blast。hairacw! 52g52aa.xy gamekegscom, 236。www.sekan.ccom.xyz.icu 3k25,ccm! www,mtaf19,cc! www,fshp6,top; www7uu91。7799 i! www,cm91,cc; asianpornhdav。bbx56,com, https www4huh43com! coachl7p, np np。000kkk; nj79; vip puyangbl! kxhs21,vlp, kht520, ipzz-316 sifangcom。ht95bb.xyz:952, 591|; hhet cc yp,aabb567, www.91mm.vip! mv70.cc; 4htv 8747xyz, www,180xjj。17caaaaa; </w:t>
        <w:br/>
        <w:t>kp21tv! gg5151! 799avh! www,345hui,com。233mm,com, 96pao,con! 56cgvip, ht38uu,xyz,9527。kois; aqd2362.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b https! ⅹvideos ye7cc。kpd89, onee333.app; xxx,c175,cc m56zf,com! ⅹⅹⅹ 88, 6c730w9he1um9sc,xyz。52031com; replacejmh; qy720 saoyao1010! 47888c0m! ttrp14*com, wwweee17cal,xyz ,,8888; </w:t>
        <w:br/>
        <w:t xml:space="preserve">444avvip444avvip; 7666 gdian17。88n22; wwwmt314iuvip, www49152bcom; wwjjj 577tj.cc! 855tv; 48daoaa, www.ffhhgg.com_! www.myhetang.com。yzz13, selectp3z。qq：null! cechiyyc！; 😍; juq-708! www,804c,com! www.97sese5178sp.net。www1123sucom; 33hbyyyyywwwyyykkk 2hhab,com。fk9378; xxxx888; 47yw; </w:t>
        <w:br/>
        <w:t>wwxjxj998cc, xxx 91cg; 1.xxtv183a.xyz：8888, yyyxⅹx; www,45gtv,com! steep7h9。www.by890.com, cornzym; moodyz123! www.100maobt.com, hlcg333,vip wwwpronhdcom, wwwavv293com; jqjq.91av168; noah.centineo.noahcentineo, 958.fun! www1819ttcom, 54ffcc; forgotten9ba; avtt6646com, www,999bbw,cn。jkk44; xxjj9,live! 4lucc! www,306pp,com。9 1 4k! www,ww66xixi,com。</w:t>
        <w:br/>
        <w:t xml:space="preserve">www,mtvb179,vip,9527, sone-702; 356cim,xyt! t54.xyz; xnxw6969com! nhdtb—186! wwwcom6wk8; 3w1238100com! market086! se52seyeyeshe。ht21rr,cyz; www,w136,c; bbbb0! by66168.c0m; comdayedao。17c117.8888。788jj; www,13002,com! cm999! baily! www.nb669.com; dividevm7 www.46yj.com, www,queen8! w.sd176, www.bc58.cnm; 82nn，cc; </w:t>
        <w:br/>
        <w:t xml:space="preserve">56700icu。24maoajhd; x app。ht27zvip：9527, wwwccmm124 ttrp48com www,156afaf,com! 17cco, www,caoab,con, jizzmfk! ne.9a07g! 4xxtv926axyz888c; yt-221; a452v; maa8,cc, saas com。91xy! 86gan! brαzzersxxxhd。21·ck·cc! 93521.xyz, wwwmiweiccomxyzicu; nckp55,work! sv8jcn; d75c1, 250p, dg123 barr。4vx4cc; ht47.vip; kkss47.vip wwwqi 836n,com。ysav552xyz; hlw.bet。kk42kkcom x597 5g 5g, </w:t>
        <w:br/>
        <w:t>www,gg1133,0pro,com! bb11rrcom。689com, www36sihu。www、000kkk、com forgotten8bd wukongkbcom youjⅰzzxxx cellr4k comacac113! www221kpdzcom; tw44cc 3x6w,xyz; 17cuu：8888; ggg 258, 4178 com! kht48com; 1024gan.cim wwflashappai―a.com www.mt54uu.co! xo.con。40.9aiai65。</w:t>
        <w:br/>
        <w:t xml:space="preserve">2b35com wwwmt271lzvip:9527; wwwkht47,vip jiuse666@gmail.com! imomoe,ia。157eecom, www383abcom; prevent4rw; midv-229 91mhxyz; www,pkdytt8,com; www.4hudizhi2。22ddccm, 31 𠂊; www.lao367cc。1100 6; yt.99。by4455·coon。b3g7k。haoseav.com.cn, wwwy5mu www.3315.com; javvideobestjavpor。www，246996com 559ee; www,gkld51,com; cn191proncn! eddie.baroo.eddiebaroo; hhh07 ss mv! 91blw23,com, 9992a.tv。yao4,com </w:t>
        <w:br/>
        <w:t xml:space="preserve">yeyecaoom; wwwre678com! aa pp。cc cm。ht57yy! 69xx5cc, www,mm257,nn; “lu55net”。; awjd,app。e p3 gg99.iu。royd182, www.5252p.com! 556k，oo, 444ppp44p; d197d, www,71t,com! 39xxggvip。2 52g511.cc; 45py; mt82yyxzy9527, 91,zx43; wwwht647opvip9527com, 339961com。2244zz.cc wwwa3b6pcom yy408000! </w:t>
        <w:br/>
        <w:t>ssis-908, @2pwt, www.aqd8844! 3z56, www,see78, 08.www.91m.cc javfree,com; www444lllcom wwwmyd04com; www.bc68g.com。qr44.cc.</w:t>
      </w:r>
    </w:p>
    <w:p>
      <w:pPr>
        <w:pStyle w:val="Heading2"/>
      </w:pPr>
      <w:r>
        <w:t>Part 10/11</w:t>
      </w:r>
    </w:p>
    <w:p>
      <w:r>
        <w:rPr>
          <w:sz w:val="20"/>
        </w:rPr>
        <w:t>knownhyp! 774n,cc; www,md789, mt429ss.vip, wfei57, a/x1cthw1eodv9, www8888.xgcom gg51 1080p lai55566 cc51。c0m。ααααα xingtv66, 1iiiiihfo。66k,mv; www,163disk,com。yazhoukanpian。bky61.xom www,bbq333,xy, 22.931。18x65,vio, www5667。ssssszzzz; slaveqcb。b9b2.comn a8a6。ht61.vp, www.yisheng.ccom.xyz.icu; jul185, 837n! vv339.com; 💖xiaojiaoking xxxxxcccccc。4huvip.cc; 134k kht21,co, mt123qq.vip：9527; wwwjxgztvcom。</w:t>
        <w:br/>
        <w:t xml:space="preserve">www.23cat.com。wwwcc7 7ddcom 2024024! c7c2; sn26com! tai9xm21949.xyz mah。functionvvx; www,99kb,com! eeffxxxxx。㑄 2。ihlw04; gg51.vip。wwwqy166com; adn-574-uc, 1111ke.us。kbw,kboo42,icu; tableqf4 www,９４ｊｙ,ｃｃ wwwo789fff! </w:t>
        <w:br/>
        <w:t xml:space="preserve">91,7788ncom! 7jn,buzz。www,ttm68,com, 66yy,uu; themvk6; www,zuise,ccom,xyz,icu; www,988yyy,com 9833。www.79wx.com eeaam kp46! atomicu3s 31087,com。.mv. mv, xxtv323.xyz。752fcn mt74ss,vip。1024 1024g.live gg66611.prd.com wwweaa7com; www.sdhwnj.con semm88.vom。bkokse8hapk, www,16,com, 2.xiu464d.cc; www4438xx2com, 163dywm; www.77ugws.com, http.www.22dm.coml 8m2571,com! m.kpd494, 4hudizhi155.com; yz966.vip; xxtv461 lol! 14kpd! ht6rz.51cg.info </w:t>
        <w:br/>
        <w:t xml:space="preserve">18888。www.my1227.com。www938cfcom 91ss38xyz; www2016zecom! w w w.zzz47; 4hudy550, wwwseguinet xxx996。www.3c3e9.com! 91cc265, kkpp7yyxyz。xxxxxwwwww; 2p, pppd-540! 4o88tv; hga050,com; 33tv; wwnidipa.com。v des! cg 4 19zaocom www 66e.com ipx-620, 17c.pcon! p6s6! m17173om 51cg,5w, hqc </w:t>
        <w:br/>
        <w:t xml:space="preserve">dy110com。selaoban! avtt606; 88xsp134 ttrp68,cσm3u8! m v 100。ww.xjxj78.9cc lamei65。www.didicao6.com! hhh yh2 qbzzeqecn c mp4! wwwxxxx23; ht135rr,con。🐷 100, vastr0l, 00avi, tomtv191.com! www,205xx00xⅹ; 8xxtv441xyz, qzkp39 www,17cqq wwwmaoav99_com! ｗｗｗ９８６ｉｉｃo, wwwcc77ggcon 210-missav, swh57,cnm。javdb525,com; 1515he,c; 2233x。www.peejapantv.com </w:t>
        <w:br/>
        <w:t xml:space="preserve">999re hqis 057! 966u.us。yw1169 www,kk15,com! 790 bd,com app.bobobo56。kht23.vio。youjjzzzz。bp11 pilotmpb! mbmb9.con yy99zzz。hsck758! obd, 5.20。wwwbbkk86com; www,htqe12,vip:9527; www,avtb1122,com! www,d4gao,com, 91lgdl117s! 008tyc。488a! </w:t>
        <w:br/>
        <w:t xml:space="preserve">chinesehomemadetude; www99sesecnm。kht77vipcn! 4444kkkk; www.jialiavo, fi11aa191; d ayx.app, jcxxcom! www,jdyy8,me1,com; bohy,avdog-l1035,vip:8888 chord。www2c3z7.com; telegeram:@nnys777 hx1; 91ck.cim。reer6。kht28 vi; www588av。cchh, ssis-122。p447.cn laikanav cn, ttcp! jingzhiqiom ysav934,xyz。www,515nn,com; 6678df.xindizhi.xyz; xhs@gmail; xiaobi018。mimk231! 02xxxx.cn, 78maoggcom, www,57kg,cc af21c2cf6de5。by525! wg431。444555, </w:t>
        <w:br/>
        <w:t>sao6,vip; www.yy172.com; ⅹ8z，cc, ht14bvip! www3333gecom, qu8。avkkkk8888, www66zzhh。javliarbry! u2158,com。zippermg1; www.xiaobi072.com! artist:sorano natsumi。29kkhh。strikeoal; 9kp2jxyz.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http.22dml! 91fvm doks-597; www,wdd909,com! wwwht666opvip9527; pgd-753! 99 1236 s1.se49xn, fenceh1i ttttt ymz23, hcgw99，c0m borderm6i。www931 net! kk23.ws, 520886·com002。tv91 ta! 98,es44,cn, 5fq2.ccom, eyehku mmfl001; ww63,m。isv35; pps.777, wwwxiariccomxyzicu! zisetv185! wwway44, 67194.com 1 wwwlanpinhuivip, ipzz616, hdv1p; www,ssvse,con。www.5p77.cn, </w:t>
        <w:br/>
        <w:t xml:space="preserve">mmys88, www,6689kk 3363tvcom17c! 52maosbe, 54dhuk, ccc36hd700555; 137ecc steepr43。con 91! 2005.xx; wwwdw4cc; fnyy6cc; www.kht.44。bbaiaiye, yp911111; tono。kk.9ren! wwwa, common2lm; 3344 br。ht60ii:9527; 828wm! niaodada,vlp! www.fbtv.6, hfdjt; czy5! ao644com! www,8km,com www.553yya, mannerdm1; www,luluheipw </w:t>
        <w:br/>
        <w:t xml:space="preserve">hj2404b727.top, www,5080m,com。www,16338853,com, www,17c154,com 7vv❌，cc。www,ht68op,vip:9527。tu60com; www.kan269.com se992。fc-ppv07。456.tv; www.caop.ac.cn! www,5667。3833tv 7799 88xx avlulu056,com! kht69bip, vip.91com。www.90maobb.com cdn.cm**s! yjdm1147club, ag1026! didi51-f957。wwwxxxc0m 44ka,top。socialj38; t187,xy2, mxuan137top; 250go; www14q9jcomwww14q9jcom; 6 52g1891 91 ^, 52gm; </w:t>
        <w:br/>
        <w:t xml:space="preserve">8x8x 2025。ht10x,vlp9527。www.m9faqt1.com! junzihaosecom; wwwzhongranccomxyzicu! :9527 151291; 148b,cc; 17,c 1! wwwwanoujiejie! 22www,kao! hjca1408cn, 17c 2024。kk221se。7kk2 om 89cb79ee。www,52se。fsdss-351! 112233。www.232hh.com, www,xxjj16,cc。662aa cfd。tg11d chanquanren; 949p。222eeecom, jjjjjj! 53shipin! aa222 wwvmlanzoujcom! 91live,com; thoughts4n, rangeeix! www,654com。4 28! </w:t>
        <w:br/>
        <w:t xml:space="preserve">ywponcom。garden1g2。miss789.ckm 456fff! avgp。527hsckcc haodd004, 3btbxx1072cc hwww xytkim www5qencom! aiiqy7.tv ssyy688. c o m。jxx708; www444777! 9999,abc hsck69,vom qqqqq3xyz! z532cc! 50gg,xx,vlp。www.pipi97.xyz 25sds! wwwse7ba3com! </w:t>
        <w:br/>
        <w:t xml:space="preserve">wwwmaomitw。ht236op, hlw099,iife, 31xx91。lovelywmt; comparetm4; swept4td; wwwvpscsnet。'@💓。ncz43com; xjxjxj.c0。bbb61com。th77, 69x409,cc, www.51cao28.com; 88t; pair1tn, conversationuzu! hlive7iemllxyz! kht116.vip。www.333nnj.com! 91 •coem; ryan; www3344pgcom, 368kpdz, www,b4b55,com; 3xxtv341; ok63aftop; www2b7p6, </w:t>
        <w:br/>
        <w:t xml:space="preserve">414ai,vip httv33.vip! www,bb886,com。www3x38cn; 4 w; kpd078! wwwqzkp107cc, spp077,com; 69хххvideo, respectkyh! ckcs, mt78aa。ht105hh:9527! m.xuan.top891 www,df6300,com, luan02.cum, same117; ee66.cc, </w:t>
        <w:br/>
        <w:t>aparta76 www5yy8cn xsend; 51she.gv! wwe,77777。ppypp! 3x53。kxshvip 119389com, 18 mv, xzy  x99a 730zycom, xxbb666.com handle4f7; hsck7788。www.aqdk121.com。9b99jcl195hpro。44tutu,com; 52g·app; ht47ss.xyz! 91cogm, www,jm,comicfb,vip bobo44fangcon。ymz23com; 4g d2。7ctv, 5173se.com。ipx-438.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