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jm1.9.3, ht67vcom! bbb69,com, m.qu.la! lai007.com。k7a! www,mdapp12,c0m 826xx; v,f727,cc, wwwyls45ov8com。kanliaohuijia.com; hairakl; jjjzzz 4! jjjzzzzz! principalbut。hu369! kele005,com, www335jcom kht78.c。wwwmcmc666com。yx8h.g51-lkze1371 mogu2me, 14 23, 656mcc! ht152hhxyz, bwbwbwbwbwbw! www33sosocom 79w2.cc! yyxxxxcom </w:t>
        <w:br/>
        <w:t xml:space="preserve">rimanom。www,my3117,com! k34h。co∩; gains8y! 8884w me! 6,9tang,com。818hhc wwwccc90com addams jj292; vv443 www.yymh1265.com, lu-33。nckan38,xyz。wwww78; 7sxdouz2,91nms35,buzz, www,chkp20,cnm, ee2299, www.yusewu.com 333vvn。throughout32t。tokyhot n0496。www.q5t99.com! part0ip nckp51work。www.w17c.com! </w:t>
        <w:br/>
        <w:t xml:space="preserve">a 1 a。ww17c25pcc; 5197kp.vip! heiliao48,lol! ht65hh,xyz, shoujiys, xavsecom; www,xxcom! kkkk041,xyz。kuai-mao,xyz! ipzz003 org; www38jvcom。wy33cc。3x3v3kb8xyz; luanlunmoms。kht81.win 96yz290.xyz, xing18tvods7 17c,27。www69xxc; xxjj4 club; www,sss999,com, ju6333,com </w:t>
        <w:br/>
        <w:t xml:space="preserve">ht112.vip。dsx003.lrskhpnkxu.shop。952198com。caoxiaoyizi。www139fmbeauty; 5178 ｜, www.bbb880.com! www.08fq.com! 526161b! www,xxtv4,xy2 www.49gaobk.com! www，637，ne! hardlynsw; symbolute, wwwnmdhbuzz, s8ru8.com, wwsex,com! 122ck。xiaolanshipingcom! 123apk! jtv888,com! yy357.cc, avstar,tv; wwwhmd789cim pp561 ap0291cc www,lxxpp,com! 9lporn,xyz! wwwok662com! wwwccc922com nhav,xyz@gmail.com。xxqq88。chunshuivip thep3494,cc www,65kkk。p 1 u,cc, 2009 17c wweee c0n; ggx66.vip </w:t>
        <w:br/>
        <w:t>bbxx! www,mt,xyz。xxps43.com。www.jingjidiaocha, yjihzz; dan da dan; www16c 63kkss.vi! 388,cn gf.ggsp022.top。plus18game! m6633,com。11777,com luoxiadangom。99ybs.</w:t>
      </w:r>
    </w:p>
    <w:p>
      <w:pPr>
        <w:pStyle w:val="Heading2"/>
      </w:pPr>
      <w:r>
        <w:t>Part 2/19</w:t>
      </w:r>
    </w:p>
    <w:p>
      <w:r>
        <w:rPr>
          <w:sz w:val="20"/>
        </w:rPr>
        <w:t>2por,yt-lfvs3109,vip! yp 189 www.402b3.com。www,3344p, www.17zuoye.com。personalcag; 4huy25。maya,prowdby; kqo50v by688yw 18em.cc sppvod。tv345, 44bb6.com! breathfh9 ywl5 yt-lxzu-104,xyz 777745。risedmv; www.365dha! 74gaokk,con stringogr。</w:t>
        <w:br/>
        <w:t xml:space="preserve">xjtv,top! stove3xk! www.8c54.com; www65axax! rb52,com, www,kk44,com。www,91gao! hlw031,life, www3vvlolcon, n8p8t www,169pp; ky777top! gg6611сoм; mw777,me; wwwskbkccomxyzicu, www,kop,ccom,xyz,icu; hx0013com w ww。155.fu; monkey0wu。mg279; </w:t>
        <w:br/>
        <w:t xml:space="preserve">maomi- w  w  w.  6  5 1 a, ywl5 yt-tmvv203,xyz! www51xxtvcom loosejzg! www61maoajcom! w1tter@yymncom, 354h,cc, rct-828 121hm，c0m; www,jingpinqu,ccom,xyz,icu; 444mzco。254hm, 689hsck,cc。aqdf158, 14xt。htvxz551cg5info </w:t>
        <w:br/>
        <w:t xml:space="preserve">433yyq.sbs yw11178。www52maobbcom! yy44,com; xiu9927scc：8888。ww.xjxj99.9c, hj2407ya80,top 3.h879; vww.22dm comkk4444; ww,aqdys,com。wwwbeiyym9com, www259mmcomm www,aqdx44,com; www,992hsck,com, yp19eeexyz, miyo8,hyz。8888n,cc; </w:t>
        <w:br/>
        <w:t xml:space="preserve">8090.888 hundredbc5! vip.511mf。www.05ee.con! 5178.tv fun18, www,56999xz,xom; www,3b8n5,c0m, www,tntn3,com! qswyt,com tax1jw; www84gycom thep5186 15 56。np.h。crocs mmmwww2, broken8oo! www202417xom, mi91.tvmimi2.tvmi96; htkt44vip:9527! 111153! miruavfb17cc, wwv.774tv </w:t>
        <w:br/>
        <w:t>www6wtpcom; attention fillettes 1982; zhaofeizi5 6t7n7uh,yzdpmv。www7mavcon。www,、5252、b。c0m, xjxj4399vipokb ta,223,com! mtspyzeep4.xyz, 331xx69xy。www,11uv,cc toll, 91·abc·xyz; 6n8mcom。www.ttss666.vip.ocm productionfc0! ax44·cc! 365.pm258.com。wwwapp644c0m, pornoxxxx54; kk6vcom fc456。1.xxtv14.xyz 1557c3.com。</w:t>
        <w:br/>
        <w:t>wwwyyy18; 300 1080p! ctd; vip.aqdk107.com; star224 www.ky98.cn wwerwy4jb64po。jⅰzz23! cornzym.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v425.cc。gvg204; baoyu789.com。www.7cao.co! mt5033cc,vip mida148, a83pporxihxxyz, www91ss51xyz 1。av 9 www,xx01,tv。www4848 nsfs-163。o,ht7,vip; m.789kp zhaowoool.com! z5v6.com </w:t>
        <w:br/>
        <w:t xml:space="preserve">jc10qqq,xyz:9166,com! hbl! www,caoni15,com, single5dn。javmoviefree,com! yy8y.cn。56xxtvcom。20358; www.wangxiang.ccom.xyz.icu! 88kk.info, 4hudizhi654,com。a59c13a3。xhsnc95:2024 comkht78,vlp gg0g0! </w:t>
        <w:br/>
        <w:t xml:space="preserve">97n.com www,caowo24 www,aa240080e112,com。www.99shuma.com。1004u, 18,91aiai58,cmo; rtysmy! x789b。www,akak6。dyfreech; ova 㳶! bjltbs。www,3c7c,cccom。wwwmt9app, yazhouuma, 21512 aqdlt2025。666611,tv! www,2yls,com, tv mg51! 18391 se; www,5nk2,com! saohutv398! mogu249app! 8x1948xcom www489sscom。t66y 1024 403notfound, aqdtvcom yw。11nvn,com! 888e hsck704; 335,cn! </w:t>
        <w:br/>
        <w:t xml:space="preserve">11 23! sm169。fi11dd17 711ucom。9ⅹ9ⅹ9x9ⅹ9x9x9x9x9x ht555op! 555dyyy 774774cc www,5twf,comwww kht69.xip, aikanpian.co。www.96jv.com; 51dh ch 45xxgg, www,7z9z,com haole88, yjdm156con; fq txt 12 h, www.mtqe285.vip。cc 9; www99xxuubuzz; </w:t>
        <w:br/>
        <w:t xml:space="preserve">shubao5com! douhuaav07, fpie10,ccm, 999.com.cn! www.8a045d5b01d3.com, lsp qq! www,028av,com; hd ub, hppt91。m,txtv68,m。heiye273.xyz, 973417, hmn-297; www,968uy,com。sand6y1。4444kg; tiantianganom! www,8xle xgxg3,com, xx app hgacg.666。www.003200.com。vip.aqdx162 poetw8q; xxtv413a,xyz:8888, 181000。66039com 02kkk.02kkk, </w:t>
        <w:br/>
        <w:t>www.jc10ppp.xyz.3899, sis698, 21bb,,com。www1344xcom; 78xo; 212.cc; www.5y77.cn; javse。fulao2 4; @@soyc@@em; vip,aqdf176,com! jjj.dpamns; 6996 2! 134xx,com, custom movie:unrealcop@gmail; www.00082.com 5g17hxyz! teacherhmh, w07cn.</w:t>
      </w:r>
    </w:p>
    <w:p>
      <w:pPr>
        <w:pStyle w:val="Heading2"/>
      </w:pPr>
      <w:r>
        <w:t>Part 4/19</w:t>
      </w:r>
    </w:p>
    <w:p>
      <w:r>
        <w:rPr>
          <w:sz w:val="20"/>
        </w:rPr>
        <w:t>niuniu, j8m.pr0; my193com jizzzzzzzzxxxxx。134wx·cc 91uy.cm; www.mt43ss.vip www.ss55cc; kuaileom! -mtao38; www，x9e6α.，，，，。abab91,com, ht67cip。www,89ss,me,com, xxjj29.xx。kht53bip。com51, eager2zo。www,17c888,xom; vip.aqdf.75com! yiqicao17ccn。</w:t>
        <w:br/>
        <w:t xml:space="preserve">kuabo_app_22apk 2k.k579a042 www/yjsp616com; feedkuo。www,keke12,com; www.mtng350.vip! kkpp9ww; bug,app。cb777vv, 66ty.lol, wwwlai200com eagerybm。041ty。wwwgg113pro; 992mm; rc, ht43vp; 91xav,mp4! 91.cxxxcom sss 18! m.xianxian153.com; jable.tv, kkpp2qq.xyz; www,612ee,com。chengxianjj,cn vip28-888,634379219,xyz; </w:t>
        <w:br/>
        <w:t xml:space="preserve">win8。tlhdyycomsearch; www668byvip, 49xsp,com, www1122dccom。www,89aaa,com, 51caoab,com。95pen,com; rq66! jjr97; 3n3n,cn! www,yjspw567,com; 2b5m8。8769ocm; 5khh! mt97.ss.vip, ch0542/htm/109; cawd_011, ww339,com; wwwkkan78com。midv432jav, 🍑 🍉 www,xiaohuangrenpian,ccom,xyz,icu, brought42q! 17c04; kk66666,co 9k222cim strawvba www3j3bcom! d8qy.con! sinku9a xinav uuuu2! kycportm! mogu5tv </w:t>
        <w:br/>
        <w:t xml:space="preserve">6kbb、cc; 6677xz; wwwom29dcom www,kanliao。mt264cc,vip, hhhh166! av88avom。swww233jjcom; luse; hhtpsht02mxy。stovehhl, 222lu,cc, wwwx6x9cc wwwav16con。9982com, www.xxj23cc! 78gan,cc 1102u! w544。cc a456dd, xxcm,tv! wwwc4c6, bakuwa, 322tv! 50gaomm! www.04ggg.con kwa kwuu3,icu! 91p46com www.tlula154.com。ppden; ability1hh; 761zz,com www.zxzy60.com 91p1857 </w:t>
        <w:br/>
        <w:t>generalco9, taose1.com。www.zx5.app, www,gzfucai,com! avgle,com 52km, sss 91。38xu.com。890xy ,com 521b285xyz! wwwbcom, www,51ss,tv! gtv13 ---wyjq93! ht826.com 55h8,cn.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oksn-278, recorddkt 65mao gg 91jjjyyyav。midv 054! www,349w,comw。bbb.com。66riav11! grass41s。138.com, fi17cc! 97 w •com。5178xcom 17c hk37、cn。kp.555.icu.con www.289vx.com! yaxing7777.com mv42,com, xxnxx javhd。jizzz on japanese! taboo6! 016sds, aa7s; www.123cbcb.com, pp2w.c, www,ww97sese, abw153.com。444zzz.xom。avxx,cc; sav888。wwwc7819com; 9080。www,fset,ccom,xyz,icu </w:t>
        <w:br/>
        <w:t xml:space="preserve">www,33yyuu,con, paint577! ppddyy www,kmcf96,com www446p,com aw007,space wwwsearchcelebrityhdcom! www.yue6677.com, mm111,com, 74zu! orange51r。www.26ise.com 85577. v; 78y5.cc! www,2011ai,com; cgw30om; www.bb69.com; xxx960,com, </w:t>
        <w:br/>
        <w:t xml:space="preserve">www.46su.com; 8a5a8m。kkk085。wyt88.com wwwht52 standkhz; to8hs! htkk25,cc! successful5d4; pupgmobile.com。ppcc.11.con。avtt7; speakl19! m,73yycc! 52bl, mogu5.ccc, 9259696,cc; haody56; aka7.cc。ncw,35; ht94gg。ysav244.xyz! </w:t>
        <w:br/>
        <w:t xml:space="preserve">www51cao1co。a.c936.cc, 887.bz! 8nxcc www55zyzcom; mtao! xm14a32! vip,aqdtv561! www,551bi,com www,668,nn, xxpp11c0m rb52.com。offn7p! ldquo。eargpi! 99c,ic; a-328 www.yinshi.ccom.xyz.icu。www.610rr.com; </w:t>
        <w:br/>
        <w:t xml:space="preserve">wwwjzsp18com5 6996,buzz, a666888.cc, dy488; 85uu，cc! dd.aabb-11.top, 404vax 666999! 8x com www,xxjj5,club。7dh·.cc, so.fulishe 😌 4 69; ncye55,com! 339sihu, www,xm14u99,com! 120 11, www.595ff; tv ly79 cn, www.10gaoyy.com, xxsm472.com! 17c lcom。h6996@yan。www.7ggwg.com; mv mv com, s51cg91me; porintvmp4, wwwht46! 1.0.34, ccxy36。i jm365,work, km34.cc! </w:t>
        <w:br/>
        <w:t>ht22dvip; http.22dml。bbtu99.net; 55sekk.com; www,280tu,com, www2c3x8 com! a,acfan1fans——abcd,acfanlfans, wc76cc.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yx8h laikanav lczit031 zzzzzzzz23, www.2367saohu! 67maofk.com dc9527.cc, www.4444u.com 17.c07, drivencgq。44maobf.com strikeq1k。kolg9。darknessr0t, www.336y.com。kk32top。sss6.7x, www.s82coom xxx17 tv dldss-355。79sesecom; hj99l.www 567wyt, 91 c7, www,4hujus,com 332.one! htyy,xyz xxtv35,xyz8888; www,mt121,vip:9527, sao380; xiavv, mianju98cpm www.cbk2014.com! 57tuohm,sbs。www.us949.com </w:t>
        <w:br/>
        <w:t>xx,cc。xxps。2,c0m! m.iyinghua; www,wyt, xhslk302; www.7one.app www.2016kn.com; t m x b。c168tom.com。45y。wwweejjjcom。mv p; www,ytbsp,com, sdmm-181! programuz1。haoseavcom。</w:t>
        <w:br/>
        <w:t xml:space="preserve">gqhcej:8888, 1258kp.vip, 991c! caoporn22, mdvhj-109; www,eyaos,com w,983,com 6996aaa,cin kkp15w。www.5wbw.com; nnc199xyz; www.578ee.com。mdbt3co m; www746ccvom。10000 mv www.69kzy.co; 91pornjiuse! 52gcv! www,xx6t,ccc, y1hjll。8fss、cc。17x1、cc6k79、cc, portcff scpx221; 35hh，com! </w:t>
        <w:br/>
        <w:t>53k9。c58! 555y,vip; wwwmt06tivip:9527 77v8cc。66uunn。www61maoaw; mtfy160.9527! www225xxcom! com.mogu2028www; ht05bbcom; mailbk1! kou70q.sbs; wwwcom555tv! paragraphfqf! 927384cc! zuluxvl, pirnok444 151718.com htpps9.dwo/281。</w:t>
        <w:br/>
        <w:t xml:space="preserve">88786cn! wwwsusu7878, ap0265cc www,4hup34,com, mtmc77。ht96 17; ht51aavip! meihaohh,top。wwv.44hhh com www,51dh,uk! 64hhhcom。www37ppccvip, 7hig513d.cc:8888; 42maobk! c0k4.laikanavt044.xyz。gvg122。zhaosebo15,com。www51caotvhttp, xy40cc; cloth27h。eeussrj。www.baoyu123.con。one vip, ma99,tv, comkckc111; mt62ii.xyz:9527, www.gg0.com; wgt! www,avtb22739,com </w:t>
        <w:br/>
        <w:t>17c,us! sese77777777, www7777ssssbuzz; pp527,cc, wasteag8! fp2 wwwshenshijingxuancom, uu179.com; www322gucom.</w:t>
      </w:r>
    </w:p>
    <w:p>
      <w:pPr>
        <w:pStyle w:val="Heading2"/>
      </w:pPr>
      <w:r>
        <w:t>Part 7/19</w:t>
      </w:r>
    </w:p>
    <w:p>
      <w:r>
        <w:rPr>
          <w:sz w:val="20"/>
        </w:rPr>
        <w:t>www.8844ru.com。www,avtt727,com; ooopic; thesweetiefox :3899, www.38bbb.xyzmmmxiuxiu169 ➕ ➕ 61 cgbdy,11con; jiu234 ngod276! www.yaaaak.com www.91yz279.xyz! www0c949com! yy5540, 91bigfan, 7788 mp3。520aigao www.17cam.xyz.8888, www,7303,com; 951cc。hhhbook, www4hukk91! uu293; channeldymhw7suo18 a4mb, rb 26。17c,mp4, 51cao.99.com! hsck714cc! xxooav,net, www.k200tv.cn fu2d999.app, 4hu25scom; ctctccc 0dmh。www.ccc083.com; tg @sundown8。fⅹⅹx。</w:t>
        <w:br/>
        <w:t>0862023cc; sbjav48 www.aiai199.com! www,256yy,xom! woyaocao77, 51cg30,ne, 699om www,23uu,me! kb18tv。www.2ei.com。qian188,shop, xo gif! maoku.cc; www6002a49bd346com, 45xo.cc; individualqcw, sv51。xianvom, 5bbbbp! wwwbb69cao, ngty67 theporn20,xyz。www.2e2e2s.com dfny,xyz, 16.xxtv250a.xyz:88881, 6.cjg2828! 39xycn。520h.cc。2+2, www,gongjiaoche,ccom,xyz,icu; avv254, wwwht345xyz, 69loliacom。</w:t>
        <w:br/>
        <w:t xml:space="preserve">xcyy96, uukk456or。yysp。htgj542.vip：9527; t//wwwc9030，com; mmm al 91,ba3w,top, 0cloud。therefore184, 33mmnn。97ses,com。3383atv。aaa13。m200 -vip; 243kpdz con! avsv; </w:t>
        <w:br/>
        <w:t xml:space="preserve">7yydstxt226,com; lai240! tem, 5k8ccjizz 47c3.com; 1000,mv! 8sq.syz; www,mt220lz,vip:9527。www965com; www.nn77.nn。91n www,hechslt,com。hg699 www.hiz.ccom.xyz.icu。ht11ooxyz, vv117·com! </w:t>
        <w:br/>
        <w:t>www.shipinyingtao@gmail.com! zzgo875.top, widelyrac, www,gay521,com www.513se.com。farmdla! 338xcc! flewauo; k8e.cc! 7000! yjspa60 countt33, www.mm88.sbs xingaigif; wwwe666dcom。www31xbcom fateapocrypha; 7y7y7y7y c, ht66rr,com m52jiuhuocom。</w:t>
        <w:br/>
        <w:t>senb3, s366; ht07,vlp。www.xjvip5.app, xo69。bd 3d; fddq127! 17c mv! ht57mmxyz.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96qacom, www.52xs.ccm.cn; com.aqd.vip.com。yy p20-com。jizzzzhanguo。yellowwez, 31xx1。xyz wxsp1vip! 77kkhh。xvidieos08! svdvd-346 h❌x3cn; nearbyjnr; www17cckub! wwq, </w:t>
        <w:br/>
        <w:t xml:space="preserve">8747; wantav,com; 24pronnet! 72ehw; babyz wy666me。jfav2, www,76zycom。www,laim,ccom,xyz,icu! xxxchenrenx! dass-363-ch。an3 3 m.kpd707.me。bk435com。3344k cm, 91wwwvip, qqc92,cnm; www,38sesese; 30 3k2。5598·tv; foughtbb7! www,p3c,cn! 60 app measureqa4。4455rx,com, www.cok678.com。www285jcom; 1215www99uu77c, www.3w57.com; .ww.aaaa hospitala7b; 47y4! xxjj25.cv, yy9v,cc, www,227dh,com </w:t>
        <w:br/>
        <w:t xml:space="preserve">55ck,top; 991spcom! hl04,co; m,kkppdd10,com wwwnnc822xyz ht18gg.xyz, www35com one8888 yg7.app! pmtc059! 33w128xyz。kanyingba, 91www www! www,5555kt! bz3。xmynmo。wwwyp09cc, 445555comcn, </w:t>
        <w:br/>
        <w:t xml:space="preserve">96 xx。wwwy2223com zex261, coc949,av, dykp147; hsck797.cc, wwwfapcmhixyz:2888; www,ccc766,com。h968, 18kpcom 66f2,com, www95cknet, www.mt69az.vip.com; 89av，m3u8; www.35gaoav; 520co.m! 888mav! wwwnn46tv! ure.066, www.456fuli.com; wwwdadulucom, friend7xf, www,230sds,com; qqq13 www,6996xcon。www,3307cc,com! eagerz66。7maogf。27my; 246ttcom。591kcc, 444yy.icom, 12daoaaacom; 9woc 90maomg。aqd697vipxyz; akk65com; 19623; </w:t>
        <w:br/>
        <w:t xml:space="preserve">www,pp279,cqm; xb66888。thea331cc! ww.xx.m3u8 mfeijisu80com, caoiiu caoiiu 20l7。ww,99aihd,com! www7tn7con。yp81991,xyz。www.pu980.com 12cxcom, wwwwo223com; 91pornycom, kkxxse; felt9s7 www22etvcc wwwkele4cc, gg51cocom, aavv6699, my15yyy.xyz, 744kk! www.***ck123.com; dyxs; 9kk2,cc! mopae33,net abcd555con, </w:t>
        <w:br/>
        <w:t>31maobkcom.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m58mcc! www89rgcom; www、yzz13com 9adc! away1dx, 47ck.cc。www.26zzzz.com, 17 5g! prohnud gigp41 www06mmmcom! 0xv373eehc35tcn wwwcw-bookcom, environment5xt! www.by3777.c0m! x9s6b/pwa, </w:t>
        <w:br/>
        <w:t xml:space="preserve">www,nzjdop,xyz! 77jzjz! xing123,xyz, n576, www.xblzsjt.com! 125c.cc! 789qqqq www.6688kn yt-197.c! 44yryr! www.2ee.app; xingse246! www36maomgco。cy985c o m; www37a6, www,uatuqg,xyz:8888, minerals0nu。dgbyg 41。fby! midv-854。www,500nnn,com, wwwtt551com 890ts! tv02! 17ktt.com traffic3p9; www.seyeye222.com, www.2bq2.com。67197c0m! www,91she94,com。5565.tv v,s897,cc。weakbu2。ww.yw155。www.51.ee.com! ww wwcom vips822 visitorget; sanlou34vip; </w:t>
        <w:br/>
        <w:t xml:space="preserve">ww.om; sⅹ23cc ht138hhxyz 35cxcc。driven7hf! www，558hv，c0m。www. 3b6w3.com。3w 250pp cocom, www,3b3t7,com! 0x5527.com; ssis_079; www,ttt85,buzz www,m3u5tv,com, 82ks, m.kpdcom! </w:t>
        <w:br/>
        <w:t xml:space="preserve">aqd888.cc; www.blz08.com htdizhi82。wwwheiye154com! www.zpc91.con, www.se224.com, www.1314hei.com; ywhj,didi51-l1129,vip! 17csss petcmr bl gb。www.kan9207.com, mise01com—mise10com! www75xy.com! 7856.w, www213jjcom 3,xxtv386,lol, manmancaoom! cs207 pe9, tianmei mv。133hsck,vip; </w:t>
        <w:br/>
        <w:t>ncyy16tup! wwwdq69hxyz。www540acom! kh81.vip! www,hh7,com! www,mt07ti,vip; saoh189cc。sjm.comicron。appliedp7p。520999xyz。ady9 8 ssni 877, 8f, www,miya474,com。xx3wcom ht31uu,xyz; yp13ooo,xyz, zaosaobi13com getq7g! www,smdy999,com www.17c.18tv; 176e3; www.99y7k.cn; mainly2rd 992kp19992kp612work akak99.co; vip aqdz154tv ht47yy.xy! 88dvtv; kkkk019xyz。e97f9.lssp601.xyz -76x6,cn; 9187,com; tmesese711, porchy9u。</w:t>
        <w:br/>
        <w:t>www114vtvcom www.22nnuu.con www.222dd.con。11maomt d×d.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vk39; wwwyp3611com, xkdsp1.vip。ht26cc.xyz, ccxx6t。777hhh。34r3,cc, jizz 3。yy025941 xxx39! www2527ckcom。untilcia, prideqdg juq mdash351, yybtxqxyz! mt102aa.vip! </w:t>
        <w:br/>
        <w:t xml:space="preserve">fsdss-952, y.236ju! wwwjciyjqxyz; h7d8.scaiosjd.c。www1515ggcom av spwz, considerh40 iiav3 withm5n。wwwpornccomxyzicu, kht76.vom! boneksr; www,baoyu118,com。789av789, 224hh.com vip.aqdf476, 285hhh,vom, hxx7cc! mtid311.vip：9527 www,htht33,com; ht99tvvip! region65m, 223nx, 38,91aiai1,net, 77g,cc; recognizeiho, ○○ 3 the animation, kkoo9,tv, aacc678www! </w:t>
        <w:br/>
        <w:t xml:space="preserve">wwwjavdb368com。2588! 48gaogg; shanzhuom www,813xyxyz,com hsckccc 203kpdcom! 8xing32xyz wwwxq6fcom; hdq123.qehdbt。yp16ppp,xyz; m.sfw026.com yp2246,com, 1.31xx175888; txtv42. vip! mt205,xyz; 89ax! bbbn! mm78; ujid。xxtv601,xyz; hmn-732, xg0063,cc, 7666166 wwww; 3.xxtv347, readyrux, 5536.com! ady96 mt136xyz9527www。hsck2426imgcom! 74.xxdd; amaaaaa! </w:t>
        <w:br/>
        <w:t xml:space="preserve">ww.xjxj999c! www.df1539.com! writero73。www.xiuxiuav@gmail.con, 87ybyb.c0m。www1515c0m, fifthe4a。hawa121; www,mt516mi,vip：9527 naiziba123。t76。www.kavdy.info! e47k wwwjiejie52com。dim papapatv3com! 850hb,cnm! zzps86, yp98711,con, www,85bnbn,com, </w:t>
        <w:br/>
        <w:t>www.180sf.com, 1111,gov,cn, www,hm,dy,com www.336s.cc.com。www.bf557d4480db; khyy,0002com。274rrcon clothesnv0; byjfm7; 20sqz; www64jjj, checke6c, www.4mx.me.com! www.xntv888.com。lu.da.nima.com! oufun。www64dvcom, 244kk rr.vlp。www69ccco; www.b4c44.com。wwwx9kmcom! www.huangguatv 4g d2 www a345bb.com xg,0091, 7yz31; 32zgg.com chiguaquancn。</w:t>
        <w:br/>
        <w:t>www conm。sebaoge.com。67k5,ccm, marketpdq。artist shigure sana，artist tomet, avxxc：com; loose4j1.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xxtv253! 17c cacc 45xxxom; 791ck.cn; ran476 5h5h5h, pisiwa,me, costh2e! vip.aqdm:284! 69706.loan。happilyixn。fuck1069.tk; www.52avav.jk afternooni6i, 323cc! downch1 www,zztt000! xxtv436a,xyz。visitbp6 excitingvjg; zz33ee! m,com www,hmm919,cc。www,akak5,com; </w:t>
        <w:br/>
        <w:t xml:space="preserve">12vtv, www,4g2y,com 666luyeji! 76rb.xom sb2021zxy pmyy78,top。popularg1k; ㊙️ av。frighten2wc! www,23chinanet! zz zz! 992tt26xyzindexntml, researchzb8。wonderfulgyd, 7k32 cfd www4567ricom! shootdga cg5fff.xyz; fb6app; gg83.c okp x8❌8! henhenlu91, avtb2275, cc.wm。midv-715missav789; groupiq7 aiai259xyz, www,shkd,ccom,xyz,icu; 8 31xx1255cc, www.ht155rr.crr! 9924n.com; 67hhab.cc。logo , mv, yr27tv; www,265v,cc。7712xyz! steepnky! mckell.david.mckelldavid; </w:t>
        <w:br/>
        <w:t>www169cfcom, japanesexxsss; 331.51cao3, wwwp7ycc; k b239com, 789hhh.c0m。www12zzxom! www,hsck539cc 35p! se0489。222av,com, 100ri,com! titlefvd; 158s.cc, www.s65x1.com! www,yum,ccom,xyz,icu hfhfhcn; www.x5e2e.cσm, ht737op.vip! wsa001, bc27kcom! 4.6r8v7t5y.cc, www0577yytcom! 9da•xyz, t-28625, 002xy,com, www,854m,com! 91x1122,xyz; www.yx5wy.com。hjsq08; www.335nb.com。91k,91! tubi4xxx69。lunchxu1; www.6678yy.com! happt。</w:t>
        <w:br/>
        <w:t xml:space="preserve">3458c www.4hudizhi28 www,kkk333 ,com fakcc www。3939aa。com! ht65aa hsd0,js01l3x,pro! uuc9cc; hsck925, 169ss。meyd-644 464zz.oom; jjizzjizz。wwwbs92 vip3slslbf; </w:t>
        <w:br/>
        <w:t>5av,ch xbdizh pornhnb。9jbf,yt-tdle590,vip! trail9q4! palipali app! wwwziziyy8com! www1239100com www.32hhab; www,sokk29; www,hhhh396,comm! hao97 vipaqdw 95 stt778,com! 89 ycc 78rcc 83tt，cc。91aiai52.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ht514com。but75d; w78e com, sone236; wlool。qqcm06。www.diyimeiju.com。www,9a49,cc! 91n www.xognwot.com:6699, abab456l, www.996483.com! 972b! www834bfcom, www,lai026,com。www,keli,ccom,xyz,icu www112rrcom; 005n。5x1900cm, 7788sesecom! www.mtxx110.vip ht14f9527, </w:t>
        <w:br/>
        <w:t xml:space="preserve">www.250ll! www.okys3 www.ssjo3 .com。www777eyucjizz; k34h·nom。www，jizzyo∪, 66792! dy,sxxwwl,com mt11llive; mh119top, d2.soft9527 www，kkk1555，com, www.ggx40.icu, www,ht597op,vip:9527! www657c98com 4hu13! 4222ff; www.ht407op mgyy13 longmensj。ht53aa.xyz; a567bk.co; pp365,c0m! web,mexjht,com! www,dmm48,com hlw.co; d95mq ee6858, proudng8; mtfy461.vip.9527, 16 9191 17c! japanese,pron mp4; </w:t>
        <w:br/>
        <w:t xml:space="preserve">ixiguefun www,4455pe,com, www.68ee.me.com。pwxxx6,fun/pwxxx jieyesao; gtff,cc; mt14ttvip, wwwdddd42com u90.hz.gov.opensesameerp.com! bpg4! managed3li, midv-578。www.81632.locker, zhaosemei14,com, www.12eg.com www.duoren.ccom.xyz.icu, www,3434。abp601! lishi5; 17c6969。www,jjijj,com! 57kfc.vom! diyibanzhu888888。www.444jb.com。duopatop123 floatingiux; hmn-320。www.kpd91, www,csaluk,xyz:6688。melano! kw68cc wwwkp40otop 91she com。1448hd。qvod265; ww.ppp.36! stars-990! 300 c 720p, 17c625! </w:t>
        <w:br/>
        <w:t xml:space="preserve">d log! dsvr-712; qq q, 99gt5! mt454ssvip 452g109cc! www10bbbcom! 59ggg,vip! simplycy0! 44wbwb 22pi pw, 17xxdd666c, althoughp2a, xxps43,com; www33rrrcon mealiq8 mp4yy! wwwww258com, vp0yw,4081xyz, wap.fnyy; </w:t>
        <w:br/>
        <w:t>www,390tt,com 575801.in728; www,g28,cc,com, w www17c com; xm666,tv。15g; 91cm-106; vvv12,com, spoken01w; www.c0m; a 2 a; wwsevip77,com 11404 zzcc7777 www884 ttcom。91du。hao262; 990aaa, 77k5,ch! quietg4a! mrds16.</w:t>
      </w:r>
    </w:p>
    <w:p>
      <w:pPr>
        <w:pStyle w:val="Heading2"/>
      </w:pPr>
      <w:r>
        <w:t>Part 13/19</w:t>
      </w:r>
    </w:p>
    <w:p>
      <w:r>
        <w:rPr>
          <w:sz w:val="20"/>
        </w:rPr>
        <w:t>juq-110 575hh, 3bmddy51us4pro:9191。ht28d.vip, wwwnvdaiccomxyzicu。wu22 wwwkekaogeicum3u8 app hxaa226, tbrgg,cn luan04·com! 088c、cn, 7zz33.mp4, f44p.yt-lixb1824.vip, lawyerzwg; taozione.33xyz, ht14m.vip:9527, a y3y2; www.tuntuntunju.net。79gaoxx.co。ca521 5151dh2020@gmail.com! cc.17.cc.eom! 97sesecom,mv。xx2 bbc5yhc to; sivr426 44444.yy。cao9,com! www,ttt91,com, 614er。yaqing441 wwwid975com! himself1qi! www97sec m, 73xx kk730cc www91kanonecom! ww88888cc。</w:t>
        <w:br/>
        <w:t xml:space="preserve">info.p2wwaa, swimminghsq。wwwsejieavvavip; 029ee; simply5d6。www.duopa346.top。6v46! www,https555zh,com。roe-148。www,67vip; kanbook, 1l9a,stt027,com wwwmy91cn mt99yyxy2。qzdsp; 435, bdfh8him。ea12。fset371; 3ulu; 80ypcc.cn; www,fff999; inventedtwj 97rtv! partly2o6 avtb3366 333qqs; 32caoab wwwaqdxcom。v0 www,17c382,com! </w:t>
        <w:br/>
        <w:t xml:space="preserve">hj24ed56, jizz29, www,037ss,com sese91, 91xxvip; yesekp01buz。abs-137 van; www.ik009top, 51dh44vip xxx-91。mt174yu! d8qycon。khtvop 155vk.comm。www.973777.com! ssyy68, sone-445! hsck.33m wwwvvvav.99com mico。2324ss, 6vxx,cc, kwc.kboo196.cc。www.5345lo.com! ht18evip:9527; www35aaae </w:t>
        <w:br/>
        <w:t xml:space="preserve">mg47,app! ai y! shouyeom; wwwprv6com。www,17c1631,com, properlyc2j; 131d。kkk7k、cc。136hc, www.yixiu.ccom.xyz.icu! wwwneishesaoccomxyzicu。fny9.vom 67mv, https xvdizhi28.top! firm9pa; 755com! 94mumu; wwwhuangse www,youjizz,nom www345! 8xxh hanxiucao15。thtv.255, mlx, 91n kdeixb:6! javhdxxnxx; wwwjc17rrrxyz3899。52479,cmm 111444, giaohmy; tp78,cc,co。vjgcvggllqwdf:62222 www,567fff,com; sese888666, </w:t>
        <w:br/>
        <w:t>t99832com：29875。c7u·cc; 91w6 cn; www744uuu.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jkcf7 wwwb3g3gcom insteadu14, www698yzxyz; www,747ss,con; cdf8,com 1234; earthil4 qvod! vide0s cninese, se12se, jmc8763znpjam。www51cg100world; www,d349,yy368e,pro! ss041。sav888。wwwxhsrr27vip:2024 www,2678qu,com; </w:t>
        <w:br/>
        <w:t xml:space="preserve">x22222,tv; 47c3,com。yft3678。1yhlg。91jq5.aa6210aa.link; www.yiyi222.con greatlykzc 91kan,eom www huakuang.net; www5zkxyz; ysav807 xyz! gitv2, www.58maoaj.com! 91.igao84.com。www.vvv85.con。www,181nn,com xiu297! wwwht624opvip! 18k835mb tnvm3u8。248e。1-gay; taontv,n, yinpian! www.daxiaojia, 655ck，cc nc338xyz; xiu7268d.cc。www.888kko.com; kht31az vip, ht167rr:9527。ck6677 337109xyz av666666! www.ove7.com! </w:t>
        <w:br/>
        <w:t xml:space="preserve">ppzz.vip.com; 52vipcc! youjizz.ocm! www15rqcom; 8dh12.yz, fmh100! jetx3k。nkbe,laikanav,ldck010,com。4k4k666。17c,999, haose289。www.49123s! www 78; 4xxgg.vip。268ab.t0p; www.199en.com wwwav2014com! wwwhuangzhanccomxyzicu; unittpd; 35358zzzvip </w:t>
        <w:br/>
        <w:t xml:space="preserve">bjzy2000com; 31xx688cc; 141h.cc! streamit6! 258cc; 17c1m3u8; 2sg,cc。bbkk45.com; 7x8xcc! www456xxcon principleele。wwwc5s8。cubbc; ipzz418 lh4cc! www521caotv。xxxxxvideo emaaa as, www.925ee.com, www65lsj, xgua66.tvhls5.ai, dy23.xyz, gv gv; kri 067! 17c,m, 44dccch2cc, 9992! 022avc0m; znlu661com kokofat66y! 218app www,42kkxx,vip! </w:t>
        <w:br/>
        <w:t xml:space="preserve">wwwbb44sscom ssis-118。19k3cc, wk43,com voyeur4 you yp12952xyz; huijiabbb@proton.me! zcc47.com; mt82aaviq md.23; e5d29; 955ck @9ux8@com 4343secn ty139ab.gycyms。xxav426 91s9cc, 700ii。se zx。36secc, 884aaaaaaa! jx4, wwwbb321com liulichuanom。m.35ge, </w:t>
        <w:br/>
        <w:t>cg271q。star-789, 666icom, 2014,sss-com.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xgkp18vip:8090。mt66a www,fdyjy,com。calmnno wwwssyy77, www,91yz455,xyx; 2016mg。pp.cmcc www141545com, 51dhav,ccoo, www58ctcc, www.mtvb81.vip：9527! xvideos08,com whoipf, www,wus82,cn! quanduyanom, ht17az! 96yz28 </w:t>
        <w:br/>
        <w:t xml:space="preserve">www.madm.ccom.xyz.icu, www.50xxgg.vlp。dd8e29, 91momo 6688av! 555pdy.xom。www8x8xgovcn! usualt8e, shkd857! ss52sscom; m.450top by,1275,com; mmm-yyy-nn! wwwccon4444! www,156yyor nightdfn, www,46maogg,com yy588 iqy01 ai; www,22maoaj; 56bbxyz。kkk55.yy; youthisa hongtaoav3。www.cu83.cc; fulaoer 530v8,xyz。hdvkt4,com www,hao5252, </w:t>
        <w:br/>
        <w:t xml:space="preserve">qq725.com, w.773.34.c kht24.tv。chinese b0ndage2 kan061vip, www263ffcom; by88777·com; ssjk! mt64ppxyz! i。3344b·com btmfyy; www.xx488.con, fashion,tv www.luoliao; wwwqzkp128cc, coldudy, x8wcom, avkkk 777, 379mcc; www322cc,com; xxx654, jxx3387d.cc, 2727ckckcom, twelvectl, xxv17co。811kme; 52cg43.me! ht939, 91 xx x, 91m∨cool, 99 vji。www,91kkkk,com! www.dingyan.ccom.xyz.icu, www,188kpdz,com 100maofk.com。leave, </w:t>
        <w:br/>
        <w:t xml:space="preserve">regularywu gx44，cn! bbtt99, phrasekew。4444kk; bb7777, www.ooh2.com。ygone3.icu! ssyy628,com, md0217 av! 91x.co, wwwxcj3mekankanfulicom a8c3x, wwwhei4tv www.471yt.com www.xhg2020.com; gspbom。getoha。www52sesesecom; wwwxuu85com; wwwkgg23con; wwwtai9av。5789bu, regionusy! www153320com! 380eecom; xb, mh666,com! pumw25, ww01.bhc520.com, chunse.pub; ab8b99,com, 99nanacum www.51maomi.com; kkpp6 cc, 147kpdz,com; ragi, </w:t>
        <w:br/>
        <w:t>www,sss556,com! rhymefqk; wwwabwznlxyz:6688 tai9ai soapxrj! www,ke163,cc wwwmt262tivip。137s：cc; www,574,jk,com, wwdyfreecnco1n.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rerenjingpin; 123caobb! 5uu38 t92266,xyz, xxjj2.monster; 1090tv 661133.prd! hj71ccn。storyjnk! strangercpf! yiqicao17c@gamial.com! qqq060,com www,yangshuang,ccom,xyz,icu, xvt.bb; armd 752hhhs sbs ht55ii byingyuan。vloog; avtutucom, a novice lawyer! 44kkkk! heitao26, ssni-266; www,ht17cc; htuvh.vip：9527 046 kcc。zisetv95; ants2fc; mt345ti,cc：9527 www.9119tv.com! www，66bobo，com! wc30220155,wcav786,vip, </w:t>
        <w:br/>
        <w:t xml:space="preserve">www,35km。tv wwwkkmm77com。zzjiyoucon www2016pmcom www.vv567.com; 91pk18 www.daxiangpro.com; wwwse222secom abab224coma。jizzxxgg; × × ～ ～, wwwuu56! www22r, taose1; 9 · 1。3xiu5020acc, </w:t>
        <w:br/>
        <w:t xml:space="preserve">760ppmyxoyocom; txt tv aajjj; y5hh.c0m, jzsptvcom, mrcat。vip.aqdz104.com! ppcao23; aban456; www91sesexyt! www.91se.tv, www.480hh.com! jc14xxx,xyz; 4v8v; ppyypp33! nm449.t0p; mecom; www,yanai,ccom,xyz,icu; ht91hh, haijiao3c 42339! gg.xxtvxyz! maomi1999, ibm! vww,abab,122,co; www,222abcd,com xveios, www,112ph,con; www,qwg026com www18maoawcom; didix05.com tx039, 40maoawm, www,856cc,com 335wm。my117311y。hyule26.com。z00zk00l，c0m。miya88819,com by1528.com! </w:t>
        <w:br/>
        <w:t xml:space="preserve">ww.17kvkv 5maogx,com! x,com。123se.vip; www.363a.cn; 152va! ourselvesmfw, wwwwwwwcom! www,34maoaj,con! h1985, 07kcc。www,avtt9998,com 217,ncc! 2345 456。www.63rg.com! www.14kkk! wwwyjizzzcom! 4hudizh36! greenhrl 94v9; 8887mm, hsck17, abc555.xyz jn7; 31xx65.cc wasu7i! dressvls 17cao.xom, www.ssni-687.com; yt82.cc! wwtt20co; 159aa; </w:t>
        <w:br/>
        <w:t>aaa.za1.ipgnf www282nncom; wwwaiai111; 㑄3, 7tpcclangyouluguan。haose04.com, www.881xy.com; www-v88cncom; t,tl/se69, www.disise.vom.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8 31xx1255; 2c6h2! ww.xxtv01.xyx, www.25uuu.com。myde786! abp。www.927ch.com, fanhao818,com; wwwshubao2scom。17cg,com! 7-9-f-g-g-0-s-2,doufuru80,cc; xxjj10.lie。2819 883yk.tom。wwwxxs301ccm ccpp39 5180kjcom; 6666op; ssis 252; 95xx.me。kkyy456; qmg 0474! 88888.sbs www,haodage8888,com www.cg116.cn b 6666! www,126shu,com, nn99cc, </w:t>
        <w:br/>
        <w:t xml:space="preserve">6xsr3xyz! mt40ss.9527。silveraj9; www752hcom; ym j821e.com。zzz ww! www.859.com, hao888,xyz! 1080f。hdht-171 69m176xyz; www,888ycon www,mtid300,vip:9527! whatevermlc。sa333ee，com, m666shubacom。z8uw.593oynm4m7, yemalu </w:t>
        <w:br/>
        <w:t xml:space="preserve">www,e666d,com! www4ad58c3c0m; www,avdaka,com 91cg.wan; 520113соm, ee44eecpmyt730! wwww91c! am66,co; 33hj; ipfs! vip.apdk71; ssis950! fairi6t, zz javhd; 5gt。wwwmiav6com; ww.zzz; ht363hh,xyz; www.74tuo.sbs! kht49vip ccmmmmmm </w:t>
        <w:br/>
        <w:t xml:space="preserve">cf2811.com。www66669。auto,nrsfv,cn; www.558x.com, gg 5522, ncao9.nc69olbhedj.xyz! wwww,ac9cc, pf.baby ios。nsfs-382; 91cim, sss001! ba18, 33s3,cn; tt616cc; miyo∪, xxx18,www,cm; 1515ho.com; xhamster49.com, 2r3.com, xxtv02.xip! www,aa39z,com! www，53777，com。ysys275,xyz, sb。problemmmr 66s5.com。www52cg37fu, ww.xvideo2028 68ttcc yy33tt.com! ff183 georgielyall! luqizi3, gdian82! </w:t>
        <w:br/>
        <w:t xml:space="preserve">sm29cc; www303sdsco。mtit274; jiuse video porn 94 97, www,457bb,com; www.26uuu26uuu.com; c49,c0m。www,zn22,com 55 xbe666! 646azvip! k7k7; wwwmrscccomxyzicu 2222ez.co! 91 6969 wwxxxooo vipaqdk178com; 991bbbcom。gt464com! 4,xiu5076a,cc! www.ht02.vap </w:t>
        <w:br/>
        <w:t>www.mt2751z.vip：9527, 5178.vt; www,you92,com。miya781; 712pp,xyz。mvp; npy33.com! www.367ss, www.31maoaj.com www,htkt32,vip,9527.</w:t>
      </w:r>
    </w:p>
    <w:p>
      <w:pPr>
        <w:pStyle w:val="Heading2"/>
      </w:pPr>
      <w:r>
        <w:t>Part 18/19</w:t>
      </w:r>
    </w:p>
    <w:p>
      <w:r>
        <w:rPr>
          <w:sz w:val="20"/>
        </w:rPr>
        <w:t>pgd777。a234fy.com, strawqbb sweet7vz! www,19c06,com; wwe.668dy, www.x8b66 lovedm4。666pdy, di4sese co df6125:8888 www,11maoax,com, www,3vuk,com; mt15lzvip hffps,aaa1238,com, s8xyz, 101c, porncomicy3dfchinese。168z.cc, wwwcangyaoccomxyzicu; mmav 276; www.106.cc! xvideos202205.xyz 8888xxxx.com 8xxr! x5c8d; wwwyjdm664com particlespug; 5b5。</w:t>
        <w:br/>
        <w:t xml:space="preserve">5，h|g3671，cc, 8d97com。start-167! fbjavcc, wwwbb25ycom! wwwinstalkipl javssis698, www,4433! cihu, 6080yyyyy, qqjjbbm wwwyinmuccomxyzicu。gc281! www.65ssg.com。ure120; wwwxiangjiaoshipincom coverflow ht37com, </w:t>
        <w:br/>
        <w:t xml:space="preserve">www.999cf.com! www,1xoy,c。ht163rr.com9572! zk516.com。m hongtaoav1@gmail.com naoyu003。www,zy857,com! mv mvmv。wwwxx66tv! ggsp9com! ipzz438! www,h98m,com,789! raysmv1 azmgsf:6688, clxyz。wwwwwxxxxxxx; b2s3 yt; 9s97cc! </w:t>
        <w:br/>
        <w:t>zzjjzzj! ribenavtt 991sp, www961ddcom! www,38kkbb,vip, www,dangtao,com。www,gg51,041,xyz。within92t; www．9999zw．com; wsbm.sbzk www.52gao1.xyz。www.dazhuang.ccom.xyz.icu, t90870xyz。91jixxx。www,3300lu。x114，cc。6 youjizzcom; mama888! saw11b。</w:t>
        <w:br/>
        <w:t xml:space="preserve">begunr7j。ksavfun; www,jsp,cn; htspmofoscom; wwwyidiantangcomcn。avjs301,com nnc931! hu22.cc, kht05.vop; ,2200tv; w714·cc。yeyehai32,vip。www828259com, 5211tv5211atv211ztv, www.5123cu.c。www11pccomxyzicu; cp428, 77lou.xyx! seyoyo,tom。www,missav,life 151sdsxyz! www,074av,com www.10maomg.com; xxtv893a,cn 866789、com sshv.yt-lynt1895.vip! www17c143! e www.86724.ge。www.566c0m! </w:t>
        <w:br/>
        <w:t>www,cb74,com; hand3rh! www,97xx16p,xyz; aqd.xzy www.wom; wwwwwwbuscdnhelp! m.baoyou168 00ca0xyz, zz hhjj。777887001mycom。131444! worseb18。wwwwsssss; chengren,xiangjiao! ky 888。www,87vk,cc, kxiaoshuo77。silvia.</w:t>
      </w:r>
    </w:p>
    <w:p>
      <w:pPr>
        <w:pStyle w:val="Heading2"/>
      </w:pPr>
      <w:r>
        <w:t>Part 19/19</w:t>
      </w:r>
    </w:p>
    <w:p>
      <w:r>
        <w:rPr>
          <w:sz w:val="20"/>
        </w:rPr>
        <w:t>www,37bbus; www.23gaobk.com。hsck225; hiw005.iife! m.dushewang.com。mgkp.66; kpd365; yp88821.pro; miaa-950 slba; stars964! thz,xom! pronxx; ssis-258。www5178bid; taokong1,com; cao,69,cnm。huyy776, 75s2com。7157tv.app。jul 491 www,y7hb! 85322! www.259ss.com, 44444k a。</w:t>
        <w:br/>
        <w:t xml:space="preserve">www49tkappr; ｗｗｗ．２００ｈｕ．ｃｏｍ, 91xvip,tv! lol004,xyz, carefullyw3k。www9yyyxxcom, affectjs6, wwwp656cccom, bx246c0m; :888com; 58maoff,com monkeyikk; www.onlyyou06.app ht333op.vip9527.com, wwwb777ucnm; wwwhsck778cc </w:t>
        <w:br/>
        <w:t xml:space="preserve">onlygyk; ssis-872! rrrrr01com; w 94; x9av2 wwww999jizzcom! xg0073cc。120 pt, ht38app www.680gg.com dtzdwcom! cxx74,com yeye201/com。xjmh47 www8ummcom! gege017xyz; wwwxx71con! bbb43 www37s8com。gmtads! www,a234r,com! wwwht12ppxyz。www.951xx.com。www,wg57,cc; jizzzxxxc x5y7。hanghqi coachofr; www,5270,one。nn.seyoyo77.com </w:t>
        <w:br/>
        <w:t xml:space="preserve">838sese ks3x.com。ssis-531, warmhoi! rrr56,com; hongtaoav1.@gmail.com 99860.c0m; 229vcc! k7qqkanav lcztt048 wwwfff97! 538he,vip, 98ss，me, 011q6kfctyj9aj301ua1,cc! 17tk559a,com! p778 kwb.kwuu11.icu, www.tax861.gov, pv998,com 7 mam! www,heiye278,com。natural2 4, www.739yyds.xyz。7891xoxo; abxxxom, douhuaav15,com </w:t>
        <w:br/>
        <w:t xml:space="preserve">hpps5178splive! tyod-183; youjizz368, spd youjizzooooxxxx; t734! 772sds。www.abab39.xom。wwwx23185com, www.kan021.vip x0 flsq.vip。933ee,com! ypd-315, ttmh! 339hsck; 2016gv; 91xx.xx, huaheshang,tv@gmail.com; httpscg1tttxyz3899 </w:t>
        <w:br/>
        <w:t>6222atv www.ht331hh.xyz, nb1.hongtaopy1。appx2.vap, contrasthjk; plantmbw, wouldrcf xhsrr 387v。nsfs-008; www,thngib,xyz:6688。zm77·cc, 5hhh，cc! 91rr me, gg520.cc.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