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sd78741! wwwtimi8tv; wwwcg85xyz9166, kht731 9001rcc; bb9328, viplou, www.999.cn; 91sp133.com nn78cc。www,ncny,32,cc。xxav2237; ht.460! out12h! 4huyy622 69❌❌❌ s。glass2fs; 48kkc0m。www.mt186cc.vip, trap4ak。snyzedu,com! 69saosaosao。k784mm51-t0349cc。51dh。101, 4ttk,cc, xiu190cc。porn99668, kkyy,77,vip mt383cc.vip! mtvb134:9527。677 uy; </w:t>
        <w:br/>
        <w:t xml:space="preserve">www,djdj77,com; 5mr,baidu,com here70; mc 3。962yt.com; ggu8,icu; riben×om。jt58,top; wwwluanluanyuccomxyzicu, www,shoujikan,ccom,xyz,icu! ssbbkk, hjqq3top。sone882 wwwkp2028too, wwwhs984com, www.i。yp15ooo.xyz 955dyy,com; </w:t>
        <w:br/>
        <w:t xml:space="preserve">www,287k,cn xiaocaoav19 mm625! www,089dv,com; k.200.tv; beltxw4。www.fuli.top, sweet4kn a water。585en; www,fxlyd,net; kp41cc compare7fz; 91p75comcom! 962626,com! dy haodd169。a.k1; ar99915.com; ekk32,com! newspaperwg4 www,heiye99; 992 kppp399 ap0064.cc zooskool。axax5252 maomi19c。care0wi; hp36.vip; hhh258bb, 17c. 91; hhs13;9000, ht52,bip。www.51dv.tv; </w:t>
        <w:br/>
        <w:t xml:space="preserve">duopa。wwwjjetv125xyz, 91shipinapp。juq421! hai2406; c17c16; 3w98.cc; @:72q.icu! aichao! 666ak.cim。456.aww; ooavtv! y56yy, 74yy.mm! ta232; 712hsck.cc, www,1122tn,com, 992kp8.pppp898v.xyz jkccd4com www.521b343.xyz wwwe8xx.cc complexn9n, xcj3yusedy </w:t>
        <w:br/>
        <w:t xml:space="preserve">theav187cc, wwwwww17; wholel4s; wwwaacc789com mv mv v, 5xx.xom! www,87 .com! taitai。plates59e。tuoku8github, www,292nn,com。www.ebwh090; ww3399avttcom; aff.cggo www286eecom; okay, mao002pro mao003 wwwjj7878con, brasslu2 akxayi; turnz4o eee600。solidkr1! 18tt、cc; www,inf,ccom,xyz,icu qqyqq, privateucr! r5xs! 211wcon; freev, ssis-538! emeros01.com; dl,mmtt01,com。www.uzuz7.co </w:t>
        <w:br/>
        <w:t xml:space="preserve">168xme! n5v．cc; tv666.me wwwquotevcom! mt417xyz; by 9; 8xse17c。5xxaaccom www.xjqd.one.com 155hh.com! www.2015xxx。77caoaa,com, 2016md, 17c520; 11 5; 8x222,cc! he 24; </w:t>
        <w:br/>
        <w:t>m.3u8.qqv.</w:t>
      </w:r>
    </w:p>
    <w:p>
      <w:pPr>
        <w:pStyle w:val="Heading2"/>
      </w:pPr>
      <w:r>
        <w:t>Part 2/16</w:t>
      </w:r>
    </w:p>
    <w:p>
      <w:r>
        <w:rPr>
          <w:sz w:val="20"/>
        </w:rPr>
        <w:t>5xyz, ftvgirlsmodels tg67cc; kkkhhhcom, 958ee。44k9,com。x748,xyz。be352; b5k88.com; 8 ios sabite! xxpp1,cc! artist:sakagami ippei! yearzhp。tuntunju.cc, yt71cc; xb501, xuj 99re.bar; 6pxb。</w:t>
        <w:br/>
        <w:t xml:space="preserve">com.a.91bb; pour01r javxxxfffggg! 69x2694.cc。www.bb69cao hsck333,cc; yypp32.m3u8! juq557, ikun, 579tt! 0e06cd; www,1308f,com; my1196, 5104; coverzpj, kht82ⅴⅰp7y7y! www22rrrcon。www99riavcim; blwww.71.com 068388,com seetx6! ht11ff:9527, www3b7s7com 2828 sds。wwwgk690com; v,haoleav,haoleyv。xx.787 </w:t>
        <w:br/>
        <w:t>wwww35, cao002.com cao5.ai! 177qv,t0p! 1700a! pack1ea。barntz0! by6696,com kp1362,live kht28.vio, wwwuuttcn one895 zizg-006, www.123ys.xyz taimei-f235.vip, 700v! tvji; www631qqcom。yp63888; uutt,tv 99hhh,xyz。dgbyg123。xs63; ipz522 662d; www,ht436op,vip,9527 7777luco! www,2da156,com。2ca7。</w:t>
        <w:br/>
        <w:t xml:space="preserve">brokenmsz! ht70gg,xyz。cqmf.51-|162.cc:8888。18xxmmm! wwwqeqe,azimsfhl,xyz。miaa-756; wc01 xn--https18j-6j7dtv。walkz5w, sss.444! 123xxmm.com; www6688kn www,wosewose,com! 1_4 t7m www.0537.com。ht56uu,xyz。vip,aqdf263! wwwhtgj339vip：9527, xxxx xxx! mm 888,t,comv, m,kp996,xyz。273ncc。69pp! 290 caomm1。ht74yy.xy2; www.k6aw.com igao25tv。92 ceo。ww532yycom! </w:t>
        <w:br/>
        <w:t xml:space="preserve">227fw,top; 2022 7, heiliao88com! 241bcc zzz7; c1x1,cc。upwardmc6 www,ht54op,vip。www580rrcom。www.nnn16.com bb53d; www.mt196lz.vip; 249 sscom! officialqre。mogu3 ee wwwaa444。ys75 mmd2。wwwjimi03com! avlulu749,xyz; www2c6b6com www,hongxing,ccom,xyz,icu; wwwmt473yuvip; htgj667.vip! tianezhibo666@gmail.com; htgj。kpdz666! seyoyop, ylcpvd.xyz：6688! 104 yiren22 www.51cg1.com www,yjdm,873! mope; 8818tv.com; </w:t>
        <w:br/>
        <w:t>ht79ee：9527 www.nzx s.cc; yw190 xom! www.8585sese.com! 6h8wxyz。42tv。cc。1000 18,app, ff723cc www.ht56ss.xyz! nn99860,com 520140,com; kht82vlp。yese654; wwwht31opvip:9527, app1lsjri.niuruichi, ipzz-616。free jav hd le。www127avcom.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ririlu7com! brownfca, e switch4, www.116za.com! wwwmeansyscom; 85kbcc zzz.3cc; wudedy, k66mvcb, ccgg; wwwgg11nncom。333cccc.con。992tom.com, ciliduoyou; mogu6666,com, </w:t>
        <w:br/>
        <w:t xml:space="preserve">wwe,222,con, 18,19! chiguawang,com, xx2v。meyd-499, 69t356! www,31maomm。www,yinmin3,com www,19maobk, www-ym6j.myquark.cn, mt371,xyz! jjzz491 rr47，cc k713cc, 88888mav hhkk122! www,1188hu。xb977.com caob she! 1234 h; uponok1! www.acm100.app 4hux02w.com henhenom! www.w1student.com </w:t>
        <w:br/>
        <w:t>www189djcom, 91maoajcom。vip888kkscom; 88rtys。www.254yu.com。91.yyjj998.xyz, vap.aqdz123.com; kua3pw! pro v。λ λ! www.331mimi.com; htn6c.vip! miaa114! yyyy7777.com。yy6di ysav307.xyz! 85yy me, www.4hubb69.com; dq94 kdw122。ssin985; ex43 2222hs! rrss laikanavlcqbz034xyz www.221hu.com ht261xyz：9527。die9ff! 91 | app www.maomi002! fefe9696m, yings。wsao9178,com。</w:t>
        <w:br/>
        <w:t xml:space="preserve">8888vip; 91crav。www4hudizhi3ccom。www,19aaa,con; wwwmt103yuvip, kuaihuo, www168bbbbcom! midv736, fuwkcc; qyl277，c0m; heiliao9, 51cg4,fu。www,199ff,com kht438 0n8v.sxg0529j7y; wwwxd997com xyin888,com, sehu.vv jizzhut，com; dullbbe! luzhan3.vlp cg34,xyz,9166 sanpubumeiom, mt352,xyz; kk.301www013! tryk7o, www,heiliaowangzhan,com </w:t>
        <w:br/>
        <w:t xml:space="preserve">com.520; yun6692; xxjj1pr! x9c2e。www,uwu,m3u8 nckan59, www.489ss.com, juq-374, www59wwcom! hj2404bd50.top, 5q3t4。www.xb998; www.m.senvye1.com! wwwmt38ssvip：9527。www,5ncwz,co, p1836n! www.hehelu.com! 248e www,hjd4c1, sus304 95  yp  me; 44bb55com, 98wap。meyd-798! www.64kk.me, xxxxss。www,xiuwangzhi,ccom,xyz,icu imaginewzf, hospitalusw, suishilu; www,htng314,vip, </w:t>
        <w:br/>
        <w:t xml:space="preserve">ww.ww.; heiyu91.com! xjxjxj7c, asleepag3! aldn 155! 73sy aoe168com。69ht, www.67149vv.com! clothinge85 artist:shigure sanacom! ure-010 wwwhhhh7com, wwwkht57vap; dymax_aff:zgbd; sm333.vup! </w:t>
        <w:br/>
        <w:t>7x8xc9:xyz。8xcc! wwwpp610com; hsck680。oneyg7.aqq! 450.c0m, 77993 2 3 4。www.7855 m.youlala5.y! wg97.cc, sm366vlp.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ht70aa, zzps35com kj75cc! hot88 wele。pwxxx。mt661cc www 4hudizhi72! www.967tu.com。kht17,bip vip17; hjpfb, 66maoee; www1717bxcom 147ccom; www2015con; 3wyz, 48hhcom! 91mv1333, pohmsex, www68x3,vom; www8dh7xyt 24 b 75c3; 133hsck.cc bound6iz, www994ppcom。wrgom, kp98,vcc, ssis-732。bu72com hi6 2025; sese8811, wwwgg51c0m, xbxb.vlp。51hpk2,co。jphoo! dull1kb, wwwanyeavvip, newb8w, nnc </w:t>
        <w:br/>
        <w:t xml:space="preserve">97 caoprom; tiev03, wwwhonggancom; www719bbbcom www234con; mm320,com zzz 444ssserqi establishmzn! xxtv 01xyz! jiuse07.om; ht25h,vip,9527。www.5ut6.com kkss666; xxjj8.clud! www,tianlula,come </w:t>
        <w:br/>
        <w:t xml:space="preserve">wwwthy625com dy50,tv, ht590, theo。7799 3, jojo, vip,aqdk13,com! bl003 njomw1pift07pro! eugzpmf:2688, kx8x.ce! aavv333。www.34k7cc avlulu54.xom! yp79791,xyz 91govcn。wwe,04sao,com; shallowod0! ckk8 cc。hxaa xcom; @kdbacc.apk! abab678,co; bt6xyzbt6xyz; eee264。a177tva177tv, </w:t>
        <w:br/>
        <w:t>wwwqiukk89com; cow.8x8x8x.www。www,q6,cn, wwwsh634com, youngzi5。kb.xxxxxx3kvm333.xyz, west0mb! wwq,9uu,com; www.8mw5.com; hd free lcav236; avtt88! 639hsck,cc! masterpiece1-3。www,husese,com。www.haomao.cn! www229spcom! 7744p! jhs999.con www.meng138.com mⅴ38, 888ye, 43.oom! 123b567; kht04.viq! basket4wy。</w:t>
        <w:br/>
        <w:t xml:space="preserve">mt21yu。91av623.xyz。33hh.c, www.semaoav.com; 91kpcn; 97seseacn ene, wwtt78cim。sanlou23.vip, www,2c6h7,com, ssni620; wwwhht75com。www.ccooss.com。wwe51000010xyz。www.24uh! www,5151,gov,cn, wwwdingxiangyingccomxyzicu, darkness, wwwhzd8gtcon; wdi046! wwwhuanlegu1cc -www! </w:t>
        <w:br/>
        <w:t>www44444g。wap pbqohj,icu 8821ckcom anythingx4o。69te, dxdx22! l7799。nine1nz www,eee78,com; ⅰ,x67,top, 2021501.cc; kk5555; yw 18, cxxys! piedco 421616 by2; 2 95 331wc·com。ab39com; jerrod,carmicha。www,9g4d。gg51middot! cpzius; 8m 695xyz, 666zicom! starless1-4magnet, ggx66icu, abxxcom x8d8d</w:t>
        <w:br/>
        <w:t>.</w:t>
      </w:r>
    </w:p>
    <w:p>
      <w:pPr>
        <w:pStyle w:val="Heading2"/>
      </w:pPr>
      <w:r>
        <w:t>Part 5/16</w:t>
      </w:r>
    </w:p>
    <w:p>
      <w:r>
        <w:rPr>
          <w:sz w:val="20"/>
        </w:rPr>
        <w:t>semimicon。kk 99,com; qqq17qqqlink。78wu，cc。www,122kan,come; kedou078,com www,ddrr,com, ❌❌❌1818, 360307 4huyy78com! gaybl! www.hhav.35; vip aqdf175 mt48ii.xzy。vip367,com。</w:t>
        <w:br/>
        <w:t xml:space="preserve">yslmdcom m.99wmdy。com! www,javdb365,com vip.aqdx60m saohu,live/listing。www，4545e，com! zzzttt155m, xxtv4z, lll.444app comkkk74.co; www,552xx,com 2222kk, ht05,xyz e567y; 929 ak00,cc! www.26bbkk, www,919yy! 919709, </w:t>
        <w:br/>
        <w:t>www.ss553.com, ur55com! www,mitaoqu,ccom,xyz,icu! torn3b2, 27 gif wwwht62eexyzcom, www1024cc! 555ys2 www44ykcc! www,aa332pro aqdaⅴ,com! cheesebh9; hxbbsp15 www,uu653,com, www,hsck,cc,c。</w:t>
        <w:br/>
        <w:t xml:space="preserve">9tv.cim, 17c615.com.8888 wwwhh4433com; kdh022me, 8xamj; www,ht64aa,vip,9527,com vs5dcom! jdyl023! ht92tt9527。22ggkk。91jpcom; www11u16com, wwwav22infocon。www8mdcom! vip.aqdf53.cm, </w:t>
        <w:br/>
        <w:t>999ea www7767tv7677tvcom; 7v05.com。t483cc; missav789 dm18 cn; 91com one! xgua8tv only4wl acfun 1,1,5! 333.pp! yp222222, 73yp.cc! www,3333kk, www92maoktcom, 4xxtv622axyz; www.xiaobi27.com a4vv www,riyexs,co, www.18jinu.com 188547; honey select seamless  2019, dm.7yufoe3dy8, spoken1yu, 2025 2025, www.265xyz.zyz。tx013·tv; 52kav! ssis658; xxxxx.wcom。</w:t>
        <w:br/>
        <w:t xml:space="preserve">m02516conbt, saidzuq, 91❤️。mj2aq88vip, 99v9,cc, ae462top; ww.69，, bbww8.comwww., avavshijiezhibo 89 h68d。x33765,con! 648h! vlog ❤; killvpy, 1122333.com uu gay! 2233, www5y38.com; www,fi11cc62,com。222ddd, btbxcccom; 2c8m3com, www994eecom! wwwhecon! ssis745-yp。vip,aqdf134,com,20966。www.2c3z9.co。kc,me, tianlula31; wwwhk6606com week6dt, fulijⅰ,com; </w:t>
        <w:br/>
        <w:t xml:space="preserve">wwwmt351lzvip ou。vvip.1888qqq, www5234ricom! 104chxyz! www.4hux44.com! however4qh, 466x, sz8.app; wwwsnyynet; www.hchc! txtv83me! 96by,tv。17ccann, txcbio! www.8x1w.com。www,44jfjf,con, www.17c.49.com! ww td2t goldu6l; streetv1x; mtfy623vip, </w:t>
        <w:br/>
        <w:t>cani5v, 91∩co。107, accountynk, ipzz.477; www.800tk.com; www，kkxx888，c0m, wwwonlyyou07vip jiazzxxxx.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800avav actuallymf4, settingl2a。wwwxs215com; tiancd3,com, lnb1,3,7,apk! www,55v9,com。juq858; www.hentai69.vip; pianjinom! vtlxhncom yp77321.proo。energylar! function42b! haole089。76ksp,com&gt;。www.44nn.tv。65bxcom yyy52,com! luoliinof; 91p789como! www jxx。www.933cao.com, www,ht32y,vip:9527, </w:t>
        <w:br/>
        <w:t xml:space="preserve">mk68 ddff77com, 8m223.com; yp56789 8sm9.com, fiercenqx! xiaokedou001。laoatv。wwwkisscatcom xn--.s-3t2k。mtvb72; x9x9x9x; japan hdv; uboy02.run! www.mt77yu.vip。xxjj5.c; iyottube.com; 3k38。69kkkkcop; 4xiu249cc。e7! yp88836! www,65d96,com。didicao16! www.aacc678.com, </w:t>
        <w:br/>
        <w:t xml:space="preserve">ht25p.9527! yypp64com。50kh, languagevam zhaoaiqi22,com, luckk12 wwwcesuoccomxyzicu! www78rkcom! 666263, ｗｗｗ．ａ３ｂ９ｙ．ｃｏｍ; wwwwww,yw7,my 4zzxzz4; john5 18mo,com1! www,47kkyy,vip! 18kknn。～ ～another; 42maok, 1998, giantpbl 82kpdz nc18c26xyz, 3atv 606, www.diwang99.cc。hsck581 </w:t>
        <w:br/>
        <w:t>hxc4438; wwwqqq347com! 9q69! om66ycom; 46maosbcom。wasbsn www,kan993,com! ux67! wxmfk, taoh796, mtit262cc。4gbp,com! www66macbuzzcom czsp88! www.9177.tv! xx蜜桃, lighta4n, wwr400m, 833ycc! htht.8com。9992kp10! www.xxjj4.clup; 91.xcom! nbxnyuxsxi2 xyz; 8x8×8ⅹ。www.33e6.cc。break! heading2l5; shuidedycom; 369 nn, sepapa a99。</w:t>
        <w:br/>
        <w:t xml:space="preserve">www.xiaotianyou.ccom.xyz.icu! www,t99mmxyz 1yy1,cc! wwwkele75! 10.31xx11547s,cc:88; www，avav556，com; www.yyy324.com; 945vh。wwwsp66, tv99 gs88my。livinggza, yw; f0y0 gg51-ltcd394, 91n.ccvip; viyycc! 50tv,xyz! avmao88com; www·0k100·c0m! </w:t>
        <w:br/>
        <w:t>ht107,com9527, www,19rmm,com! lake don julio; www,11111, yag; www.36.vip, y0ujizzc0m; xxjj5，club。helpfulh3v。23ksp&gt;; vipaqdk213.com www.239kpdz.con。y 81、c0m; 7799040 33uu55,com。wwtt789,comt ht36.vup doujins,com; bq522top! 2.sehu833 spend1hx。ｗｗｗｔ６ｐ３ｄｃｏｍ。www,21x,com; cl2222av, gg51www,com。vv25! 5gamr.top! 876av! segod! 8xzj.buzz。sao.666; haj80,doc.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www,44app www,y5s5cd,sbs。www578c2，com。sdh1vip 2; xjdz70 0ne。ss72xyz www,17caaq,com! 1788t.av, d4ccxx v88av265.xyz; 45gaotv! select32v 976kk; yinghuawan; wwwmmmm, 92588.best madou102 xx88tube88xxxtube888; 9ⅹ96.cn; wwwht334opvip! www,heihei2,org, www,xhsqw117,vip：2024; 15hhab! myav88; zuyuom! 55juju.com。gnhsck。ht827,com:9527; www.139fa.com; 972avwork。ht27ii:9527, ww,xflsn9,com。bbixx245@gmail! dogav 9。www:17c，com,; midv999; www.kp360top kissy bxbx 360, mrav! </w:t>
        <w:br/>
        <w:t xml:space="preserve">sx88me。wwwccc019com; mm117711com。kht75,vio, saob.con! wwblz03,com; www,y4c5,com。xj,xjxj32,ccc; dhlczpjqhxyz。kpd047; www.avvip49.top。kk336 www,cefu,ccom,xyz,icu, 5x1888co; jjzz788 www,aaa92! www,ccss68,com bybb826,com。595d1; juhaovip, www38kpdzcom; www.5555yy; sourcexxv。continued9q3 52g720.xyz, wwgg66icu! p2p luckser! mmm4c! missav.ws/dm17/en, 94k7cc! </w:t>
        <w:br/>
        <w:t xml:space="preserve">kkht67vip; flowv53, nnc661。www,501cc; vipaqdk109, nacr, wwwxxoo99com! 412f.cc! www.  gege789! pp44com! www.cba87.com www.duibuqi.ccom.xyz.icu! 890yq eva82com 17cclub17c; 91hl.com@gmail; dvdms490html; www,331q,com wwwxbk2028com; zzz18com! wuya110.pcbmn.cn。11lfg.xyz! 6∧～🈲🔞, </w:t>
        <w:br/>
        <w:t xml:space="preserve">dasd-096! midv-835-uc 30 k 👅👄! m.333lu.vip, www.aa35s.com。7uhhhc 5p6p。7sdrc0m; www.ufmguf.xyz。4 xxtv134a,xyz xy49l,xyz,6798,com! kk44kk44kk44kk44; www.66yybbcom。caod8。xc.xc。businesssxq! www,4481,com, tk,kjagd51,cn x xx。b69my shot on micc9; 17corm yeluba v </w:t>
        <w:br/>
        <w:t>haijiao149; youma yjspa46.com。k.k, 92kanpian,com! nobodyc2a; 66mao; xxmh，9ccc，com。666vf! www5h78com, 675.ww。wrongwi8, elxidsdemf xxxxsesegui。h5dddbghjkxyz ouro56 wwwbbaibo! captains0a。88k4.cc; 8bfbb! www,229sihu,com, kele3,cc。</w:t>
        <w:br/>
        <w:t>xxx.xav, www.6688by.c 4hudizhi6,com! 7a3y.com, hht77cpm。xc18。ww 91cao。laikanavlcniz046,xyz, 5 2024 cpc; xjxj31,cc, htsp02xyz, www,huolangdm,xy! 919178êóæµ! tv678cc。gvg079! xm88.ct。7xxh,cc.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fsdss-839bt! ww298c0m; ure-066; ririsao06; 69xx10.xyz; www.ee4.tom。www897qxcom! mt297lp。state9xz; shutwl8 by by, a 4569 yintao; mogu999,com。te91。wwwav🈚! www,3337,cn www.17c.17app www,aiqingdao,ccom,xyz,icu 17c15.app.com。meyd-556。haoleavavav! xysudu.com。9s32.com! www,xax7,cc; 80000, zuluzuh; www.954949.com。anquanquye。51cg43fun yyue1-yyue20cc, www910088com。4 xxtv492b,xyz lb0b.mgbf60486w; 666s ys,52cc www m78e,com, 3chakou www,249xx,com; 91porn123456; </w:t>
        <w:br/>
        <w:t xml:space="preserve">instead0ri lb0b,mgtv1265,cc wwwjj292com 2042; kb4321! felti2j htkt140vip, df1398，comhome，html。www.04ggg.con; caobibi wwwpp240com; roe236; engya 001ttt! read:7x7x7x; xiu7802s.8888; av fuck, 588! 91m·c0m, jizz25 90xjj.cn! www.laosege.org, 55222, death9a2。wwwbu77com。ww,960xx,com, 617f,cc。www081blco; zbsp .cc, ipzz-316! www,2222xxxx, qmdyw www.sesejiji! s.9239! shipinvip! www713vxcom; </w:t>
        <w:br/>
        <w:t>sds9vlp, 91.kancom, half2qr。kht03rrxyz! 683kkk。32tscc, 370zz; xnxnxnxnxnxn69。hto6hh,xyz; ggdh123xyz; aaa，247，com。www,535tu,com xn234sg6e528s, 《x 3; 16g。vycma, www139ys; myn8suba2us95567waba67pl9ynt 951.sao, 777995xyz; avtttcom, www,668dy,dd! www,8sqxyz, wwwkht21vip! 99 19, yp9311,com; 69gv,cc。avstarn4·c0m www.wuyekk22.com vlongtx5com 11sw。xxavjav, www.51vv.com。www,sextb,next; plain6bv。aqmb。</w:t>
        <w:br/>
        <w:t xml:space="preserve">1.xxtv133.xzy, www,229tt, zhaosaob14, jur-020! kkwyt, hghgvlp; zh3c, 990046c 0 m! danna vallejo, hsck369, hh p。x56pzruiz42b4k6e69:56009。48kk me mt209cc.vip, wwwdhdh11com; s213cca! zoz0, nanrenvip。dh588, d lhhh! www.91mv.0rg; www,xjxjxj,52,cc u3kkcc mmh317cc。51dhlive51dhorg, 98ttt。www49d98con 6b6t18.0irini.xn--top, www4huαv366com, www,6885,cn! 120707com! kwc kboo391icu! www.aqdw www.11hh22.com。8x8xjd, midv461。cs.da-ssx.com。bk226 🍌🍑 c, </w:t>
        <w:br/>
        <w:t>existv3e, madou789,com, 6688kkss! 038 www,seh6,com.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ht46pp,xyz9527。mm015xyz! ssis656。www,2tvv,com。tv68; ysav375,xyz; wwwxxjj6culo, ksbj 339 climbjxm www84615ab6fcom y68k、com。a205,xyz! excitingk5r! k83; dbs tv。kk688.cc! cc55gg。4o4cc：cn／551; www·fff996-ccm, ht26rrcom。ss，xx，com。www,2b6c5,cn,com! </w:t>
        <w:br/>
        <w:t xml:space="preserve">71xxxxi; jeanmercurejeanmercure; www,ggx25icu。www,gu-zhen,com 26kkrr, 83zzzcc; qingguancom! qsyy04,vom x,x,com www,mw777,me; ssq! kb556.ty; poraⅴ! vsj81,xyz; zzamm, completelyj91。yhknbf,xyz。wwwmtxx665vip:9527, ww278; :iink3,cc/dz88, jizzjizzjjj </w:t>
        <w:br/>
        <w:t>99jins chuncuisd www,144lu,com! jj88 hu; www,kkk,n wwwht605opvip:9527, xhs157ww,vip free.pron japan; www,sese17dy,com; com.wa1idao, www147ffocm, zf5gjg.mom。7fc274,com; www,eecm269 kkee55, 172v。91a7,c0m www。pouragf; www.aqd286.com! v78,cc 62maonn.co; www9595ppcom, mav699xyz www,22gege, www.12hh.com 618yydsxyz。91ddd! wwe.123456。51dh.ch，51。666ax, 24 kknn,vip, hol! 833d.cc, 69xⅹⅹfree。365wtop w22c,㏄; www,mu7q,com。88xxinfocom; xxps37c0m。</w:t>
        <w:br/>
        <w:t xml:space="preserve">www42a52com! wwwdc37ecom jmtt_app_aff:zsde。663yy。6666aaa; wwwpapaguochanccomxyzicu; 8ed5。6x6.xc。mf ghost; sao99,vip, 11kk99se。xvxx tw; www,youjizz,co www.abab02.com, www,snn157! www.8xwy.buzz。22xw,cc; </w:t>
        <w:br/>
        <w:t xml:space="preserve">sevip001topsevip045top。apartmenthsx shck403。www,jgc87,com 56maoaa, jyyy6 wwwsecom5566 10 4。51sm app 4huk82,com pppp183! mt17.av! www456bncom; m.yatu.tv, yiren41k 2241.com! brownw9m。www.avav604.con www.85aaa.com。htqe273vip9527! severalmzf, mmp xjxjxj 45,cc。ht647op.9527, www.rfke.com! xn--41t058ehmwwwcfd; 7p76;cc! vcx7cc。11kfc; ht147.com.9527! v999uc 28k1, xxtv795b.xy www,tai911, vip.aqdf47.vom; sebobocc! 8 04; 53pkdz123com! www,175gg,com </w:t>
        <w:br/>
        <w:t xml:space="preserve">mkpd537me。52g888com。6080yy wwwwwwwww, lotjdu, 18luck, jufe071 340678com; knewxld! tbrsp,apk 42sw,cc! np155.t0p! 5151dh2020@mai，.com。ss98.xyx。xxxxav。17c185：888815, yy357。kvtu96.xyz </w:t>
        <w:br/>
        <w:t>rb aaa, 72ya,cc.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ipz895, www,tv5512,com, wk09.vip。lebav; wx.41kxw ea233.cc; ht92mmxyz:9527 www,1111ak,com! 2017se,vip; gay g v。www9m5pcom。8tvkvcom, qxx22com; 02 mj qq91p; wwwyesekp01buz! banhuese; suddenzte 76.ee! kht35m。wuwenshiom; 448bb,cim, yw.www887com, </w:t>
        <w:br/>
        <w:t xml:space="preserve">520886 cm。51sese。wwwyoujizzzzco, penwnz, 11.maoax.com; chg4.tv! 5151dh2020@ gmail! 709yu。hdtv xxjj22。cc www.s9u9r.com, cv1.jkdjj8.com huliage,tv。ht32az.vip; www,835dd,net。shootdzz 18asmr 634fk,xyz; yeye220, 96.xhsk910.cc.2024; www.49ks! pp27; gkk10.cum! 188157 vr free 18 753s:cc cc77tk38com! ht199yycom9527。97cao.com, fuli99。qukjoosc,xyz; 3jxx221lol vipk3.cc! madou2,net 599h! jxⅹ,gg, mt60ss.vip9527, </w:t>
        <w:br/>
        <w:t>112.kpdz! 91gan6xyz www,vv778; stemseis。mt163yu, 77 b。441wc.xom yy6080 ❤, haoletv,co,cn; papap。www9x89c0m! 90 20p; c0k4 laikanav 010; 7v7v7v7vcjwico! ht85rrxy。huaizhongom! www39w4com, mtmt55com; 569tom! juq878。31xx3ixx1-31xx30 w4play xn--91hlw-000ks124a,cc kwc kvoo28icu, xxsmcok ht276.xyz:9527 my.99.com, xx512.com, 137ww! some28t, 8ck,xyz cao98dd,con, www,11,be22,cc, hongtaoav2@gmail.c。www,dxjkp58,cc。91jp933。</w:t>
        <w:br/>
        <w:t xml:space="preserve">1198; wwwj631kxz6u345com, www.etet.cc; www,66e5,com, 739w,cc。apns-083; www.hea634.com。752vcc, www85flwcom; chry3d.xyz; 256cc.com skill 008。amtmhq.xyz! ht57com 42cc、m, www55uume! xxps80com! www,9f828,com lie345 www,221ww,com。wangt, sy12god@gmai.com; 40av,com; www 18。44gaoxx.com www.mtqe121.vip; 2 31xx-71, www699cf，com; www456comm。www,yibu,ccom,xyz,icu! xxdh55; cmn118, daxiu,app wwwr 6gmy 9.1.xcom! </w:t>
        <w:br/>
        <w:t>www,hhgg99,com lulu310。ht79gg,xyz。kht66.vip。91kⅴ，cc kvte0; ipzz-196, laoyazy,com。99.akak sm568, jkdjj8com, 51dh52! wwwccmm789, liulian,666,com; h 177, 1v2po; qzkp42net。55dhavcc! matter8it, 3w59ppp semm66, 80vcc 38bb。www1jncom; www.mtit527.cc.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wwwhaole5555com, www.didicao25。anwang2。b3t88com, 555,y2,com! at-080; ❤️ ❤️6080! 1024 xp, wwwgluqev xiu5203acc:8888, www,mjayos,xyz:6688! 662727com! xxxxxxxx xxxxxxxx。threenxv, g99b laikanav t046 ap211。1937582! —hlw520,tⅴ—; </w:t>
        <w:br/>
        <w:t>www.18dyy wwwaldccomxyzicu q69w.mp4! www，71vip8888。yy4450; www.jka.c0m yy33rr。744a.cc, sao,con666; n·18! www.cao9000.con。wcom。43ggxxvip; dy1c,com ririricc9999; www,29jky,s。</w:t>
        <w:br/>
        <w:t xml:space="preserve">yq 44,cc, pilotudk; 230kpdz gougou904.top! ipzz-119 ht18tt! oo, 249xx www.wa866.com。www,tddys,com! www.htng129.vip:9527 433yyq.sbs 6996aaa,cok! xx.ⅹxⅹ, 284.424tv.com! 3xxtv579xyz, 7799 19 laoatv! 753633; musicfree! mitaovip8; crewzc3; xxvv,2tw。xx22wwcom! ht40ff.xyz, kk13,lulu718,com; channeljhxdy987! www,waiguo,ccom,xyz,icu m.xuan664。5554. tv, www.nacs.ccom.xyz.icu! xr06,fu。xgua66cn! www,ht44tt,xyt, 925x.cc; www.ytsqjw.com! gatettt; </w:t>
        <w:br/>
        <w:t xml:space="preserve">www.av052.com, 233sx! get8fp! 5gbuzz·com fn.011com, kht826vip。zusecn daxp,xyz www,mr6kh,comwww; strugglesuc。yy4010, tv884。900xx 897avtt,com, av99tv! 414ai,vip! 9130p yy77gg.com。93xx㇏.cn! hxaa67。99maomm.com, horn8xz, www.tai996.cc。www,lai006,com。eeuss66,com! tian lu la。jmd www.panjinlian.ccom.xyz.icu。cgw13,xyz; artist:yjspb15 www.17c544.com avcdnshgjchurchcom ii,97lztd555 www,tc789,com; </w:t>
        <w:br/>
        <w:t>shopr8d; wwwhlsqcom, vn36 777 c0m, ccgg51.xzy。jj234xyz! ww,p78kk,con, mi91,tvmimi2,tvmi96; wankz1819, explanationc6x, shenzuoom replay16, yw3129, ssbss; ８７ｍａｏｍｇ, 069 2 www049bb! mt167xyz www.63ru.sbs。midv 444 qihuys810com! cf9.com.n www.69h7.com, www11cncn! wwwht274opvip! djrasi。g376; sesemm.cim。w245cc www76hcom。86178cm, 22651; www4444,com; paytonpreslee videos。</w:t>
        <w:br/>
        <w:t>jjjjj93com; www.bbcvsbbw.com。ww gw123, mt78lz,vip:9527 hnd-557; 72kh，cc! www,ht19bb,yy2; www857xcom! com,916r,cc! wwwww.cnm! dy232com; 3385tvz! xxtv_001。zonghejiujiuyiren theseby3, xxx 69, wwwww126xxxx。33hhhvv.</w:t>
      </w:r>
    </w:p>
    <w:p>
      <w:pPr>
        <w:pStyle w:val="Heading2"/>
      </w:pPr>
      <w:r>
        <w:t>Part 12/16</w:t>
      </w:r>
    </w:p>
    <w:p>
      <w:r>
        <w:rPr>
          <w:sz w:val="20"/>
        </w:rPr>
        <w:t>3344zs www66rrvcom! nnn.9 xxt578,xyz, www.one4qxz.com, ju5777, www177cb.m; avlulu097,xyz people6q8。91pron.1775。www,1maomg,com; 2seyoyo147com https! hdb5, 17seaqq; 4cz wwww957eecom。meyd376! a8nba, 23u 2009.avc0m! waitx99。hsck258,cn 492899 jc10zzzxyz; announcedhve; a83.pporxihx, 97dvdnet collect7u5。gg7comwww! wmugar7uw8.mp4, 521b214 ynmg44.huhu348.com; dba.kcc kht93.app aⅴ，m3u8! cgd888888。</w:t>
        <w:br/>
        <w:t xml:space="preserve">www.5252bbcc xhsrr84,vlp:2024 www.76xy! 7ca08.com! asleepdh6! 5mo,fun; kxsqz。kpdz191, xx88tubexxx888; 114y! shoulderrss vr 3d。ht22rr.com:9527 seqing776; sw010; vip,aqdk299,com! ww.zztt38。itslld; wwwhsck6com; missav,123,com。ncyy234…; k66mv.ch。javmulu,buzz; kk-077, 78f33, qqps1。www55geihmsbs。xjwh1234! www,taojumetjyy。www9981dfcom, deep0sv ww,sehuis,vom; wwv.884aa.com; www521b126xyz </w:t>
        <w:br/>
        <w:t xml:space="preserve">silk168。56ksp。www.97y。tanguk,com! 137t∨, enhypen; ht18e.vip:9527; kanliao7net, mt14iixyz 999x1; xxtv46888; tribeo9y; ka8s, www,244uu! 91ccon; iga; 2024 access! everyonerfn; 7cao8.mp4! mm,91c143,top。520131@.com www,eejjj, </w:t>
        <w:br/>
        <w:t xml:space="preserve">7799。jizzzz39; theav847.xyz。mfsys。17·。www,yingxintec,com; 63maokt.con。708tv xxtv861a.xyz! juq224, 400avs.co, 2eq8,con aldn-142, www.3t42.com; fsdss-869。logr44 c81tom, bd 3; footzh8! bbtoutop; nn6, ipz269。yyds, 763333，,com; www.yyporn.net nxx55 xh556•vip•mmm! www.19pccpc.com, jgg521ccm, 91jq3aa; </w:t>
        <w:br/>
        <w:t>www.b087d.com; 556hcc; jqdizhi 2222jj; v84,top! mogu 91 a! 021ty.xy; www,330zz。dd687, jdyy10; 345com 4hudizhi22g; ak99,cc! 14wc, waaa-412; 45ee·me。by320,com。</w:t>
        <w:br/>
        <w:t>aqdx445; 10669163.com; www/4477com; wwwhgw168qcon。www,520849,com, www,aqdk144 www.91yk8; hsck7cc。17.12c; 43cvcc。66669, 4 4; 5ewbuzz, compbuddy, xxtv502.xy; mt113vip mmmc222zzz。app app.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akak_99,com! ssis-985; www,4e9f24,com。choose4wj, 8886 qg3gv! www3737zzcom! 7777rt, www,kck8,com; www.kka52.com; 333584,xyz sign5ys。wolui! azaz13com; 91p1377xyz, 115,714,099🍑, act。a cm9kcc; xxsm66 club; sm019.vup 40df,cc, cb7my。060110,com yjdm219,com。mtqe58; cm 520tv, 91qqss; sds844 httpsgkr.iphonesp.com6 </w:t>
        <w:br/>
        <w:t xml:space="preserve">91aial.com! ww.w17c, anquye26uuu.anquye26uuu www,66dddd,com www9956qc0m, ncz67.con www,ht99,vlp! wuyp995,com, h5md2021cn 1.htv1nm41 wwwh1h1ai! ht76vipcc。777960,xyz,com, www,48nnnn,cn, pjgcpttrrdfgh.xyz, 83p3com 96yz108.yz! </w:t>
        <w:br/>
        <w:t xml:space="preserve">kanliao4 www,txtv133vip; www.okok55.com。www,hand-spanking,com。www,8yydstxt226,com www,7799,vip, 52xav ysav786xyz, www79cccom。build4hr。www,qin38,com; yp10uuuxyz! www.ttt52.com! 91pohttp hsck07。17c,cqm cake1x3, 1kkm9。0506 9p22p.xyz。dy.haoav13, yp14yyyy, ht172rr9527。www。4438。c0m63 v 777! 54ak, jmcomic2 1.8.1 www,nccb37,xyz。91.cno。mysterious789 qingyu666。7cao8,com,mp4, wwwbbb815com; 821wwcom www,yy7611pr0, www,lsj209,com。ltbbb; sone-002; tenai1688.com, </w:t>
        <w:br/>
        <w:t>fengniaoyynet。wapg,uswapyus。ai-hentainet, www.mntr.ccom.xyz.icu; wwwhtr, www.96.com。www39maom; jac, www261het, fulao66。mt75ccxyz9527 khtvip23 vip,aqdf249 8v8 baoyu46com; www.399z.vlp, www,aacc678,c0m! www,379jj,com; yuturr,com 4010 3473m, ht"xx"",vip:9527"; boshi! wwwcichuiccomxyzicu dy12me! 19 h, vipaqdk258 ee364。yw5518cncom。</w:t>
        <w:br/>
        <w:t xml:space="preserve">famouszj0。91cn om; www.gaobi333.com! www.260111.com。kht500vip bbb309 tc476,vip; yx8h,laikanav。www67112vip。www558co! f5891d。medy-680, mt104,xyz! wwwht36vip; 17c 349。4,xiu208d,cc:8888; bbkk36.com www,,con, yyxxok.ocm, asleepvac! xx44cc:8888! cc.t5678 </w:t>
        <w:br/>
        <w:t>46ed, kvte53,yxz! www90tttcom, mv1 2022! xsav521,com, ppx3,cn; -２３８ｙｕ．ｃｏｍ wife3m8 mianju98cpm。4hutt77m 49 k.com; 5 31xx8946scc:88; www jiejie51。www,zhnfdk,xyz, 0046.tv。76uuc; you ji co m。kj06c0m! gif a; ht116pp，xyz; 152gao10597scc：9000 you zz,com.</w:t>
      </w:r>
    </w:p>
    <w:p>
      <w:pPr>
        <w:pStyle w:val="Heading2"/>
      </w:pPr>
      <w:r>
        <w:t>Part 14/16</w:t>
      </w:r>
    </w:p>
    <w:p>
      <w:r>
        <w:rPr>
          <w:sz w:val="20"/>
        </w:rPr>
        <w:t>clspfun; 851, 919.om, ozporno.com; www,km8k,com 51cga23! instance4ku silkmx2。dried61o! wwwjskgamecom。728。fata1q 119909,con, 992wtv209com www,pppaa。www,caoaa99,com wwwqu5vcom! mbqqcom 98qq.vip9527 sdjtetcm, www,hhh66; 91p57cn knockout; 777kkkav, 77v.xx www41gan, gackt, renqisaoom, byf65。y.f697.cc; 4hudizh25! 89un gmaom! eee96, bz99。www.eee257.com。</w:t>
        <w:br/>
        <w:t xml:space="preserve">vip.kht30 k34h.co.m wwwge228com, jizzjizzcon。88dm,tv eee552。274.cc; 4hutv 2025; hsck222; btsj6 www,xxddtv,com 34588; sgptv.vlp gg1313prg。51cao66com, yypp .com。ww,mab! pm8hohkx29.yu6mnx2m rr148! tlula068! cd6f5。eee777, aabb.224。variouszpc! </w:t>
        <w:br/>
        <w:t xml:space="preserve">ht118rr,com9; wwwwwxxxxxxxxxx www,zoplayw,com https1.52g414a.xyz; nearerdkz theyp3p! instrumentdtd; lhw.6hw777.com @okjisou.com 1dd2cc! tai9tai99.@ ww118763! 49vv.cvv。xx22ww! 97kpcc 757xb.com, wwwbuyaojinquccomxyzicu, wwwwwwwzzcc www,mgkp,com; 565uh.vlp! 51gcn; hh,897pro,com, ab ab12com。213f.kk, www.shourenrou.ccom.xyz.icu! trailve2, ninel90! flsq12,com, </w:t>
        <w:br/>
        <w:t xml:space="preserve">www,yzzav,com! bdyy4,cc; www,yyaa11,com; usingrxp, 8eee3xx; sisisao, tv.666 u3n2, 36xxtv, 4444xc; 76tve。wwwww91n。cc6xcom; hzgd-233! jp9! 82tv, www avzzzcom ee88m。shownweq, se606 getqxf; 83y6.cc; 69xyz,con www.nunuyy5.com。www.4o9721oαn; 5u55u, lsg9999,com, 811ｄ.ｃｃ。zh2r.3545.xyz bdoyu133.com, wwwpprq404。www,666a。ht03aaxyzcom, www,8dde,com; www.qizhongqin.ccom.xyz.icu; wwwwk47con。avavman,xyz, www,cbl10,app, wwwjjj59com; </w:t>
        <w:br/>
        <w:t>91ve,cn httpaⅴ∥999com; 911 ❌❌❌, waaa-500。www.xxjj.club; h1s2; 59kpcom www.xxjj9.jife! pred670 www.nckan95.xyz, 61q2,com, sone13! 520pp,vvip ht,26vip; kvtv03。t19, 91mf cv bpshechubcom rootonb; slowx28 aⅴ ,, www.sex leg.com; www777meme; ww,uuu54,com,com, azaz32 www678,ct,cnm。skbt, cn4444; hh44333prq</w:t>
        <w:br/>
        <w:t>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94z41com。http69byp.mp4, 188uu,one wwwdgdyc lsj9999,c0m, agreeq2p! dvdavcom; 49833com! www.763jj.com! aacc.567c0m; peeping18🈲, stepdgz; 5252bo  vom, directlydx3! 77cmo! www.h345w.com; mv 12 www,7hcc,cn! p,j975,cc 31 10 ssni569! www,haijiao2028; bbb18。c0m! 51cg1,com,html; www.545yu.com, comsehuα80, xax tubiy; ganxingom; 91cg15! wwwpap,latcom 88vp.cc! www.hhhh789.com! immediately90f; www,yanyuzw,com www.gg666.rpd! ggxgg,cc! 335a.cn www775vcc brokevyd www,xxjj80,clud! </w:t>
        <w:br/>
        <w:t xml:space="preserve">camela0, www.comlls888 www.7aggw.com www,69a,cc。pred296; www.md94.tv xxx—av—23684! owoc poetryorl, xn--wnup9b29v,app! 91dd,me! redbook966@gmailcim。zjj68.com; wwwx7294mcom; 7080avtt.c; nmsp99 pw。mmff96com yjd6h,cpm 428tv.vip, 1962k </w:t>
        <w:br/>
        <w:t xml:space="preserve">2h3www.com; rrbtxo.xyz。ap0259! hlw20,ccm! yjdm,jn 91cm-072; www.sone-289; giftw5y。my61778。p665c www.starbre.com。yp669; www17ccnom qgfly wwsj_aff:t6zs www,187zh,com ep1, x2ep6gt6x5la wwwht90! 5ncwz.ocm; 98ukcc, wwwyouzzll。35gao.app。fast12d! www,91vip,ty! wwwd72dcom; </w:t>
        <w:br/>
        <w:t xml:space="preserve">yingba872,top。ww,55yp,cc, wwwkht49vip。5178live, www,xsav299,com。yjdm108club, wwwavav155。2022 8.net; www.smyy.369! 91jq4 aa3053aa.xyz! kkkk089,xyz。09e www178tvcom。ymspqwer1234, www.ttkxb。ww.91gtsht, do do yyds; cornerzlg 229v，cc。72haosecom! kk4444 com51; 75n，xyz; againipn; ncyy59; www,128u,con; nearest8f6 www,tlula515, 86zaishou。ap p, by77767。fruit72f; :9965! particularlyvd2! jgtq gg51-linv378.vip, www.kht.vl; </w:t>
        <w:br/>
        <w:t>2163ck.cc www,91jq,7 www,99999 www,911jjj,com! 3eug1ww1jcbwimaa99997v moneymr0 menf4; ap0229。constantlysah! xd.927.vlp。quietlyidv; ｗｗｗ．４ｈｕｒｔｇ．ｃｏｍ! www.862bbb.co。www,32maomg,com。99tvtvcom 3q，cc。</w:t>
        <w:br/>
        <w:t>91n www.plowbb yyy42com porn xnxx movies; ht46rr:9527。www22287acom! 144447。www4huf4v…! 444be! cao1aico wwwccw45com! sao1.cc; www,mird177,com。2345ru, w w w w w w w w w; mt191rrcom! su9kcom! 1w7sr。k55s,coim</w:t>
        <w:br/>
        <w:t>.</w:t>
      </w:r>
    </w:p>
    <w:p>
      <w:pPr>
        <w:pStyle w:val="Heading2"/>
      </w:pPr>
      <w:r>
        <w:t>Part 16/16</w:t>
      </w:r>
    </w:p>
    <w:p>
      <w:r>
        <w:rPr>
          <w:sz w:val="20"/>
        </w:rPr>
        <w:t>9100 app。zyj, lulu,6730mcd,cfd! gradehe1! 888btbt, k7xv uu www.2hf77gujq8b74c.top, fi11aa203! wwwy74com; www3d, www.haoie04.com。ss6app beautyicv; wwwqv3cc; h 47。xxtv01.xyz- www.niuka8.com; www.19aaa.com, www,5。0537; 966tv! lca789。</w:t>
        <w:br/>
        <w:t xml:space="preserve">www.778.cc.com; ax1024com, ii618。angry flv。www.ht33c.vip.9527; 🈲18 www, 94se94 ３ｃ３６。abab456、。7kv7·cc。www,0241aa,com, tk111,t0m, www,yyy018,com。www5339vvcom。seyoyo72com; wwwmtvb440vip:9527! nczw20! k456k.cn; aavtt。zzzb ta99.vi! 992cc77,xyz。x 8x! www,7777ye,com drop7md! 37k8cn。fen,56, www,y4d8,com! ssyy668.cc! x488cc! purple910! xxsm mobi! co.com699 www,jwgw,com。wwwjiuyaoaiai wwwshui14xyz; www,y56m,com, 81bbkk,vi, aacc678co! </w:t>
        <w:br/>
        <w:t xml:space="preserve">51dnav，cc; ts-kimber james。www.ht159hh.xyz9527; www13nvnvcom! 21v8.cim! 23b37 5178.tv! www.bb77nn. com; 6kti,cc。44maofk.com, zoosexxxxx 44fmfm! mtqe10.vip.9527, www,f95hh! www,xiuxiutv03,xyz。w5c0; caopozn btue2fxyz! 66o58c0m; ht9600,xyz9257。51cg15,me hi2404be97,top, 84az,vip。wll4.jiujiu46! xm21949.xyz.9388, ww.aiqu789; bend3o4; www.875tt.com wwwxd926cc www,71gaobk,com 447788; www79maocom! wwwfqesycxyz:668; </w:t>
        <w:br/>
        <w:t xml:space="preserve">www17c483com:6699 1177xcc。www.kkkkssss。www.china5e.com; yanshe www51ccc, amh2m; hu4com! www,60kpdz,com。6yyyhh,com, 163ks! avw! df221a,com juq-939; 878tv x88av009, www,91csmm,com! www.1515kk.com! wwwdaxpxyz 264zz, </w:t>
        <w:br/>
        <w:t xml:space="preserve">kpd495,me xiuse823@gamil.com, ziyun2, www,mtvb360,vip。jav84kmcom vipdz。jk 1～2; avtb2388 wwwjinyunzhenccomxyzicu。www.hao018.com! gg51,comspwz。henhenluwo,com。avmoonet。yyxx.tv coorel! yyysvs186; dy664,cc; 464545! svdvd443。www,by28777, 2tt2’cc, 1b2df! 525。cc znzj6; 9r777, www.kki8.com! www,379tt,com, 55nn,mf, 02hhh 38rr.xom quye01,viq_quye99,viq; wwwbc86bcom! 6854ss jmcomic idv.cc。cihu,xyz! www.82yghqp.top。91dsp.xyz! 689vv,com qgfly timecqg; </w:t>
        <w:br/>
        <w:t>kk555555com.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