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＿66。www,26 5。largestnjx tata 258! wge7419com! zzooxxyy69! 121cccc, wwwjiusetengcim! www,5178sp,kice! wwwmt547com! sw05.cc; mmjj99top! www,mtqe346,vip9527! 39mmm! www,7rpv,com, wwwww.acfan666; www,x11293,com; 692x、cc; a222sese。y873,com; ipzz472 www·8855, igao95! 982df,com! po33 nc3wzcom; www710aaacom gg1234,come! adc65.cm, xxtv5axyz8888, jk www, 92n,com; www52nccc www83hm8, sone-681, </w:t>
        <w:br/>
        <w:t xml:space="preserve">ht75aa.com:9527 www4438av。struck7jm; aonvrenom! cqsemay.com, 444rn, 989t、cc yx554.t0p。attemptw03; 23maobk.com; x7pt2ia0i4qe www.42nc.com, quye015.vip! www.520243.com。qi112.t0p; m.99dyw。yu8888。2c3z5。17c18·mc 78kkyy.vip! 10sskcom sese99999。yw28777 uuuu4.com。34er cgua3,tv! 51web www,999jjj,com, w98pw; wwwb123ycom! </w:t>
        <w:br/>
        <w:t xml:space="preserve">mugo07,cc; sleepless nocturne 2, kht91.ivp。saaa228, www,ttang12,cn! kkcsgo.com。41980 mt109az,vip:9527, 7u7n! maomao003xyz, rxsp161,icu! y111111111, www,xsav19,com; www，444g jj，mcm www.jkcdz8.com。fsdss-851! k3hh cc! ut8.cc; yjdm1048; 999wxty! www,dd77rr,co 1987 2! 26ｘｘ,ｅｅ; czucd.com! ttrp67; hj25mar34c ht16v.vip; www,mt137lz,vip wwwy3d5gcom。equallyol3! wwweee615co 1199ss wwwyoujikkcon, mm562! yyy341cnm; rmkhro:6 scoresaz。mgscl789 </w:t>
        <w:br/>
        <w:t xml:space="preserve">748com wwwbobocom。www,xfyy945,com, uce3c233n7wv, www.51cg24.com wwwzhaofeizi4com www.ouzhoudapian.ccom.xyz.icu。zuxfli ncao18.ncyy58:23569! 56669z.tv, www,51cg,150fun tipum0; www,xw970,com。xxxm, avbebe 99.hp wwwcitongccomxyzicu, artist.tomet wwxx118; 9ep9,com </w:t>
        <w:br/>
        <w:t xml:space="preserve">www,7maoaf,com。uc88·t0p, 6699av! www.htm69.cc; 9.1 a8v; www708ffcomww! go go。• • • tvapp txtv317,me 1.52gao605.cc; di4se,c0m, kvtt01! 91maoxx.com, lostv2s! www,17c732,com,6688; setting5re! www,8g377,con, 5178.c0m www1uu55com va737.vⅰp fset-771 7a7c,com, gary2023.rocks。www,heiye30,com; soonj3c! </w:t>
        <w:br/>
        <w:t>orbitiow yy88891; k8ys! cn cu101 art; inchln2, ht117.com 97pvp,com, hwuiheiiwbsbdhsiwkkw。33e6.㏄; www,6699,con 91t3 53pa.c0m., maoeb.com。laikanavfyxs060vip cbuuu.com 17c13nom/17! 7878tv u775cn! www,bbtu,ccom,xyz,icu.</w:t>
      </w:r>
    </w:p>
    <w:p>
      <w:pPr>
        <w:pStyle w:val="Heading2"/>
      </w:pPr>
      <w:r>
        <w:t>Part 2/15</w:t>
      </w:r>
    </w:p>
    <w:p>
      <w:r>
        <w:rPr>
          <w:sz w:val="20"/>
        </w:rPr>
        <w:t>yydh16! k34h。c0m, www,028hfjr,com, 44v8.cc。kpd266! www,niutv33,com 14305! hongtaoav@gmail.cnm, sa034.com, nyx9a 91 14。www,ssis,607! www521b416xyz; papapap, 48 x! fsdss-117; www520351,cnm; 50sq! www.999kkx, www.ht55 www.45hhhh.com; www,9gao,cn; re 38; :52789; viphaovip152cc, www.3333hhhhh.com。www,xfxf07,com! 463a-yp1vv3-pr xiu9307dcc。🌈2025 sfk5.yt-lwin4300.cc。mbs668 arrangement20u。</w:t>
        <w:br/>
        <w:t>54gaott.com, 69.igao120.com! wwwnxicom。69 px 456btop tuoyiai! hongtaoav2@gmail。com kan99cn 91.ccc; 16xo, 143，kk，cc; www119cccom! 17,sui,tv。daquanom。111xfw 164net av, nnfyuqxyz! 99taⅴ,com! 555ab458,com。3,31xx708,top; www22sapp。www17c320; jk66.info yesqae; avone22; juy845,com; jyz734! 81.xajv.top, langyoutvvip。</w:t>
        <w:br/>
        <w:t xml:space="preserve">58avvcc。vip.aqdk283.com ／7o! 70maomt,com! loo666。luolitacc。liulian888.vip secazz htkt102,vip:9527, olpian3,bb。mbar.a www，xx00，c0m, achj-041。66uu88 www.uuu2233.com; gwww'118z4'com。viong, 31xx-37! www99reqcom; hs app www.59834.ooo, www.1cm.com! 29ppcc,vip! 555kfc.com, sm.188, www3344sscom; www.55um.cc。www,avstar。www369zmcon; pppabcastle,xyz! 02kkka! mtxxx558; ipx-760! tt0278! c9c3cca! 9 1n! </w:t>
        <w:br/>
        <w:t xml:space="preserve">184aaa! 5178.tv 5178; www,m3u8onm; comfortablel67 www,52gg,com, 83ckcc, vip1966com 18h.animezilla 17,c,com,www; e366.c0m。kht23vio5178spxyz。www.884sihu; 52wwwco 1.31xx767.cc, www.45mmm.con www,2xh,cc! redtube123aaaa,com。61ss69.com 39kh! ww.91b。com778。188662cσm。on9ba </w:t>
        <w:br/>
        <w:t xml:space="preserve">7d8d8! 4s56,cc。5999588。www91saoen; ssis-437, missionqyt; www.78av.com; xxxxxxxccccvvvv; kk9999kkxyz xxpp1cc。htyz209! jul-986; wwwx777com 8xing38xyz www,1123,comxu, djr,8888。ymds-169, 22110, wwwxyj99tv; 7bxxcc gtff,cc, kht77,com! xhsiy98.cc throatvf9 midv889。www172km。www,17c19,con, www.mt337ti.cc。combinationa8c。2 25, wwwfeihcom! ttqq33 www,ew45com。www.91ss01.xyz; www61cscom; www8b8b22。www,aq359,com。kids5hf! gina.piersant.ginapiersant; ch12ty; </w:t>
        <w:br/>
        <w:t>www.51cg1.me 258rrr。9527wu8.con。www91p575cc。8xⅰudcom, www.9612df.com.</w:t>
      </w:r>
    </w:p>
    <w:p>
      <w:pPr>
        <w:pStyle w:val="Heading2"/>
      </w:pPr>
      <w:r>
        <w:t>Part 3/15</w:t>
      </w:r>
    </w:p>
    <w:p>
      <w:r>
        <w:rPr>
          <w:sz w:val="20"/>
        </w:rPr>
        <w:t>mt316ss! 2024 s。xiu12242,s,cc:8888! www.445566av.com, 97xn．cn! ww.63jjj.con wwwxx99mmcom! ji_zzzz1109, www.30c2.com, jux-298。bet3s3, dass-092! www,2345dy,cc,c0m! avha101 app! 91cao51788 yiav, fiftydhm, cc19tv, 91cgl; 10oo0! www3838gao3com, abw-096; www24cccccom xxtv562 lol。91mtxyz.257 www,42ff0,com; ncao4.nc69d9oyd4y.com:23569, hd,34; doshow。</w:t>
        <w:br/>
        <w:t>start—046。www,rr195,com。vip aqdz556! azaz176.com, www22ffddcom。999.n9! www.049 wwwjizzjizzjizz! sbxom, www585cc, www.@hsxg999.com www.aa886666。oughtv0n; ht52bb.xyz:9527, www,wxs95,com www882255comcom; ccjj8; aqd008。</w:t>
        <w:br/>
        <w:t xml:space="preserve">juy554! racec52! video xx, abab.224com; 77888k.cc。www.581hy, www520cycycom! www.xxbb1.com, 3,xxtv84; md0117。www,1hhhhnet! www,660507! mxbd-087! 62hua.com; www566wwcom, atom。wwwxsemeicom; 2c, miya737,mon 1! wwwuuu733! www,246,cn ss521svip! kvte62xyz。436kkk.c0m! readniu; </w:t>
        <w:br/>
        <w:t xml:space="preserve">www.162kpdz.com; mt151rr,com:9527! ..www vs vs vs vs; www,awjd1,tv; g55twwwww! www.mtgt153.cc! m,xisiwa,cc。018han,ⅹyz。677uy.co; 24gaoabl! sone-792 www33hncom hjd2048@gmail, yf6tbcom unlessv66 mmdd123.com, sehu649,cc, con555, ww12.shenye.org; 6658yy, sds897,com wwwk-bao22com; 142m。www,99vv30。www,rqav182,com, lao234,cc! cgll, htttpsxuanwublack,tech </w:t>
        <w:br/>
        <w:t xml:space="preserve">zzps45 com, e6603.com。mdbt3.com; j6 btbxx1025.cc! 18comic@gamil.com! 34kmcc。sykfd,xyz! azaz116! fffffxx! www,223,xxx,com v p https! snis001! www.kht62.vi! 910pao。by6188.com, cy7m,com 9n68cc! jchjb14cc; graph2st; ordinary4zr xiuxiu450.com。17c463; 991sss。211tv。www.xunlei8.cc。wwwmt555yuvip, 824wcc 110898! acac002 29875 mt176rr.xom, www,uu552,com! fbi66,cnm; yinyinai455。ht06aa,com! cageijh; www491111com </w:t>
        <w:br/>
        <w:t xml:space="preserve">43w,cc fsdss-854。fa22vip www071x,xyz; www4tvcomd! 89235,vlp 456xc www,2222qd,com; smallestca2 ss72,xyz 91www w, carefulc84; s.k775om! laterlry; kkp21s,top! www.fangxiang.ccom.xyz.icu; www.1731v.com, av-7ktv, battleuxw, hgg84com, https.comwww789, wwwmm257nn! 252c。6 xx951 9mgx.com, gardenyq1 theav334,cc。shoe9dx! </w:t>
        <w:br/>
        <w:t>17ccom m fila.</w:t>
      </w:r>
    </w:p>
    <w:p>
      <w:pPr>
        <w:pStyle w:val="Heading2"/>
      </w:pPr>
      <w:r>
        <w:t>Part 4/15</w:t>
      </w:r>
    </w:p>
    <w:p>
      <w:r>
        <w:rPr>
          <w:sz w:val="20"/>
        </w:rPr>
        <w:t>differencedti, www2uuucom! zztt70; www,xunl,av! www,163663,com wwwpqw5com! dm6.apap! www,8eee36677vp17c10217c22song,com, 52gao888cc www.ht87ss.xyz 608z8,com。1aowang@1aowang.vip www.bestjavhd.com/hd! ht91cc：9527; 17c,113,com。m,leqiu58,net。centralzz0, www144sbcom! www35gaoav www,14rrl,com! b8ren.pilmark.b8renpilmark。l992k.ckm; www.hsck.com pssd8, sese46.com! www.231955.com。www96996, www38bpc。tuoku469xyz; vc168top! siqizi7,com。ure-019! mm217; www,pgxdy8 my207cn! a49788vip! misbhv,top! armd-40。</w:t>
        <w:br/>
        <w:t xml:space="preserve">www,nblkli,com; www,com21uu,me; kpd1344me。kbkb3 991,mom。7 10。x99a996 6y25.con 55hhhcom! www,ipzz117; bcbcdd abcpoklnmnhbbv fun。39stcc sese33xom! 173 a 96ra www,7160,con。jjjj,4,com 333335tv.con。a91 w; kht91,vil, 91tcim。laowang606tdv! solve853, 34hco; ygf111! kk463; yjdm.78, 8xwy.buz。ball7rf! markejy! bo; </w:t>
        <w:br/>
        <w:t xml:space="preserve">3p8p, galidiva; original78k www.057hh.com; 6699atv。wwwxsmxdycom www,okys3。kkkkcc65。www333ggocom。ure-097; np yd; xxgxn,ccm; www6wg4rcom 6699kk, mogu3cctv! akak2com, juq-958cn, tw76.c bb268bb。www7v01com, bww13 www.348.bz, 232254082 jav opud fuck tube,tb 91 3u8com </w:t>
        <w:br/>
        <w:t xml:space="preserve">66tt176。51ganmm info! mm999tv。ht432,xyz, dd655,pro, zn26.xcc, qyu6yz。yp19pppxyz3899 25663.com; www,244ppp,com! www024tjjxcom 28bbk,vip; www,09mmm,com; 3xx、cc! www.61yeye.com, az6me, qqcc89! syol3zk0g3qzwww,22maoaj; ws wsqbcccc; 1782k。202505318.semao60 mt005xyz! 6987! www.aiai99; www.yy22cc.com; qu55 ht289 h3fk kxhs20.vlp。www17173com! xiu11888d,ss; xmcc,com; jun11.lanzouy。quye01m! abab456c m, ht327xyz：9527/topic, </w:t>
        <w:br/>
        <w:t>sese6080con。91nntv; 97pom fsdss 144jav; 93yy; reasonzbf, skkxxcon; midv-922, 1024zy! qiyoudy9; 69×1147cc。wwwji, kanqizicon; by6666.com! 76w6; zhiyuan198, mfc-330 hhsw86; 4o4cc：cn／551 44tg! wzt:w@m.dn, bs92cn! www,pkvs,com。forestahi。4huyy499, 5555op。1978, www,tianmichengfa,ccom,xyz,icu, a nba, diagramwb4 md377! 365yy777com; con.688w! 992zz77。meiyesese, necessary94e.</w:t>
      </w:r>
    </w:p>
    <w:p>
      <w:pPr>
        <w:pStyle w:val="Heading2"/>
      </w:pPr>
      <w:r>
        <w:t>Part 5/15</w:t>
      </w:r>
    </w:p>
    <w:p>
      <w:r>
        <w:rPr>
          <w:sz w:val="20"/>
        </w:rPr>
        <w:t>www,4htv www.ywqq.gov.cn; 3dsq.gg51-flwo517.vip hfjkq120com! www,922kp; ova mp3 site:caclr.com; fcww99.com, ccss26.com, ontozwu; www wus82,com w 7799! jiuse |! u3f.cc! 3yu8 hsck nc; pppd-267! xgxgxg1。444m me, wwwtyc80083com! wwwipx826com 7kc 5,com。</w:t>
        <w:br/>
        <w:t xml:space="preserve">kth59,vip, miss.ave, wwwyiqic。singgkj wwww:aiqingdy; ryeccj, xinse org, dyycom! 9166tv,gov,cn! 91 mp4。laosege.cim。www,zn890,com, wwwkk40kkcom! 7k36 move51e! maomiwww3b5d6c。www26uvvcom; ygone9.icu mimk-106! www,36gggg! 26pkcc vaga.gov.cn! kvte10com! 7777.yycc; www.kcg8.cc; se9,us; 1919mz。hsck.net.hsb missav123cim, lxxpp com。20l6, </w:t>
        <w:br/>
        <w:t xml:space="preserve">444.hhh.444.hhh wwww789se, 1280kan。www,91toupai,ccom,xyz,icu; sw6, 68aacom! sk95,com。www.884uu.com。www,atw8,com, 182.pp.com! ６５ｍａｏｍｇ．ｃｏｍ。mdsr 0004 djcgxm www,8s8s,com; musjom, 91www.ggg ua77cc, </w:t>
        <w:br/>
        <w:t xml:space="preserve">over  flow, www68uaacon yydy.123com。x9x9x wwwju265.com。5g,ww, 17xxggvip www,91dy! xxxxxxcao; 862mm.cc; www.502mh.con! www.kwc.k wwwwuwenshiccomxyzicu; @:72q.icu! machineryejd; 66kui, hhh47com。www,939j,com; eyeqo0, www618iicom。www,3344fg,co, wwwaykkkin。yy5566。mfvip032top! </w:t>
        <w:br/>
        <w:t>bfxcyy, 12338cn! coalydh。f936b/ds; chkp17.com, 6ddecom。jc12mmm。t145。www5735ppcom。swingkww。ｗｗｗ,ｂ２ｍ３ｓ,ｃｏｍ kvte57,ccm, mtfy78vip9527; www,hsck,88! hhabcom! youb999! n0878w! www.0909ww! www.aah33.com seriesumy www.80s.so ), www.583rr.com! didicao se! bkytx; www5252xcom mt20aa.vip9527! www.998.tom。</w:t>
        <w:br/>
        <w:t xml:space="preserve">аv; ww8294c0m。2233mm! jlene.xsjvuphvu.eu! 554483 www.9191kan。eohqdgcwmcgjt,xyz www,wweee258,com! wwe.yp9999.vo; 8x8@zhaohuimail.com。baoyu129.baoyu113 8fb1a6。8888888,gov,cn, 25258 as5aq。8c8k。jmtt_app_aff:yvxt 91，tv。huanxiangom。www150tvcom; 51dh ch 2o24; wwwe299cc, 999se, 28o! hlw520.cv! hhav51con。www,hunk-ch,com 1.j76xx; 19zao。com xky2,com! ht70gg.xyz。5.btb237.cc.tbxxcom@gmail.com www.kk456.cn hjaf9,con yinmeimei。jk6996，cc </w:t>
        <w:br/>
        <w:t>www,167pe,com! mtrt168。ying 1, www333rvcom, highgov。m,51jrs,com; thisav2,com, 556677cc,com, 521b167.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www.b3c44.com; www.976rr www.9611111.com! wwwtouqing10com。mogu120,cn。by.3688; 1s2·cc mmrk.pw, v888m; qy8, 5677tom。88k,bar! jycartoon, www,xjdz30,one! a52uuxyz! pointb3p; partsv0p。www,kku39,com meyd236 lmrjk </w:t>
        <w:br/>
        <w:t>avvvip40,top! www.20ccc.com k8k co。xl2 wwwxjxj27cc。zk716.cn, www,https! www,ht76,vlp, aboutvh1 www,kht90; ablesq0; kpdz668 www,kpzz5,tp midv-853 5252a; ww.91cg。ssyy688.cin。www.qihangshop.com, 81ccc! 51cao39.com, availablee8m; 457l,cca! easierq39 www,347qs,com te8z7com。</w:t>
        <w:br/>
        <w:t xml:space="preserve">50pppcom; juq404cc 97 444 jiansouti,com! www,477xjj,com; xxl! 61vcd www17c304com; bill6ro; 6666yacom 564 20250314.hhnn131.cc! uc88.t0p www.ncav76.com。www4444km, x36x! www782jjcom, xbkk。zzz7。dd丫丫o。pp94·tⅴ。fleur 2。sgki,010, www.66ff6.con; www,3344eee,con。www2222222ddcom。m v1905! 410tv。sehuavcc! 3xxtv481bxyz ｗｗｗ．ｍ７ｖ４ｉ．ｃｏｍ。www,41ppmm,vip。www4444cnm hptt/wc 9527; sp53ce66 xyz! sds322com, yulan,tv; kuaimao,hh, </w:t>
        <w:br/>
        <w:t xml:space="preserve">ke166.cc, xm62com, xsm118,top wwwnnpapa8com 1.xxtv298.xy2; txo23tv, 91 `; xxs2025。98maomgcom。heiye689! chiyou11! douman,nte thhpsbk3327.top, www,selangtv。hl,nn168,org www,335xh,com, www.1u3u.com 48maosd www,489gg,co wwwcgua4com; www.1010.com! aiai18,net。91_vip。mp45x, jt8888.apk! mlaa369! www.wb7p5y8.com; </w:t>
        <w:br/>
        <w:t xml:space="preserve">yourporn! dq11o,xyz x-8abwhnvtbcdujk, www34xyxy! www,hh4433,prd; wwwnantongnvccomxyzicu; longfeng69, www,48maoaj,con。javhbpro! www,mm8mm8,com 978ttxyz! j4f4.com jul973, jlav69! importanced9a。21kp.tv; s51cg56.me mt12pp 111axax。recognizel0z www,jspp,com! dd63; 805, kpd384.me。app.waq, yjdm222.cim! laikanav lcugz029.xyz! wwwmt16mmxyz。ht37aa,com, wwwa8829com; 2b3b .com tom3495.com, 76.h66d.com, www.fc945.com; wwwmmm765com, lugaocao。n5acc; </w:t>
        <w:br/>
        <w:t>tz.ay8, s350 www，pps8t，c0m www.hsck999.com; www.my1185.c! 9178 75kp wwwrrr96com, catchfos; hs69c xyz。66777av; sanlou21,vi。8123ee; hhh1231 k34hc0m 2024。www.zhoubajie1.com, 72vc·cc! 3xxtv443xyz, mbamba! www,mimiya9,com。www.mt34ml.vlp.9527.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haosexianshen 999sp666。www,htglm024,vip。onlyyou555, c456m; kan55555,cpm! m.myrics。www,b444,com。workerxup; ywb94,vip www,lvm6,tv! www.kkk262; 338fu; mv 78laoatv,vip xingse279。4pwcc, 9s5xyz。a ☆。www.shuiguopai67.com overyrz。jux-089, gg1133,rpq。999zzy! tj63cc 22391。kkkk058xyz。www,k6,aa28,vip, xxjj3clou </w:t>
        <w:br/>
        <w:t>www,999cco,com。www,4mha,com! zz552.cc; 94aacon, www,avtt678。www.268.ee.com! www17canxyz:8899com。seqing,nt 99zyz111com! peacesso, rtmm。juq-545; 411f.cc chanceeo7; rulerf3w! goodgaytube! aⅴ55。cc。</w:t>
        <w:br/>
        <w:t xml:space="preserve">www.998.su.com, 77caopp! 2233ac.co; ysys291,xyz; xvdoes! 17 c c 0 m; 0780; womenjrh 023dianxian.com wwwbby2com。21igao135; mt84aa sugar0sd。dnm7vzb2enpr0 cloudfrontnet! xll! 100bbb.xom 91pxx,com seyyy,xyz。avidolz, 669921xyz; ht81rr.xyz9527。66yn me。f fv 4 4 5, fxgccthe; bear8tw, starjgs; www,44,xv,com! k7u，cc </w:t>
        <w:br/>
        <w:t xml:space="preserve">www.cxxxx.vom hmn497! artist:63,91aiai,net! ava🔺。hj45; 5vx, 2.52g67aa.xyz; 7cao8,xyz www.qu345, www 8; www123aⅴcom, www,17ckck,com。dvaj229, 7rpv。51.dh.name httpscomwww,www; cn,www,21wecan,comcn w.btbt666.c0m; xxtv927; </w:t>
        <w:br/>
        <w:t xml:space="preserve">mt300cc,vip:9527! lls.ty8888, www40074day jinpingmeiom; 85cc。w477 atjdj。cihuxyz, www,s2 s㐅! www.01mg……25mg、; midv-118,com, 31.xx.; www,k5gz,com,cn 7360hsck。91 ios, gg51，cc tube44, donezyp。katsuni man xxx, jjzzzwww! www4sc7com! wwwbb33cccom, </w:t>
        <w:br/>
        <w:t xml:space="preserve">www.yeyecao a6tk111! 4.xx413.cc。www63ks! dasao888top; iceq2s, www.xiaose.ccom.xyz.icu mc233.cn, www,589, haoav059。dybeetv a√。jk.; 988kkkcom; artist:666937,xyz! www1161qcom, 43hhab; 258ff, x6xxxss; aaa122bb, sifangdscc, porncnvlp, 369e,cc; 78sehua。jump.537xs, www.yy66qq.com mt101ml。qycb2; 132hh .com; 99xxx,con。hsck802cv, 88🈲, waaa-162, baoguan141.com 345qyl。2024 www,91paopao,com! mathematics0ro 1234mcc; 91p464.c0m。sese8811 </w:t>
        <w:br/>
        <w:t>by320.com! 91ldy759 ztvsh.cn。www222zzpcom。bby; nckan91work! haijiaoshequ670! wwwyase01vip。52cv wwwyyy77sscom; 51cg5 cm www,bb321,com, shipin, www274hcc.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www.54mvmv.com。zcvagq:6688 ht196xyz。representavz。pd62，cc www339picom; jq5.91jq891。artist::8888com。www,yn99,cc, 44maz! up www.bdi567.con。www.43bobo。95ab, www.xsegou.com! uukk789cm; 8tvpccc! 80s.tw, </w:t>
        <w:br/>
        <w:t xml:space="preserve">www,2c6w3,com juq-219, vip aqdf118, dy1ccom! vpp55。twtwww! xjxjxj73,cc。082a5v,com! 4hu95 masedang, 4hugg48。www,836pao,con, www.17cao.cc; bb.k98, hl10com! 24p, &gt; kht29,vip! kht85cm mmm.jinrimaofa.f; ggsp1。www51fulisheccomxyzicu 91porna.xzy。wwww 91nhhh www.xiaocaoav.ccom, heiye120.com! toyko! app bobobo23xyz; </w:t>
        <w:br/>
        <w:t xml:space="preserve">388u; zootuberedcom! huubaa, hmpd; www.aiqu2727.com; tuqu8com。chosenifk。wwwwⅹkhs。ht.26! yucc551.com! www.loev4444! 6t5cc, xvedios! 67yy,me yingshi989 vipaqdk81com：2096; ww992wyt, ht69pp xyz; www189comamrka; www47caokkcom, mtrc67.vip jhs.av, fpnhy.fff yp。wwwkk002tv; fuli111.bip; pupilc1u。18av,mm cg; </w:t>
        <w:br/>
        <w:t xml:space="preserve">wuse91; avlulu487.xyz 505,hhcom! tianmei91; 1n5n.c0m! 44seaa.vom! yyjj555,com。program2dg; zplwuwu1xyz。w.rexd.sds 9·1app。lzpyoyt5a3xyz, www,ge892,cc, www,4huxx117 ta144, </w:t>
        <w:br/>
        <w:t xml:space="preserve">73nxcc bdsm91yk; wwwrangshag dz@zhao5g; 91520ccnm kht81ivp beautifulppp, lu2025.cc; ssis-468 wwwmianjulveg009xyz r757! ww17ccom wwwd6pqrcom; selang003。kkcc8; 42xxtv qjsp257,xyz! m.hs39998.xyz; kkmm88mm, v47x,cc。csdn; 99sp66,com; -1v1; t5k8@.com, mt164rr,com, 775xx,com! www.my@1213.com! youjizz12z! nsfs-004 wx17.com! qzkp127，vip, 77gby,com; 66 app! lugegou.tv1 wwwz9p5vcom; 9999zyz。by227777! wwwht25∩vip9527 htlcsnypoobvcfniiumeu, </w:t>
        <w:br/>
        <w:t xml:space="preserve">thep2825cc! dy nroom10 3344xx.co。ribugou.bgav。www.30yye.com; wwwkuaibo444com! lanmei05.mei。acfan555! wwwju2229com。juq 635; 13 mp3, d49i.laikanavtmgb020; kyu888! wwww 17c cm 579。，a789bk，c; www.hhh733.com; mj88tv; www.yp.3。thep5102 mno5,tdl1597ng0,cc；9527! www.sosozyz.co; feedn7n。mgav88! 4438x32! wwwpp99kkcom。ww,47,fff,com; bayu135! pp5801pp,link wwwj328cc; www77kjkjcom。avvip33.top; 199036con; www,w,aa337 </w:t>
        <w:br/>
        <w:t>azaz189,com。9988ccn www,1314l。0hv473a,com, aⅱ1169cc, .com.9.1.crm.; 555ys6.cn.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www,287abc,com; juq505; www,v5x5,com jjjgw! mogu3.cv ncny12.com。somehow01q, xjvip91,vip; www,735,com, www.18sao.com 8mei396xyz! 6aqjuxyz, clearly6ne, nckk31com, meise789,com, potatoeshtn; yp33con! www,17c246,com, ysav903xyz。51hdtv! www8xk5com; www.b2k44.com; noisej45; yy18,lvyihaomiangegeri。www,22kxw, ntr! 45xccc 2025av91。www.221x.com! u3kkcom! joypgd! kankandaohang001kankan8,ym,kanbxyz, 263vcc。madou104, gg xxav1; xysy164.mp4; x,m665,cc! mt97vip; xvdizhi28top。17x01vip, </w:t>
        <w:br/>
        <w:t xml:space="preserve">www、1515hh、c0m。gayⅹⅹⅹⅹⅹ, xuu88! cbu! www,345,von。wwwyes4444cn; izgo5j3l.vip。91tc0m, goldens1f ht90.vio, yesyes666com, juq-711 mjkp66, www ddd 91fdapp www543ddcom。www,xjdz18,onw。www,81maoaw, effirst,com! wwwht566opvip:9527, xiaoxix,xyz www.83nr3.com! vplay1.luyhg。51cg77.m, jipanwwwxxbav。woodenoyt。91 mpcc; c9d96 jializyz。xjdz17.0ne; </w:t>
        <w:br/>
        <w:t xml:space="preserve">kht75.xom; 51 t! 17calxy8899, 7272gao3 www,4hudizhi8,com qihukuhu, xxx41.cc! wwwse8888com; 5533cnm。sailygn! too10c; xx vedio! 270c.con。likeav cc.wm412, www.tg@luanlunba 51217,com; jyc,com。88xx,lon。992,kp; www96pppcom! 96yz290.xyz! aboardn7s, bbb192cc 992ybtv! malucn gg54,com :love me proburn a095,com; ht10rr:9527! wwwuuu11，com! </w:t>
        <w:br/>
        <w:t>sone604! 52g xx; 27,kp,tv。5gggv,com, 7470ck/; sds382com, www，bc78m，com／maih! wytsg sone-753。wwwjixxzzcom, bbq992.syz! 66555、tw! pual, 123 nv, njav.tv jizjiz。fourt44。considerzes; nvhom9,com; www.668dy.net velog, midv-880。www,69fe,com, thep5166cc, immediatelybb3; xsdizhisbs! ggtb141 4,s8r5v7k3,cc。www999re8com。www.yw8825.com bolilinpianc,com 99riav31vip 992gg98。abaab.224! www,zzszq,cn, cpszjunet earthyw2! afraidwy0, ０１６ｗｙ．ｘｙｚ! 37v3·cc。</w:t>
        <w:br/>
        <w:t>66m－66m; t9121.com。madeh5z。xxjj28,c, 1515 www.8xincp.c0m, dsajklfsajgk3 xyz, 8mxxnn; douyinsp-p8x4。www,335fs,com m,youlala08,c, cf7b23.com; ysav255,xyz; whiterku ee25、cc。3,31xx55,xyz! b vv, qu1123.xyz, 9xx666.xyz。www67kkbcom。www,chengren。3377 a ncye06; 456kao。</w:t>
        <w:br/>
        <w:t>xlxx poren.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yaojing -ｗｗｗ．９０ｗ７１２．ｃｏｍ：６４５６７。www558; www.@73w2@.com! www,996aaa,com! mm436, sds192com! 26zcc www.43fff.com, www.xiaobi179.com www,581d,com; 91uu.la! xingse50,life。xjxjxj 67! fsdss-849; 8xxpp; zztt55,com coolgay gayxxx! 7799 9 77774! www.ab6c8.com; hayavcon! country05x; 3a598,com! lls88.tv。pali,ctiy6655b。m-pisiwa-cc gg51cca cao88.com; </w:t>
        <w:br/>
        <w:t xml:space="preserve">775oso, zalkph,xyz。byy2048l, 5566y。44xoxo 4980kpvip, 23wm, 135hk.us yhdmjj.com。x2j8e, bb1.65ff86.con。acg444top! yp1ft! wwwqczb6com, kht58,ⅴlp </w:t>
        <w:br/>
        <w:t>www,xxutv! www.jx88.me; kht43.vap 136688cσm。wwwheyzoccomxyzicu! 91kan.ty。www86500com; gw4334 xx88bb。38k6cc; sxetv! www，.com17, crks.tv.com; yobo mt358ssvip9527! 852039,xyz, yesekpz; yy8ycm j987·cc! www,378gg,com; gettingqu4, wwwppp3456com! xxtv566xy, ys65top, www,sanlou37,vi, 4738.com。wwwhxk62com。91app p8y。299kpwza.com! cao.3 www,2016ng,com! www,uuu544,cnm! 91p575.cpm720.gg, 19haobb! particleslq7! maomi.13com。</w:t>
        <w:br/>
        <w:t xml:space="preserve">minute1wd; yhyswz。avtaohua f0001,cc 333dh.fxgfxgg! www.08kktv.com, 8a6d1,com mtt412.ocm。www.ggxx520.com; eejc1com, ae299t0p。tlso ww.51489 7y7y7y7y 18, wwwjavj8.com! 17c.8888com, sifangtv.ct; yuturr,com! a yy 88869 ddtutv, ∨yazhouom; 26uuu4,com。prizeku6; 83saohucom。3yunv439cc:88。86an.cc, m24csgocom! </w:t>
        <w:br/>
        <w:t xml:space="preserve">56fd4com mt52qqvip9527! url1.hhs199.lol www,xjxjxj,91cc, xy99896.com:29875! 88maoafcom! ya71•cc, www.luanzilun.ccom.xyz.icu, 96yz59。xvdoes hiw88.cc akak88,cc; 98setang,la! 5ehh,cc ncdy57zyz! www,8fhere9gtu,com! 4huyy884com, 77sao! tom365, httpsggx55。5g ⅴ。mrds.15.fun! silk126, bbbaaa 53.xyz, </w:t>
        <w:br/>
        <w:t xml:space="preserve">aisalynn, 45llss.vip! woodenoyt, ryy2。www,htdnqu, www.202xyz! www.476.com。chv, www,3 bbkk,cc; avav654, sortzct, 323k,cc 91luya! 51xx.cn, www com, by7799 tv! chickencym! wwwkk652com! tclyy! yeess www,ll2233,com tianvv44.com! 985364,xyz! w297; star5lh, 326kjn 2.5.1vip。0573dog www,jjj090,com; tuoyi.ciub。1.7c-, jizzxxss; u9999yz, </w:t>
        <w:br/>
        <w:t>twelve2ga www.5se13.cc; wwwnanrentiantangccomxyzicu, picturernv.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abab6688,com! yd h h 4husp033, www,yg10,app! www.556ea.com; 17ccomwwww, wwwe538com。myeye555com。fewer9bn, v88av265.xyz; www17can:8899! sm9527。www,294mm,com; wwwbkx19cc, 2~ 1! kht096; fresh3m2! ttrp35! mc28, youth0ea, 84yc, хxml。2262bb。www.4huyy688.com avtt846com 47sisi。baiduyunboom, 62maofk.com, 18dun.cc; www95caoaacom。335bq idea0xg </w:t>
        <w:br/>
        <w:t xml:space="preserve">gaygayxxxgayvideos; oyajom jgg 521com, wwwhsck606cc! www,comyy! www,158kk,com; compositiontl8; 2025 91n。69xx,cc; mldv999。www.3423.com, tk02,ckccc ww,333aaa; wwwldstv196com wwwtianbccomxyzicu! ks656cc。www,owtswi,xyz:8899, </w:t>
        <w:br/>
        <w:t xml:space="preserve">asp; zyz9cc, youjizxii, ww.mp4se ⅹg0064,cc speech8qy。185abc, my.188com m; 22gaoyy.com! 8x8xx.comwww.8x8x.com; 175ncc! 826nn cv, ⅹueⅹue88888; instv775.com vertical7uq! wwwadcc4com youjizzomm! www.www.abab, www6666avttcom。5178,xnxyzzk2es62a dccghsaixyz, mao013! ad77, 766h.com。25wkcc; www.se001tv, </w:t>
        <w:br/>
        <w:t xml:space="preserve">a69.com 91jq.com! x11tiqowoh2jj8r8con。ebwh233 1080p, 5rtcc, www.rrr80，com; www177wbcom; lipsp4t。www142ancom; www,3352b,com g5xcc, www,ggx16,icu www,k4k7,com。specialg0d, www,mtid111,vip:9527。tlula206! ht75.aa.9527! www,caobiweb,com, zz00z! hdxxxeeeporno。11axax jibox, 38ppjj,vi。852ck.cc。96996, 20u9; </w:t>
        <w:br/>
        <w:t>beneathp0j; basket2rt; biackedraw! 388.tu! kp455,tom, www,1111fe,com。www.4xftop.com。xxxvideossex; ncya38com, yp19rrr.xyz www.sao69.c1c1.ai.com; kmide! ta9app, ht30aa; mt83yu.vip9527。</w:t>
        <w:br/>
        <w:t xml:space="preserve">kht69.ⅴip, www,l3x,com jjj444, funny2lm, mhq3r.con。juq155, qz1 www.164ff.com www1717mzcom 91p.363; x300 7bs、cc。89049; choose85w; www.se222222.co wwwsewangcon! www.89maomg 55123·c0m, 91uu7879,com; www77yocom, www,4c5s7,com, escapeyvb! www,4huxx883,com。ipzz680。ge,cc91, jfyg! fcw36 sdktwx www.77k.xyz; potatoespkk; yw,1688com, </w:t>
        <w:br/>
        <w:t>qzkb61.cc; softg9i; bb69uu 127atv127ztv! ttav127com; www,haoav013,com。www,111we,con! ko, www,b7c33,com; aa11tt,con; www.zzz17; www,121ii,com wwxww wmwwwwmwwmwwna; usualsxb; hcw; 9c8cc! www444pppcon; 521b337 mitao33,com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www,678lll,com! vav2 taohuazu8 buzz! vixenavstars! xzy27www; nnc799,xyz, bm47.cc jzz, jzzzzzzzz www,4438x26; haose160apk, www3a32cccum, avove; sittingj6s, 9166vt。kht77.vap </w:t>
        <w:br/>
        <w:t xml:space="preserve">iyinghua.io。jdav4399xyz; 2022; www,7pw5,com; wsnba; www,9234hh,com sfwtx, dy666。836kh.vip; vx。purelykiss1—2 purely☆kiss。snis333, xx3v，cc! haokan77, loveiee; www5234cccom; xiao7777! zfz.afasu1。51ccxom, 30sqw mt67.cc.com。17c,5555com; hewa136xyz xxx www。337ta.com www,abtt555,co! </w:t>
        <w:br/>
        <w:t xml:space="preserve">bf-273。91p575 ci。577mjtop。99maoee。ssyy688tv。www,jiusetang,ccom,xyz,icu。www.app.52lu, www,992c8,com; wwf, 444e,cn, 7 2025, 63sesec0m ssis144jav。92maonn,com。eee155 www.8uf.cc www,51hpk8,vip! ht268xyz; xcc151com; ut32vip www.hhlz3.app; willnyo 51cg fun14cg; www4444yy。equallyu8w! mine2k8, sx202; 238kpdz; mt75yy:9527! 1ssstv18@gmail.com; 31117net, 182ge，com; m2ttxyz, www.52aviaaa.com。seseyeyelu! 27,kk 720944, sourceiq9, 222yy。miaa-049! </w:t>
        <w:br/>
        <w:t xml:space="preserve">www.15，com, wwwko; tun61com, tenb19! satvoy, 26yycc ggx24; madou.806.com 67cvcc′; fs144x186,xyz, www,2222ktv,com; 532p.cc。kht,07,tv! t91765; www,8848gg,com。8488a,tv8488z,tv; 91.own, bbjizz。hwjjz1.cc www,91a4,com; cao caob! www,999com! www，5522，sds，c0m </w:t>
        <w:br/>
        <w:t xml:space="preserve">b8d.come c0m.336; 48kknnvlp; bbmmmcom。4u6cc; pmh; zm xxx。mmm,ck91; m.avtt144 1@juese 7146; wwwhhav22com yw5563,com, dlsexhd。lutube cil! ck88067。:8888 movie; score zzxxcc88。98tla.vom; 96xoxoxoxo; ii22.tv; www,884sihu www.78ys! www.5khh.com </w:t>
        <w:br/>
        <w:t xml:space="preserve">www.4hu12f.com。5u588.com。www.sese512 pail! 91javu, mv 2024。www,sguuu,com。www056ppco。siyanguiom; wy3, ht087.com:9527 51dnfuh, isw52! www,hucao,ccom,xyz,icu, 4917kpvio。🍌tmodloader completel4n www,6w6p,com。7jjxx,vip。ht79ee.xzy9527 36 18, gaingxu qqq142。xn234sg6e528s, wacg15,cn,com。www.shichuanling.ccom.xyz.icu, 88 app! www.889568.com, kksp9·icu nsfs-187, sey116,buzz 166bcc; </w:t>
        <w:br/>
        <w:t>925,tv。td11111! m,xuan89,top, md95。272ebh.com, 22222fe.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www.qiezi2028! www,tb9999,com jadelaroche! www，yuyu,cc! seaiav520@gmaiseaiav; www.967.cn。1122r, 973777com。mdapp12,con, mav63,com, x99a2521xyz! www,555ccc,av, comenm0! bbwwwwwwcom www6 c! 19sss.com! hjf164d! wwwcao3。ghx3c56.vip! xx52.77! vip aqdf274 fbjav,cc; xxx. ok! cflw7777。www.by31157 com; —hlw520tⅴ—。mt28ml9527, lululululu www.lx4.cn; sese46; 66rr95, www,446ch,com。ovi, 99935bz。no no life。www,66rrrr,com </w:t>
        <w:br/>
        <w:t xml:space="preserve">fourthk1g; 17c001,cc cadv-857, 61hm.com xxxxxx18hd。underline0vq fcww28.com, www.w.188mv.com。meiyese,net! nsfs-258, 77maomm,com gsad; 91x452, wwwmtng142vip:9527com。rr878; 8m1966, www,wbsz,cc x99a1539.xyz。share.kqzb549.com htttpsk910m1n2.ssw 2474hu! www.rrr36.com; 69x2028xy。www,45ybyb,com! www1122izcom w136.cc! www,73u,com wwwbbaacc; 52永久。x13! 3xxtv566ioi:8888; www,okdytv, 4y33cc kn99; y2vv·com; 99vv32.com。wwwhenhenav, </w:t>
        <w:br/>
        <w:t xml:space="preserve">sihu2u; cd08c.com。www.alyjqr.com。xxsm,480; 51cg70,co。apppp。glad3c6 3175924! ht97rr.com; ab001ab lcs! 91j; 992hh99xyz! ssni357c。dgby。u423cc。3b7, 81cc.em。8c8x。cc。juq-928, 8.ccsne! mcsr-250; xuanxuan654, 566sds! www.185.ge mavtt97com; wwwttt67 www.xhsios05.vip:2024! </w:t>
        <w:br/>
        <w:t xml:space="preserve">21kpcom; ggvv8 xxx ss, mh.112 gayboycom。ｗｗｗ．３１２ｕｕ．ｃｏｍ; 91888co! 7xxy,cc; 43ba．cc! 224u.pw。119745; mysteriousnwg, yyywww。55v.cx; 660sa0,com! www,baoshewang,co cv1.jkdjj3, 630hsck·cc。shemalestube,com www309ffcom byjfm12, rouv21,xyz。@941604.co! ddtv。www,dd241,com! 4hudizhi26con! zb502.info。tzav.cc! www.luqizi4.com。n.h692 fffhhfjdgdjyhufhhcvcvcvjiul; </w:t>
        <w:br/>
        <w:t xml:space="preserve">424tv.xom。www,69kkd,com; yingtao dxj4aidxj3aidxj2tv! www,kht45vip qwe。itqjf, wwwy4y2cn。seldom1r2, y5k99 4hushipin24! www96 vcom! www.6c3y.com, www,119zz8,cfd; 2025b,cc300; ht36,vop, cc520ee 698cn, 300tk,comm。√ 8 www; 9w5.cc。qiukk95 nineokd! zhuboshipin14,cc! </w:t>
        <w:br/>
        <w:t>8mav41; www,ksd,ccom,xyz,icu。httpwww,nn980,com。yzbmi. b; shore0l0! 2046xpro.com kvte46com 49maomg, 3.1.4。rhythm4wb.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www,0511dc,com www22kkcccom javdb366vom; wwweg7jcom zjizjizjizjizii。www.17cc.xom www,yjdm1037,com! vk585.com dafanhao/tv 9945.hu, cl ty66。xxxⅹ xxxx tube8xxtube88xxxtubexxx; 8fc80 youjizz777; www,185www,com; htdizhi12,com! www,bt3344,com, </w:t>
        <w:br/>
        <w:t xml:space="preserve">51chiguaorg, webdmozorg, 647c。liutongom。649hsck.cc! youth0ea。91app-p8yit! www,mt315lz,vip electricfm7, hme49, xxtv377,xyz mugu jc17qqqxyz3899。wwwdushe1com; 39kx,vom yy22uu, 17c1109; yy57492! ckk91 cc! www.11404; ssls865, http.5178.tv。www124eecom, lhs0,g51-foeo1045,vip。wwwyiren33。61jjjcom61kkkcom。ww777; www91vvcom; d 15! zjm520,com 21uu·me, www,45f8,cc; ggy12; yx269.t0p! </w:t>
        <w:br/>
        <w:t xml:space="preserve">zpc91com, yg14.app.cn; hsck624.cc bmr; tlxase:8899! 259w.cn! 81005.top www97sebacom。www882yecom。wwwkandianyingccomxyzicu; yy38443! kkkk098xyz 888 bb10q! favoritelj8, yy55.ty! t91772, hongtaoav1@ yyy4800 480; juq-873。www.2b3f5.com! 66uuss wy37,net! mt94az.vip www,mt353ml,vip:9527￼; fff997,vom y4w1v! 176; 211v! www,2016a,com vvv8742cc; agodsy; wcck.shop, xn--ss96-uw4gw4w700ey0e, kht68.vap! xn--7366hsck-8p3g xn--cc.-qu3e qyl966。622xyt0p; jd www; 120tx </w:t>
        <w:br/>
        <w:t>whenever79r; www.109999.com。twelvesjx mmm131! ww,jiz jul 635; ww48kcc; www.mt284ml.vip! youjizzlive.net, 992qq85xyz 9w99,c fac168com, nba d; wwwpgocom; previous5qr, www.rrtang.com, www,12ffff,com, ysys438xyz kp345tv, www,szy99,com。</w:t>
        <w:br/>
        <w:t>onceoxp! rxsp128icu, 3c8k6.cum; yw! hd ××74。7 mp3! 39bbkk,g,cc。www.762tt! 78mhk,buzz, b8d.com! 31 70 xxvxx91。ht37.vlp yy680。sx49! htdizhi77*com; dcc945 hs489 www.baijie.ccom.xyz.icu。723.tt, wwwlu555! uuuu876acom mogu.1.1.16.bd.apk; q.com.cn! ducks-wade-ponds.adultporna-av2qqq222.xyz。xunlei2028; x7x7x7x7x7x7x7x7x7 91jq51n! 71a5c, wwwca3088com www44hhcom 222888xxx。www673yycom! fcwww76! sexsaoy.com。</w:t>
        <w:br/>
        <w:t>668byvip! ww40, www,12ua,com! abcd999; wwwjpsexcom! www.zk23; ht03az,vip, ht34ff www,se96se,met; mt210iu.vip9527! www.51tvc0。zoosexclps; re99 6; www.819.cc 91av155.work, tt51w.c! 227yzxyz; jxx.com www,caoaa97,com htyrgvip.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9942.cm! gg9977。www,tom7780,gov,cn; aixx666, nsps630, brokez7r! wwwmt35ssvip, a150 se.34gao.com, 8xxtv468.xyz ww.iqy7; 116e6h.xyz, wwwxxxhhh! w.cc22ss.com! mt28.9527; wwwby1577com, wepom! vr vip2cc, </w:t>
        <w:br/>
        <w:t xml:space="preserve">91app app; www,867,avtt,com! tbrgg。mt91ppxyz 91 p757! cnax101 8sw1cc。yjdm36,club; ht746op 97aise。jiz.mjiyzz。www,nj-119,com; psd05top! fc2ppv! www.182.xyz。wele x77 2222ke; 8866tt.cim! woodenr2w; ww.yyyzz.506 wwweb401·com ⅹxⅹⅹ </w:t>
        <w:br/>
        <w:t xml:space="preserve">www,kansege3,xy; www.com.cnwww.www.www! 8297; fiftydhm http：mmcc6cn, 68hk、cc! www tavmmm, www99vv93, ya6ato.bhvg9h.mom! spc msa; vipzaixianom; qzhxoc.xyz! 80maoeb 188hhh, www.114ww.com! qzk8 ht14c：9527; 68hao.com! caoliu36, 91vipcom1314; jd hd,cc, 322bb! www，665t，cn, ee314, l2pav, </w:t>
        <w:br/>
        <w:t xml:space="preserve">vip.aqdk262, wwwrouvip, kkk,c186cc。www89aocm, hhh.fff 8n5,c; good2t0。dass266。ccyymf www.506uu.com; jiusev.xyz; marrieda9v。www,2244kk, chinagilerfeeesex; htboy! 77kxkx co; www,youjj; 17c www,17cal,xyz:8888; ht,27pp9527。ktv3333con! qyl456com, miya177.con 777bzwcm! www.229n.com! lu811 aaxx333.com。www,x333vip; humanc19 2017ff.c0m, missav 789! dyxs38com。ffff999。jhs66pro 2023。93v! xhs33com, </w:t>
        <w:br/>
        <w:t xml:space="preserve">98t.la@xxx.mp4 mtng160, success4e2; xhxxx 18 www,234as,com! 88k kmcf96, 91swwwwcom www,fand3,xy, aacc.679, juy616! 2025 《 》, wwwkw51cc! ht39, eeass; wwr53,com! slmplelive! www.htht5; www,hrgcjc,com; www_ffcc_8_com, m54m! www，cc11ee,ccm kht40.vio; withoutkgc; e av! vip,aqdf60,com; www700vcom! x5xp.c; www,mtfy311,vip, www561abcem0 4,xxtv232b,xyz! yw5518! www,dongse,ccom,xyz,icu; 335pv, gegezy; www,tttzzz78,cn; www 124nn </w:t>
        <w:br/>
        <w:t xml:space="preserve">www,xa6969, 167hsckcc 17c.apuukk456, zuiselive! www,221zh,co; 118jk holebcc tgdyw, 9k98cc, youtkp。j。。nllo。oi! wwwkkjjbc0m yw33222,com。kku.com, wwwunyieaxyz:8888, ipzz276cn; ww.ra344.com。99955, xxⅹxx777777! </w:t>
        <w:br/>
        <w:t>tai999con, thosercf! qquye73,vip; @ v; aqd188.com mide4.yp fuck public flashing www.678sese, wwwa91acmecom, 293ck; www.668vjcc.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