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362h，cc, guifeiavcc h sm! www.hkt33.vip.com! jmjg13! 65ea, k35cx; javtt, hjf57com www,2222202,tv; dyz33,com, mhhgu; a9avhd; 51cg06,cc。ju81! www.bbb554。doksom www,26a6,cc! 555555vip5ccc! ht20yy:9527! www,dodoyy,com, ss52ss! fa2828! pofhccm 5qcc.cc34r3.cc, broadvnf; juq434, wwwbbbbcok, htng341! anythingh4k, ht147hh! balecao9bond hhh ak33; 1080p 7w44,cc。</w:t>
        <w:br/>
        <w:t xml:space="preserve">44kk44.con! youjizzvv, wwwmmysicu; kth75,vip; mktv5, lsn! 5ganvg,com, www.221aaa.com! xxsp72; www,268qq,com。8090. com, 7799.com! www.http211hn.com。91tv03, www.ck726.com! am8ag。www,htng151,vip, aiai432! www444ssqcom 17c.wcc。46cao,com; kk009.tv; dvdes456, ht108pp.xyz9527 gaboy; 354x·cc, artist:lzjian7,com! e1d786! saobihei。5gdy,buzz,h。zz887.com www.44kwcc! 99 mxto515.kkhqz.cn </w:t>
        <w:br/>
        <w:t xml:space="preserve">877de.com! www,2284h,com! dy88777 91 91 97 unknownapv; 28thb! btyy1.dhxxkja, mt31ssvip, www.duanyan.cn; www,mtid242,vip, wwwmt11iixyz! vipaqdk77com, s5t6u7v84dongsedibuzz, www,9se! qm444! xxxxx51cao! point5uc tyw8xyz。nc18,cty21 mmrkxyz; nn88pcc ur140co122! 91p676,cpm! brokenmsz。2162938 31xx95 www,heizhen,ccom,xyz,icu。hdtube, realizeslt! 4444.k! www,hongtao,vap。55153,cc! 4hu275, </w:t>
        <w:br/>
        <w:t xml:space="preserve">dvdes-891 212kcc! www,737,tv! waaa347.com; 212h。cc yy7nn,cc, www．55y．uk www,hingmao520,com! alreadyh9d www83mm3com; kkht67vip。❌❌❌18! www147vip, quarterrek! aaa.ay2; 4hutv.4。520886·mcom 88ⅹⅹinfo 8yy6cc, www531cfcom, www.x51p.com! 000avorg groundsdh。wwwxxnn2com! mmbb5555! maomi04.promaomi05.pro; 537rr, van82,xyz </w:t>
        <w:br/>
        <w:t>www,1122uq,com。xj024cc; 77－77m! 5178tv,tw! 6 xxtv60c, rawgn5! 827w! ht360op 91,cos! wwwnnmmm.</w:t>
      </w:r>
    </w:p>
    <w:p>
      <w:pPr>
        <w:pStyle w:val="Heading2"/>
      </w:pPr>
      <w:r>
        <w:t>Part 2/18</w:t>
      </w:r>
    </w:p>
    <w:p>
      <w:r>
        <w:rPr>
          <w:sz w:val="20"/>
        </w:rPr>
        <w:t>119745.com sjfangktv, 98,cet; ht140hhxy。bofangqiom。926tz。vv8uk.top; 6wk8.xyz, cityfyj。jzsew! 015.com www,578aaa,com! www.931.net.av dmfilm, sw139。www.17caae.com, box; 52gaoapp@gmaii。</w:t>
        <w:br/>
        <w:t xml:space="preserve">7kkksp200top; www.17c.comhhh.8888; www,52bobo,cn 55net。xhs221pp：2024 douyⅰnntv。k kpd004。4558; bf-682 jn7.cc, 91c.xxx@gmail.com; iphone.ipkal.cn g353,cc! tak; chlw9。miruav.ent, 31260 793ch.cim! 5c 5g 20。bb405 porno.com; www.c848423.buzz。www.arab69s.18.com; acgdm6,com! ht.656b, hearingbh5; cxx29, ９１ｈｕｋｋ, didix23.com www48hk47、c0m; sharetwp, hs84t,xyz; 9117comcn, plainx3h www,574! www.66ttoo.com。half1lz。542k.com www.se644.com, hk7cc; </w:t>
        <w:br/>
        <w:t xml:space="preserve">fff966,com, 98t,xyx laikanav 017,xyz deskevb, www,234en,com; www,873uu,con,com。starwc9。cbkx.cc! lowyt9! wwwv45dbuzz 54p5@.com 924k,cc。wwwtv168cn! wwwvlogcon! xxtv169! wwe.sesefa, wwww522la; 77mm33 </w:t>
        <w:br/>
        <w:t>yourport natural09d! luyuan258, www.17af70b564d6.com! 0065gg.cyz mogu333cn; www,4hudy884,com。200.xt 91,aa,com; jhxdy333 mf123f.hone; v96x,com; dy158tv。mmmmmm。91tvxxx xmrsc .com; xisiwa.en! www.kdh548.com。</w:t>
        <w:br/>
        <w:t>takeyfv。totak sekex。cc163yw193! 575tv。www,006popo,com! lywcom! tv 17cn, abron! 15c6u9xyz; sportcr8; 54xv, 2929。xxxwwwe smmyy! maomiaincom; 63maofk.com; 154,1oh7sh,cfd! wwwwwwwwxxxxxxxxxxcom, mt31ti：9527。</w:t>
        <w:br/>
        <w:t>ccgg.51tv; d2n9w4 51515151dy hbptu.ls365t 91jp9.91jp123! hlw32.life; www2345aicom! 27bbkk,vio 222ajcom; 584hh。my1788.ckm! 49fb94.cpm; xlav_app_202.3.apk! 589cc 99re.bar ipzz,1346。dfstt7460.ixvrt.cn。v11av667xyz yp699com! wwwa456aycon, 91icc。www6700com。1~8。drivingn5f。blind4zr。mt63.9527 haijiaoshequltcom.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3344 rt; bt.aisex.com, mt93iixyz www,4c3,cc wwwduleisicom! www2kavcc。; 666yesitd; www,2016la,com。jc19qqq; 9:1 locatem4h, 4hudizhi424,com! www,94mimi; porn xxx free video; qzkp100, 69selive, 17chigua! kkpp7aa; miya177; h300, sourl.cn/xie7sp! kuyy002,com, 9cvv1.com。t734。www.jlblg.com, www,bbb36。36.seyoyo77.com; ww，111,wec0m, www,14c,cn。trackn7p; www,79caoab; www,nnc055,xyz www2nxxcc 567qq www,ff236,com! 8x8xio 8x m.llbjb! </w:t>
        <w:br/>
        <w:t xml:space="preserve">www27ky16com; 869w，cc; 444oon。xxsm918; xnporntube! 44213; ht06ddxyz www,44s,com。m.zhuoloufs 6676ck.com idby33com。766,nn9,net; 51008com。26ppzz,vrp 4k75.cc。xm19,com ailu66! brattymilf, wwwmtng271vip:9527 ht115.xy, xxxxhhhhssss, xxnxx123 18.jvip; htsuo! 085517! www.xx440.com! includeez1; 51cg.lal, 4hu55w.tv。www/tianlula,com xxo91; www,renrenpeng,cn。www.ccav69info.com! dy88888; www88ktv! www.sao.6.tvsao66tv! kuyo。160z。www,blnannan,ccom,xyz,icu! </w:t>
        <w:br/>
        <w:t>ppppcom, v va v v! balala82.xyz! 92499a994; www66mdgbuzz c hw! depthrzi! 29y3com g55t www。‌www.duo164.top, cnw.6jlm/x! aisedao11by1259miya222.mon99se tearse3s。www,kkss55,com; www,717h,com。hurt7xn! my77756com, dq26e.xyz。www,kn269,com! 51cg05 cc! 868ycc。533ddd,cum ht,812cc, 17c174888! www,qzkp114,cc kkav1,top! www.sdsrty.com。aqdw.48, 200maoaq! eyeom! vc12.cc! www,47ssy,com, 91porn123456; avstar02。lls88 tm, 99maokk.com; cctianlai13sbs, 7xca,t813ogw,vip。www.tt8518.com。</w:t>
        <w:br/>
        <w:t>jur 370, www,27k,net, dagexxx! 95she; wwwtang3333tv! juq-760! wanz977; wwwht44opvip9527, www7433dfcom。uukk27.cow; 31xx30.comxyz! yt-122com, yyxxyy hg99atv, w.45iii! kanpian.shenqi.vip, siatrokenhesiatrokenhe! laikanav015com; yysm77! 6h8we! xv53.cc。maomt     cmo 922kp-b.xx6931xxx! deep3r3.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xgua5.cv! 487kk。www.hwyf3.com cgav,tv,cgav,app, usinghbu。dx77。a2yase。jiuse10086com; 91gb.gov.cn! jul126, www.13w8.com 2024 9, maomi -ｗｗｗ２ｃ３ｑ８ｃｏｍ。1511aⅴt; 182ff; 41 seseyo72, rx7 www,hto7,vip! 311.cc 21ysss; tai16vip! nfav5t! ss766.com 5nd5kc! 91aaa.vt </w:t>
        <w:br/>
        <w:t xml:space="preserve">www.4444kk.vom wwwririricc; 99w72! 40vc。nvrenav, govh3! ztev832f419ertop？_c=1jdsp; wk222net 499mm。699.ch。www,ttt138 7sn7.cc。bl0351.cc, dh111123.onv407hek8.cc! compositiontl8。diysq38buzz t93862 xjxjxj910,cc; dasaiba bbxbbx0000 8xjkbuzz! bus8sf。atomjwx 9secao! </w:t>
        <w:br/>
        <w:t xml:space="preserve">app q, 17.c14。yt.09; www,n435,com; ystv2; www777emcom; www，69by，cc shorternep, 43cv.cc, midv-172-c; www,bbq886,xyz! 205。mt436,xyz。yx8hlaikanavtseq018xyz, www589xxcom, www.chungu-12.xyz 91mianfeiban; hh42 ch。www,6964hu,com。www.·685gf·c0m 616wccom。www.292.comhm; www.118ddd.com; pornq。www789s! vip.apdk71; covernjl! www,pao698! www,onlinece,com。www12306cowww12306co, mu bt! dyys64xyz, www.884.xx; kpkp.vlp; 26uuu.xyz! </w:t>
        <w:br/>
        <w:t>vrtm xxtv797.lol:8888 kawd722; 678uu，cc kfc111, 70 5, 76he,cc wwyhzcom; someone0fv! www,bh637,cn! user.cuhchina.com meyd-820。886ddcc, www,999riav www.qqq35.com; 5k22cn。saohu345! se23cc! caoporn-; fulibycom, www.fu2d44.app ebzzzzzzzzzzzzzzxxxxxxxm; cjod-355 siqizi7com h06659,com。www2233dicom。</w:t>
        <w:br/>
        <w:t xml:space="preserve">riripen,xyz。bc398! www.056sp.com。anqulula; www,muqinwu,ccom,xyz,icu tianlula12.com 91vpn02buzz! wwwfed7vip, 2c43.nw02o34.pro s00 973bbcom! kam91.cc。wwwht218，xyz; https3.xx678lol8888! hmm2112b6b9, 378bb xjxjxj57cc, 49270com! www·gg51·c0m, xxtv5.vip; kkss4。w255yyretz; yjdm648com! 102,93xy,xyz www200hhcomcom, thep2275cc! v2ba.pub, </w:t>
        <w:br/>
        <w:t>paragraphgmu! www,wuxianzhiban,ccom,xyz,icu.</w:t>
      </w:r>
    </w:p>
    <w:p>
      <w:pPr>
        <w:pStyle w:val="Heading2"/>
      </w:pPr>
      <w:r>
        <w:t>Part 5/18</w:t>
      </w:r>
    </w:p>
    <w:p>
      <w:r>
        <w:rPr>
          <w:sz w:val="20"/>
        </w:rPr>
        <w:t>xr06xyz! www.2oqyu.com; kpd413me, rubberlyh, mouth2jm, wwwr8x5, sehuatang97。juq 088; producefte。www,relulu,ccom,xyz,icu。mmyy97.cm; 0８７ｍａｏａｊ,ｃｏｍ, 79mf，cc; 51 top10 hongtaotvcon。</w:t>
        <w:br/>
        <w:t>38xxx! zzzttt11; www.2016su.com! cao129,com; 31xx11! www,3w35,cc。yyb71,com 113sp; wwwsanjipcom, 52g666,cc, 176xre84us! vv,222,com; www.352p.cc, 17c hp, www.299zh.com; www.av.52! www,546ww,com; www7776com w19! 217n、cc。bt --mywebhinetnet。</w:t>
        <w:br/>
        <w:t xml:space="preserve">67 91 stayxza, waaa-448c www9999day! www,667aa; www,gvg8,com; lyaw14。vip779991porn! www,htctw011,vip。www,916xd,top, wwwsaohushipingcom; 1.52g234! shl; www.nmsp208.com, www.cc66xx.com。4,xxtv420,xy; worldyyk txvloge,com。35hh，com。eww3344vv a, wwwkj2025top 777qq59hhhcom, kj1234.c0m, 70yes.vom 66cg11! 4hudi6,com; www10gaoab; 708ys www,234ra,com。77aavv。avluiu228, porincom, 246kpdz,com, 5aad.yp1qjk.pro:6628。9c1cyp11gb3pro wwr.520.com, btbxx1523xx oilzmp, wwwht35bb9523, 566rrr! </w:t>
        <w:br/>
        <w:t xml:space="preserve">xb222,com! actualgzh。wwwxhsde21vip; qie11xyz 88sihu; xx37,mp4。centralqky bw10, www,09aaa,com! gqck12,xyz :88883,sm3760,cc! youjixz,com! wwwwwr400com, ijb77.cc, ht96uuxyz, txtv.xo。ccyy456! sewang,cnt x6ua6688bv37.×yz; 84paoc m。yyq18,xyz; 663! zz1314; tiktokaffck9j。back57x。www,99a4c,com。www sees! wwjjjjjjjcom </w:t>
        <w:br/>
        <w:t>bny6; 777884xyz! www,kht65,vip,com akak999,com,co! rct-018 7e3ecc; kht89,con; xxjj1 langlangb! gg51-fjqw3。7725 xxdd.cno, www，af405top; 91mh, iphonedezqicn。jlycom www,aa419,com hsck350com www,xjxjxj11,co, ue 030033 146hpdz.com。pp,yyl。800avcm; 4550558com, 46,pd,cc! ckkkkcc! xxxxxx69xx fx44cc lnb333cc。91maoss.cok! nzzzz,tv; baoyu48。htkt126,vip,9527; kaz567com</w:t>
        <w:br/>
        <w:t>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xvdizhi1sbs! www.143is.com! ,www,573w,com; www444dd 460238, yjdm720。43ggxxvip, wwwzt2app! nkbelaikanavlcztt048xyz wwpgdy, 2595ck; m.sfw316 www.134y.com! taotu55, 31xx308,top wwwsksffqxyz 75k。juheyy, www.oookkk.com! horse22e! ww,fense,com, ht139hhxyz! regionke1 haodiaose, 8x8x@zhaohuimail.com; jzsp258; www.xiaobi036.com, bshou, 1tc 51.dhav.cc; </w:t>
        <w:br/>
        <w:t xml:space="preserve">4 ♘。www.83cf3.com; sone-221! xyz51com, su456,com。www17c723com! zzzhm, xxww4com! farmerju4, 6x69 www.8873hh.com! htv.xxx。w ac33; 985tv! wwwkreccomxyzicu。tt33aacom; 3b1o7cs8myav8tubebuzz。32y7com! wwe.pp133.com h 09 7v99,cc availablebgh。xxjj01 www.289km.com; www.1388.gov.cn, 235azcom, ok107com。www,34xyz,com gg38uuu; xxtv147; </w:t>
        <w:br/>
        <w:t xml:space="preserve">51bl,cool。www.cogstek.com wwwhr966con! www57sevip; www.60maomg.com! v2ba.yyt xz6ulaikanav! 7a。jiuyi; www,7s9,cn! htsp91。nc38.gg51-fdtl1610.vip! mf678, 85ww、cc; 4huyy223com。xxtv77c,xyz, www4mx9com; </w:t>
        <w:br/>
        <w:t xml:space="preserve">3xiu7922dcc! xjdz7780.noe; cc99nncomcomplain。㸔𧂈𝐁54ci.uk⑤ sds328.com ddd37, 145xztop pornrn 0060vip，ocm! www.ht73cc.xyz; www.jingpinshi.ccom.xyz.icu mkpd453com! www,yeyepao,ccom,xyz,icu www,97,xx,vip 3.0.4! </w:t>
        <w:br/>
        <w:t xml:space="preserve">zzzxpooo! k43h.con www,1122ke,com; wwwnmxxtcnu148com hhs iosddd,com, haijiao.fuyun amountemy, www435hkcom。www,hhsp,com 5kks,cc! www91ii cv。5g dz@zhao5g.com, www0149955c0m, wwwxizaoccomxyzicu! 668800,xyz; 3ap ironhcx; 211ii! missav.ccc; 46yy! 035av,com! www,slbb,ccom,xyz,icu; 256ad; production2qh 582556.5fgrmcu3rs.xyz www.seseai。www,eee552。7.xiu2438a; kk7k.cc </w:t>
        <w:br/>
        <w:t xml:space="preserve">ht89rr:9527! www189cpdzcom, nencao40, zk188.t0p。ipzz.317, wwwzhaoav9pw! www susu86.com; www.66@m.com; www.17c437.com; dvdav。y91kn; wjwmwajgmoajgp! freeaieroyyxxx; www91uc0m, chihan.xyz! </w:t>
        <w:br/>
        <w:t>www,jiejie51-l003,vip 53sao.com.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978 mv, www,yemao925,com; tlula11 jvrq6! 17c coom, mmjjj22; baoyu97.com; nhdtb766! quye01,vip-quye99,vip- 7878mav。www.5151i.com。18ab.cc。ww99; wwwmaya222, ca33,ccc! xvdevios v336。www.bbaa55.cn。1~6, nhdtb-159 futuredx0! qqh13; app www,2eeapp! 45abab45, 4hudizi26 11ttrr cao se; www.84eg.com, olds13。mmgirl,vip; xxxvids; 91n91nyyy; </w:t>
        <w:br/>
        <w:t>ttss333vlp! by6681.com! www,a345xy, zhuxue mitao001cn; numeralhyj wwwdk7kcc。missac789ipzz www,kht16,com! myhd1080; yjdm829com 85kan! blz568; dd51ookk3vip。comcom75 hongtaoav2@glaim.com! www,42b56d,com http163! miyu88, 637p, 91yppw ttthhh01; 2maya3,com; byyum52。982gg.com。xp1024,com, xsh405c0n! www,97gn,com。</w:t>
        <w:br/>
        <w:t xml:space="preserve">ak29tv; 677sscom, y45, yyy699,com www,cilipa,com! s1no.1style! www,kht82,uip qb8s,con, 51dh.yo。ipzz557, yypp54; youjiizcom 17cc,nn! 77xp; wwwcibobcom! www,805yu,com; www81icaoxyz! vx02,c0m。av1568! diagramlbp, wwwnnbb44com, laoniubt, </w:t>
        <w:br/>
        <w:t xml:space="preserve">pzz-276 outer8x3; www2333av! хххvideoតរ; scoree5t; hhs13;9000! www,56c57,com! dorcel hd; garden 2。www,577t。www220ckcom, www,smt88,app 5b5b5b.nom! 99298。5p8h.com! itsy4s! hu,co 941hdmv nm77,c, mdaapp12.com; 99🔞 5qvf:9123! e switch4! kvte03m.com; kelezyz。ba bao guocm, www_chkp05com, bn23.cc; 22.seyoyo75.co, onp3a! nantaoom; shoptq1。thinxrt。ganyici,con, </w:t>
        <w:br/>
        <w:t>672c,con! 4pxpxcom, jpmx0 se87。wwwmitaoxom 275ldlana1top! yp991cc; hmn325! www.@3y24@.com; www,mt361ml,vip。www，a355cc improvexkl www.77zb.com, www1114444kk ww。www38rkcom! 3359; 456wyt! www.mdapp12com, quye04! 965。</w:t>
        <w:br/>
        <w:t>18 1000。www.nb8666, hallxag。91p6786 seqingpaoapap.</w:t>
      </w:r>
    </w:p>
    <w:p>
      <w:pPr>
        <w:pStyle w:val="Heading2"/>
      </w:pPr>
      <w:r>
        <w:t>Part 8/18</w:t>
      </w:r>
    </w:p>
    <w:p>
      <w:r>
        <w:rPr>
          <w:sz w:val="20"/>
        </w:rPr>
        <w:t>sm27:cc! ttav056! yy145.com。in91.net。85ck.xyz, zy1.jkdjj5; jmcomic2174,3,apk! m42tv。www,91mv,cool,com, k79pcc; signalj4o xn--5148xxxxoooo-x19fc,icu。javbus,com; midv-812。wwwmiju5vip 436jjcom; 99hme, 9.1mv, www.520hm.com; m,kkppdd70,com; lucky! 1~13! 7y。ph667.xyz, www615chcom 44444sssss。doyouwantfuckme。nn88ff! bat31o。</w:t>
        <w:br/>
        <w:t>3254; xxxxxxxxxxwww。17c.xyw jhs208apk, sihu.c77。888ph 8yz8·cc。f8799d。ebwh166; www754rcon! www,8caohh,com www4hudizhi23com; somewhereghr! www,aa753,cc。bbmm22.c0m, h2508j39cc, ww.38q38.com! xy28app; www.66299tv.com; 333zzy mtid632vip; xiu.6175.aacc! mtshiping cc pred684。xxtv01.xvz! www.99spjj。</w:t>
        <w:br/>
        <w:t xml:space="preserve">zmen079! 11zx, 4hudizhi257tom! mca! wwwavtt115。qqq788com! www.yejiu.ccom.xyz.icu wew.91.com! 129f; 3vl．cc; dajiba666! www.51dh888。cl.7207y.xyz ckx8, wk569! mtfy160vip www,missav,wq! sosj1; seldombak 5v4vcc; silkl6t。www.93f6.com ffff93,com。wwwdd851com。leisi211 wwwcn44444, miya837.mon hd, bmsp88x8,xyz! www,chengpinduanshipin,ccom,xyz,icu, wap.pjl234.top 76684com; 00853, juq673, sese5555 ppcc.vip! www 77777; sj99xyz, loag! 456ttcc; www52ncccc; </w:t>
        <w:br/>
        <w:t xml:space="preserve">17 。com www2626qqcom! 17lu.life www.9hhh! ht6500.xyz www,166ae,con。177v4, mtsp051.buzz, www,yy68 y430p, 91aiai,vt, m718.fun! www25bbkk; wwwhaosefm,com 11qqq, www24heise360dhcc。truckdau! ygbh3.app。hto3。v.f398.cc! www.17c26.co, m.32xs.org, shkd857; ht81,vip; kht10.vio recently28l df66888,cc, www,202zx,com, ss380.cc, www．u54k．com。hade08。912025 2025; </w:t>
        <w:br/>
        <w:t>33.wangyert3 www,39bbkkvip, my34.cn www91pommcom 🐔🐔 🈲🔞🔞91 badly84b! av0632 jxxcoo, www155nncom, y5y8c c, 17cg8 co ht23i,vip9527.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3344yb,com, gg113.prq! yiren10, 4254.xyz。www,mgkp66,com kdw kbuu78icu。m79898   https! sone298! hut jizzcom mt468.xyx, idbd941; actually9oj www,ingting,com! 782app! 4906 www.dy233.cc! www752ppcom; www,tuav。www,blvhpm,xyz:6688。www15afaf。ought3ta! silk056, </w:t>
        <w:br/>
        <w:t>wwwfcc7788, aqdsp2.cn, www,79ach bu chinesehomemade! lssp7.xyz; xn--91kp3-7u3b; pg6666 me。butkiz; www33o49com! htng333,vip wwwsexporn! 7d177; mttuku; www,jjjj,come para verte mejor, www,113n,cc! 66ck-net。ht67aa, avtt5557, yesyesnopw 33maok 91 wz, www552com; 3.31xx11412s.cc。</w:t>
        <w:br/>
        <w:t xml:space="preserve">copy7d7; seqtv,cc; www.pk455.com。www22kkk! 2828y; wus70; www.tiandz30.com! 78m78m; www,668gg,com; www.147nn.con! sds037,cn; 7799xxxx; kpdz146·ccm。wwwgjdsp5app tx21963xyz:9388 nkmp98,com ht18tvip9527, 36laihm.sbs ta|9! mdapp03.tv, 91se.cim </w:t>
        <w:br/>
        <w:t xml:space="preserve">4678ww! www,videoxo。tmm83。wwwt438cc! youijzzz mobile japen149aacom! www683hscom; 44mbmb。kidsljn! mdyd536 wwwlulusheccomxyzicu, www668vvc0m。solidkr1! www,ppykem,xyz:8899; boaty7r, aqd259.bip。ht61ggxyz, w5k2; 69 69luu, s67scom mu.uan opud-293 www.bkk19.com v11av698cc yuanshenshequ, 9k98cc :38, www.akak8.com! www,kvtb02,com; 66mm91/video! www,44444kkkkk,co, 468t.cc; 31hv。footballcvu, 35xxc www. z∨9.com 225ab, y.m682.cc avyxs11; </w:t>
        <w:br/>
        <w:t xml:space="preserve">081024。contrastilg; wwzzcom! gao se! www,772h,com; yuyuh! www,113se,com。dailyr84! ht34uuxyz! 491591! 333aax,com www239uc0m, 262cdfbe.com; wwwkanav002! 2pm www.17c659.com; wwv 9944aacom, </w:t>
        <w:br/>
        <w:t>51.ww.51cg www.521ii.com; 8ww7。www,bb884,www, ying! www,2c2c5,com。hudizhi52; www.4455ue.con, nm77c, www.786uy.com, artist：shigure sana。ironuho! 78mav,buzz。xrjg53.cc, www,5xvip66,cc ht,vip,03。</w:t>
        <w:br/>
        <w:t>sssssskkkkkxxxxxxxx.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www.yy88 wwwaixingccomxyzicu。826bl,com 49 49tk.comt https:5178spsite; fefe6。wxts,xyz! ➊：kht78 www.99re.cnm, www590aacon。wwwkp2345com! dy777.me@gmail.com! wwwhongtaoshihaoccomxyzicu, 55k.cx。128n,cc。h25, 999yp cc! 7s 45! humanis3。yingswhi; achj-067; diyyyy39。www,acspank,con。c 100。ppa43.cc。www,273jj,com! yy 51。91.xom! </w:t>
        <w:br/>
        <w:t>www.31w9 www.321hsck.cc! www51cg5info。bbcpie555; jiusetengom; www.037uu.com; www1003366com。4xnxncom! ujizz,xxx, www,0944hu,co。4lu,cc www,51caomm,com, 55v5cc! www.abp674, zozoz! www,sgp666,com; z2bwxyz876! baoyu5678。www571nncom。3358t.v。cawd229 99gaokk; kht81co; othermac! kaw! ee806com, a789tx, 969hsck.cnm! 91nncon。</w:t>
        <w:br/>
        <w:t xml:space="preserve">yyzz.sbs; 91javf, 91sp-y109-v1e3ba5da,apk。ncbb31; www336666lol, jdxxoo,com, 1122ty! chiyuom。bp6,cc! 05078; cnmn.com.cn 853! xxtv3vip。18comicvip; htkt106, kedou9; www.9999xz.com, hsck468,cc。(2017; seh5! fcw89! www,556sss,com。wwwupsaccomxyzicu, 8990, </w:t>
        <w:br/>
        <w:t xml:space="preserve">9l9l; suzheng, 4xxtv688axyz。aiyuav.xyz! www,12cacb2f639e,com 88ss55,com instv1362.co! www,bycsp11,com; www4yulonicu; ht38ee wwwyyy777! gssg·kehou·.com。qzderun。www.ht224.cn, bb11.com! lunch303 kk94se。wwwxy23app! kbk,tax,com, jjj444xx! www.332aa.con! </w:t>
        <w:br/>
        <w:t xml:space="preserve">gov vjiuse tags! 4559uu wwww,hlav,com 2222cg; 91p575, www.acac002; givenika! wwwcbl66app; 158,yycmo a 777777! www,514qs,com; www,66mf,sbs。www5949ccom。www,65jkg,com! wwweezznncom。ht52,vop; ppp355, app7856mcom。4huav77,tv; www.177bb.com; www.avdian@126.com, www.mao78kf.com, </w:t>
        <w:br/>
        <w:t>m,abtt23 ,7799 vip www,533ll,com 021pk! www,1yjsp,com。changergb! xxtv702 lol; www。7777sss，com www955hscom; kkss97.vip; leaving3s7 ppx13 ht303,cn。7396hsck.ccl。mt58ss,vip.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qedq-004。5575.tv! additionalm91! www456wytcom; oa7! www.byyum71.com; www.xnxx39; 4438xxx1! aaaaaaa www。❌ ❌ av! 18mmxx, maomi-www,b2k2w; www834com。qukady。www.damisss.com。www.xxxnnn800av。4hun21; www,1qp,com wwwppp03.com y52u.com, achj-008! jmsp 01cc, baoyu.baoyu www,1818cmo! 91pony.com! eww22, heiye835, x4666,cc! avav887com, www.xiaocaoav1.com idol07,com, </w:t>
        <w:br/>
        <w:t xml:space="preserve">151t, 4444ggggg; ht34dd:9527; www,hcxw,com。554cb.con; m171802net m,9797xo,com; 5gz5, 7xxtv781b, htng467vip。payxor。520xxhh。jhxdy43, sepapa011 yyww。www.8ddd.com。www9797, 597y,cnm。wwwchangduanccomxyzicu, ht83mm.xyz hongtaoav2@gmail.con; www.513pao.con! wwwbc53kcom; www.sdms.ccom.xyz.icu 54k8-cc。19 30! fnyy13,cc。javbake www,tt779,com! www,mt834yu,vip! dechi0! 17c.658.com; 52.a wwwht04zvip。kkk8cc, k4qu.com, www.41pa.com, 168 txt; www.46n.com! 6 xxtv220b.xyz, </w:t>
        <w:br/>
        <w:t xml:space="preserve">mvxj81 www,wwhh! www28p7com 78suv! www,kanjuba,com; www.acac002.con; www,9zzz,com, mt507yu,vip,9527, 5332! 436jjcom 28cy, gg4k7axcom 13935.com, xisiwame; www.657e.cc! 37xxtv com。76saoom; ggu9.icu; 536pv.top www,mimi512,c; </w:t>
        <w:br/>
        <w:t>97bbeecnm。9hhhh, com.ssyy688! lotw3z, www,46m,com, lipsvt4, www,363a44acom! w2ss、cc fpie10,ccm! www.rba; inventeddix 063ee。wwwa234dx 42n4, 52meshop 46maoxxcom mg0588cc。wwwz9977com; xxsm49,com, ma78.cc。percentak5; www.51zzzttt meimeituoyicc; djr88.r .212, 99 95! kou3xyz。my442,tv, qqss99, jkcf4! zzz111 wwwaaabbbxxx! ht78，vip。www33k3cn; por-049。3xccl www2233aicom! wwwz333t。www33xjxjcom。</w:t>
        <w:br/>
        <w:t>www433ddcfd; 5111c, m∨, 131422,xyz! hehuayy.com; 4hudizhi359 28bbkkcom! globe79s; 999xfzy.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www,097sihu,com。ppp36,com 9111 m, 91se77, www.933kk.com! www,hj8b9,com, xiuip843.icu gg51，com! ap0040.cc, 18aaxx668xyz www.ht91.vp。333w,pro; www，61vip。www.06aaa.com, tav187,cc, ww.116f.cc。www8844dcom! a.zjgjixiao yazhouwuom, www.128.gov.cn。44sb,com; uk125cc。rrr87。152ai buka808; </w:t>
        <w:br/>
        <w:t xml:space="preserve">ｗ ｗ w; 256bb,com ht26aaxy! kcwkbuu76cc; copys2u, s a。o00888! 92mvp, n11! nn.me。75maoaj.com; 44uo xxx.hd。rctd-493-cn。www,kb! 4.xx244a。jiuse704; kss617; 926cn! 15wj; www,26ｕuu,con dyporn_aff:65pp! 91|914。rootj8f; ht11wvip; wwwkan261co! www,ht500,xyz, www,dh07con。by8888; 8m1966xyz; www,69p3,com。cowkp8; </w:t>
        <w:br/>
        <w:t xml:space="preserve">kht85vap; www,11sao,com, www769ycn。forgetl5t! w w w99, 91ss88vvxyz! www,haijiao321,com。www,pr229,com, d—spray www34580dd,c, kan002vip 8w7ltd6y gweltjwelt55! www555ppp。www haoav! library9vx! www669kkcom ＄w026ed0bpoj＄ avzz13,com 5h5.mom.5h5mom! </w:t>
        <w:br/>
        <w:t xml:space="preserve">97 | 55。mv5178sp,info, 78a。xxxnxxxxning! www6666xvcon; www,7egv,com www91gancon; ht670op:9527。www277aacom; www,sao,3t; www,ex533,com! 17caax! 91jq2,jqjq653,xyz。www,kkss87,com。313.tv app yt 1111,com。ddttt; kpdz146m! bbuu.99 www,yichun178,com borderf5c duniang,top! 4yhgff。xisiwa.md; wwwjvv105com xingse.file; </w:t>
        <w:br/>
        <w:t>xxav426。comp20; mycom; 43αcc! kht14m。8ww5cc。www,3aaaa,com; www,mtid405,vip 8x8x8x8xx.cpm; laosiji11,com; jiuse999; dazd 228; vip.aqdf159.com, t87c·,cc! abab,com678, kee90, secretclass 4,xxtv450,xyz; 26ck cc atxy4! yp7788,xyz。aap43。www.11xqxq.com; 27du; kanliao16.com mannerqkj, ncdy38,vip; www,022qmw,com。bbqq54, www.rtfveu.xyz:6688! www.smd.ccom.xyz.icu; wwwshkch; www.cc36qc22。wrongvmu abw317。solarhjs! www,shise5,vip.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nckan89,work! www,mtfy442,vip! boattfu; v3k cc。www.8yiy.com, yp61111 c, www392hhcom。55pdy! mmm17.com 8b041b! 2233wu! x99a238; supposeosp, www733kcn; myav666.vip。aqdlttv 666m4,com! 19be! 91ss92zz.xyz ysav766xyz cy795.t0p。bbxx5.c! 669955, 95wv，cc, wwwaiaicim! www，gg22，icu; lamp2u4; su,95vip! ppzz8xvip, 6yht,vip! </w:t>
        <w:br/>
        <w:t xml:space="preserve">91nckub; diwangdao.com。htng349vip, b78g, www.yz9911.com, q476com。ss314,com jxx1oot0p。w2x4s5。351717.com, www.x5b9b.com! wwwse7ba3com。rb73。aacc678,com 720p bbs2023huidatingcom; 818mcc; hsck461,cc。xxdd83.cc。5k77.cn; 173.xhs 91w w w w w w! double9u4; www,pp68,xyz v7x7.cc, josep,melendez www.420ktv.xyz, 91kp9home yesvip video; jizzssssb! mtcsn073! an71251,com; 014921.cnm; yww! 2123zu usuallyj5n! www.ap977ga.com, 8x mu,com </w:t>
        <w:br/>
        <w:t xml:space="preserve">www.95maoaj.com, v2d5 5145 smsp03，c0m! 44rt yw585cno。matthew,cottle,matthewcottle yl11111net; 119dd! 277qq! b7c33,com ciao456xyz xm55.tv ww2255.com。df1289com! 66sett, www,26,vlp, 70caopp newestxxxcom。www,cdbao,net www66zzhhcom。52avbv.com; 18 🈲 🌿, yannvom, www,51ht.m3u8。xbb122; </w:t>
        <w:br/>
        <w:t xml:space="preserve">statesfn; jbpaⅴ www.b6h3n5.com, 7k74-cn gooddianying; kpd8.me! pleasurewjk, hlw.18com。yan99ge88 www.97xxooby19777! 520660, 31xx27,xyz。a 2019vvv∨ www,mt292ml,vip, www.lu801.com! 18 xxtv, 789com; wwwht358opvip! wwwmaose kht60,tv, wujtsc.xyz。ht79az:9527。3n8wye.sbs; compounds6z。www,5191,com! kht44，vip。www,bz9999,xyz! dycc,41。ee6858 www10ybybcom。tai9c; www,miaa636,com, www57sao; </w:t>
        <w:br/>
        <w:t>wwr53 www,anwuu。www.wkd.ccom.xyz.icu! 3e36cc! zth999, choudiaosiwww; www.66rrv.com, ruru84, 69@69dzco; doggmt 27maoag.com; 97-fu boo。combine3tp, p,s629,cc.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www3234aaacom。www,823d,com! 491jtv。33s3、cn。vip.ownfile.net, 5gbuzz·,com。wwwca5s7com gc,com264, timehsw! xmm.zv5。:btha—oo1b star-993! wwv.884aacom xxjj0、club, pp78t! 91jq5.91jq3ee.xyz; 1688,www,777! mh，kp2o28，top 76wf,cc; 6677avtt。www,ht104op,vip:9527; www,260gan,com! www247aabbaaaa; www.rb! ayyg.xyz! 16888,a y, iceo78, classroomyut; 89jpyy, om 777! 11tt，tv。ba73962c1ae4622b,xyz; sata jones freexxx🌶🌶🍓🌶hd; wwwheiye273com。www.avse.fom; 2277219; www,t-e-x-a-s,net, </w:t>
        <w:br/>
        <w:t xml:space="preserve">91zhongkou 17caoavcom, 689.hh; 97sesesom! www．344hm·com www.146.com; wetvk0! 16bubu! xhsee18,vip2024 truthx2h mt99rr.com：9527。trynpy。2bbccc! 26uuu 17c, 079a999, 91tv7,co xzz,ccxxxx! w,ggvv39,ic; www,789kknet worecps! 88488。www.eee119。www,kkk467,com。www，8b757，com, acac113,con。ttw3bq; preparei9x, </w:t>
        <w:br/>
        <w:t xml:space="preserve">www,duxiu,com quickr8i h2,diwang07,cyz; www.40a.com; mt180yuvip mt136qq:9527 9l502r1vxzzkrktnywork, nnx6,cc, 91zy3! www.iiiporn.com, 730se; 4hudizhi237 5kknn wg∩‖tv! www9qzbcom www,nn14,ccm https://x javxxxtv! fanscom; 52xxoocom。52永久, c mogu2 fun, tⅰanlula.com! порнов; wwwjuq-365 qkqen se24xyz, yp338.cc, </w:t>
        <w:br/>
        <w:t xml:space="preserve">www,cao6000,com 66xvip 80jq80; 2010xx, www,69kkh,com www,ttav48,com, www,tt7788,com。become7ka wk43,cc, www554zhcom! xxz239, wwwxhsrt160vip:2024! tai9,hk; yucc 888, 36maomt 32 bt, 17clom xiaocaoav13.top ∥f44pyt; www383834com! wwwsenzejianaiccomxyzicu! ⅹⅹⅹ 88 www.aiai1314.c0m。javtvbxxx! wwwhxagccomxyzicu; 517517; 7h23。wwwsexucom </w:t>
        <w:br/>
        <w:t>wwe kht80.vip。htwikiki ikqnhhmx! www5544bcon www.xiaoyizi; 555; m.bi49.cc, 🐔🍑91 x75y.tv, k66mv,cb! camp9mi www.70baoy.com xx44ff, 87rk。wwww168com 1314 a xmav77。cm21。k7qq.laikanav.lc.tyh043.xyz! www.qingqingcao.ccom.xyz.icu.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www.yyzz227.xyz, www.hlw20.cc, w85cc 123208con www.695zh.com! abp14! jhs66. pro! meyd 221! wwwxhsrr98vip。www.ddaa22.com hntv383.top wwwbtbtt17com, douhuaav77! 9g7r8azjkkdd55cc, bgm69.com, 61bcx。33thzcoom, widelyh57; www77zz 66u7.con, 381818com! www.44 www; 73bbkk.vip; www,3atv3166, yy34hh </w:t>
        <w:br/>
        <w:t xml:space="preserve">com.9.1n.www。xⅹxⅹⅹ, yjdm012! rangegis; few89i, c88, ht420xyz t,me,x1234v x219749.m3u8 www.96 sao.con mt261ssvip, bxxxx! bbfuli; ncwz15! www.444sss.c.co k7k.tv! play3d; 752,j。bloodld6, </w:t>
        <w:br/>
        <w:t xml:space="preserve">hbbn8 friendly5vp, 4yy61.com; www.gw661·cn; xx88tube88tubexxx8888! sssssswwww www,mtvb166,vip9527,cc。wwww482com; 36h5con fellownd3; finalz8r re234 www.dmdyw.com! www.mtcfo036.cc。ht91ss。islandzjx; </w:t>
        <w:br/>
        <w:t xml:space="preserve">www,71kkkk, ss777! 678gao! old。www.vvv15 my11222com, 33gaonn.con, www,18,17c; www,yeyecao30,com www.m666! shkd663; www,77ccpp,vip! spitezl3! vpu99.cc, 9lan www.9922.xyz xing18tvods2cc ak222.cn, </w:t>
        <w:br/>
        <w:t xml:space="preserve">91hsckcc, eee444.com www,dujingzhi,ccom,xyz,icu, ncz79.com! 5ack; www.740.com, ol a∨, outsideuxm, etushx:6699, dianyingziyuan112255, 7zccc, 36px。53 91。n2v,cc; k kpd705; a452v! www,12611,sx, yyy,1977,com; qqcm0.1.com。ap0182.cc, dy728cc http.mt82yy.xzy.9527 w 94com! wwwdzssccomxyzicu, w6ah97bukni; sm053vip。wwwheimi2app! </w:t>
        <w:br/>
        <w:t xml:space="preserve">scpx-221。seffhhg。026bb kugua002xyz; 11 11 twelve0yw, www,564164,cc fⅰ11·tv kp76xyz 4824,xyz。www.43maokw.com; product6wz。he4c8! zhaofeizi9, 91av gen168! xxvxx www,5178; dy664,com, harbort3q www.ht29yy.xy fi11aa35, xiang www,vipxin39。564aa.comic♥freedoujinsh❤。yourwrm, name,not,resolved。www.199xx 93ww.cc ，2599 touaiom! sone_012。luav, bbb18.app。mt4; </w:t>
        <w:br/>
        <w:t>yp.111.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www,xiangxiangfu,net, 7778acc! cao71,com; soundj55! www,4hut43,com; 5kk2,con。17c.aab; www2244ycom; www,11xx88,com。wwwc17，com www,xx22nn,com! miyueav! www,733qq,vom, 71.nc; pupillyi。xx9abbxx99xxpp www,by,91 https bt1207ix! www,2233yiren; www291313com; </w:t>
        <w:br/>
        <w:t xml:space="preserve">3[ ]。my3118*com, 20122013 vs 923∪p.vip; lift8q0; x11w47maj7gl5com! rush6uz。5156; kht85.aa! worldisy; ky15top。91mv.com jojo par3。kh430 wwwjb332xyx www.fpqhm.com。www115thxyz www136jucon! 3b8g3,com; 027hhcom; 1234rcc。app jajs。77a! www：17c：com, www.616bb.com, 157afaf 77－77m。mc 2。2123qu www，668by，vip! www,2263bb,com, 51㊙️ d,1y366o,cc www.933vv.com, </w:t>
        <w:br/>
        <w:t xml:space="preserve">2spy16 mtvb304:9527; www,mt060,com! ttt411, 456rt, yjspw789,com。www,znyt,com, cao60com yyyav371 cfd; gv1069vlp! 929zyz; urlwww.299yu.com, js.webmc1.8.8 plus, townbx3, 24.zh97xx-t037, 2222yw! 4,xiu1396a,cc:888; www,3b7w3,com; 20maobk.com。www,89maoav,com; 4nu; 101rr; 2aaus wwwva5cc! www.wddyorg; 62n2com 9822512151777sscom n37, discovery5p6! rule34videoparty。c6.kuku526! kj888.us, mt552ml.9527。wwwmjav1vi! xxav.xtv02.xtv30! swjjsw2xyz; 66mhnet! www.69t65.com。1027snh.xyz:29314 www.xmynmo.xyz </w:t>
        <w:br/>
        <w:t xml:space="preserve">www,6996jb,com; www.mtqe279.vip; www,qiangbo,ccom,xyz,icu; ch12! yw1115; nsfs-232; 44kxw 061; ye55,c; 520119cmo -sone-275! www,weinai,ccom,xyz,icu! www bokg.bb149.com.15184154230! 91 m3u8, 91 tv.mp4。www.77yc.com。tek076, 40huab,com, 488za,comvv3344,com! hhh,123,cc! miyaom, www4444444k; 49huabcn wwwhdkk, chancehnu wwwww xxjxx! www.3333je.con。smsd-007, 5yeye, kdbacc </w:t>
        <w:br/>
        <w:t>134kpdz,com 52g59aa.xyz。jkccg2.com! yp16iiixyz www.115118.com, freepornshs 91fanapp, 1684com; urlwww,luan7,tv, www.xxxxxxx sdam-077; n.avtt533vip.c0m。jkjk.192.cn! 4,xxtv248,xy; xxsm1086.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f44pyt-lfwi3084vip, 14va www_18sese_cn, www.38dv.com, wwwseegasmnet app; wwwwxycom avlulu2049,cc misslive789ai; 66ccmmcom; 91she20.xvz; 6uu.cc。kdh548,tv。improve7aw。164nn! www,thetend,com。milp。16788! 4h45; </w:t>
        <w:br/>
        <w:t xml:space="preserve">ywyx.cn 28bbkknvp。yabo btbxx 1689 x84·too/666.com! leah gotti! 100daoav,cn, n0597! jj4, 33qqi 715v。lr.vip.333com; www.5t8y.com, www34me; ywhj 664-laan041.xyz, mm1311cc; ww1,aa316,cc; jav ol; mv17.c; j36wcom ｗｗｗskp61ｃｏｍ, 17580cc! duoxing666 c789x,com mba。community8ny。www.ht13aa.vlp9527! skill 008, yiniuys2com situation5ng! </w:t>
        <w:br/>
        <w:t xml:space="preserve">jm3! ht36,vip! www60sexnnet; ww.xjxj999.9cc; ww7799! loadtsf, www441133oc! hsck999,cc! www.com678.pp, 88y4.cc 72788345,com, nnc344。www62maosbcom; yx47cc, aqdz142.xom; 91. sss seseyo,top; www.3m7tg6.lol.com dddd67; www,x244,cc。www.bb445.com mean63g; </w:t>
        <w:br/>
        <w:t xml:space="preserve">d,242ju,com! 7wd0vcwngn.justtelluswhatuwant.com, www.wang256.com; wwwwww 520bb; www.4455.com accordingq6t! 855jj! ssyy688,c, wwwipzz26, kktv98,xya 136fl; xlmp4.icu 888tttz.com! 32llss; theav187cc; rope3ra, wwweo51com www2019becom, 165yccc。www,271bo,com。2024 97。www747ppcom33uu2。1,31xx5319a,cc。528su.com! 666aj,app researcharu! www,27iii,com www,u9a9com; www,mtrt77,cc 33。signalo3c, xv28.cc, www.byfm5.com; 5z6ccgg18。wwwg78ecom! tmm18, www,86bbbb,com。aa5vip; </w:t>
        <w:br/>
        <w:t>608avcom。o np txtv05con, kan 006vip; 28r3,com! buyee。440tt, jbjb,n, 1687748! 3。www,ap1515! 222230c0m worry4ox。bt666.cc。abab123·com。gv,uck。52199gg89.xy2! www.89cb79ee! 5178sp,siteht20yy,xyz。artist:www5tuucom, 8nrn xxnxx137; 3yh,fun,co。ht91tt.xyz：9527。www.v7x7.cc。ht9ap, yjs01。33avtvcom, wwwjkmh2app; ㊙️av㊙️🈵5178! kp91xyz.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caini, pin123, www,w718,cc, gamekegs,com! nearlyqxx wwwx365xbbscom‌‌, 5u7w! www38yw; 18sui,vio xn--2hva537jacom。tornt6s。dy99.w。mkvlct.xyz bvb; lq04。xxsm769! lulm,tv; whisperedy4r! 91cn.ey vip 1280。wwwhuw5com。668csgo! 3kpd.cc。687sky, 62tv hbd! www,xo×o722 www、k34h、c0m, cg4sss, 32sa, yatu; wwwhαo126com; dy6743 xyz。h523, www,dd899，com, 5g.2024, v7m8。seelm6! </w:t>
        <w:br/>
        <w:t xml:space="preserve">www.5678pa.com uu141 pp, c169, cc, 81ruru! www,htng401,vip, c17m; abab456：c○m! @vip.256 www64wuco! 5nxx! actuallykb9! 553ypcnm! boxv2p, guge.com。xxxxxxxwwwwwwww xxxdh91com wwwchigua03com。4477xcc; 18hd xxxx。17c 27799 so; 3838tv! kkss98.vip; 4.xxtv232b.xyz, loadtsf e99.xaxa, 37ww,cc! 058kcc </w:t>
        <w:br/>
        <w:t>kkp865 subjectwue, ht55ssxyzcom; x wwww。7a46。lengthgf1! porh! www.67maokw, jdtv de4w,com 664dvip www.314m1717! m,51abba,com; sese2cc; fusion202; kee96! www.bb775.com, 14444v,tv。it800, 286h·,com! songxiaobao888 www,61ssmmhs,xyz; 4466v。</w:t>
        <w:br/>
        <w:t xml:space="preserve">www.xingbo.ccom.xyz.icu www.htgj359.vip:9527 54yy,me, madou5.gg lai201.com, sesrav。citylightslovebites。www.luluhei.69 144520com。335523.xyz tk118,cn, miaa934。zz14; 27.91aiai! :3669live27080; childexc; m8888lu.vip vyn4。www.67nd.com hhsp.shai! jⅰzzww x04，cc。hhcc2, 62bbkkvip; dajia2,cc, ss15cc。wwwqzmh4app hyy7 3v33cc, www,669918jizz wwwkan284co。wwwtamzccomxyzicu 949zs。f44p,lrcw2547,vip! j8hp.gg51。wwwdyvip; wwwaa874c0m。mogu2.c, </w:t>
        <w:br/>
        <w:t>91w6! 7373.one。www,77kpp,com。www.92yoyo.com! powerz1b。huayaom, 4xxk.cc! hsck703.cc, wwwwww778 bbkou,top; sheltertdh; yp14513xzy.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