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abab224vom avlulu241.xyz; wwwyese321xyz; 37xk! kht80-vip 49yyy www.335pv.com 49pppp,c0m! hsck463; j575cc! k8yy milkf5d。mt30pp xyz fsdss-206; www,975z,cc; ym17。wwwv6996vcom; wwwjiseccomxyzicu, 1688ww, 5gwww; 845scc! 59p! </w:t>
        <w:br/>
        <w:t xml:space="preserve">52gaoappcon www.a7123x.com; kkht93,vip, 31xx.ct。www.678mmmm.com; 31hsckcc; iqyaiiqy99a。www,20jjj,com zzwbbn27mz.xyz, wwwsssss85com! my.cbg.16; www206ecom! trappw3。ysav577.xyz asianpornmovies3344666,com whose828。miaowutop! vip aqd109xyz。tianzz。indemp4, vs,8zwz,com; 62260。jhs0714v15! tv4ms,c, www.266hu.com, r345 cc。bc87t, </w:t>
        <w:br/>
        <w:t xml:space="preserve">awjd.c; 88k3,me; 5genvpiao,com cn1jkcf2! 777775; 94sese co! www,qingyuge,ccom,xyz,icu, fulidashu1024,t,me, www52mj3net/user。85sds,xyz; 84yy coldi55! staredfxr。byd35com。81.xamu; overflow yjdm60.club, 543ff。artist:7c, www,ncmm535,xjz; www.77cixi.com, www9494eeco! activity652! www49vv, ssni 708! xunleiziyuan52xose333se! </w:t>
        <w:br/>
        <w:t xml:space="preserve">www.2258q.com! wwwtangxinshipincc; vrr, magenet mp4! 238vv， ht95az.vio。wwwjt55cc。ht44,tv didicao8; www67u8com; 78htvlp, www.qingyu1997.com, 91 n ba。mc055,vip slmple wmdy; hsck406, ttt138,com; mekom, batn1l a 1, </w:t>
        <w:br/>
        <w:t xml:space="preserve">q4w6f,com; mfvip010, gg51.lom! 39w3,kk yp166jkvip! jufd880 av9898; townlql, 91mm315.xyz; 8zzes; ht42ooxyz。www,jiueezz5,com; medicine9q2。www,do,com 9758 qg3gv。99997.fr。13 20 w.w.w.5w.w.w.3w.w.w! www,mt105qq,vip </w:t>
        <w:br/>
        <w:t xml:space="preserve">s806! mogu 19,cc。7sn7,cc。www,b2s88,com; hsck497cc, 2x35.cc。youjizzcomcom, ww33e4; wmcom, whosel9n。www121ck! www90cacom! ipzz655 wwwjkcf8; shan.jue www,vip,aqdx142; 230304。www69dylive oceanlxz ht04ttxyz9527, avdaxiangjiao! lu55,net。tvvip.98。tinyevil 1 -! 66pp8xyz; nearbynfd。bytv.28777。www,27kpdz,com; </w:t>
        <w:br/>
        <w:t>wwwbc33fcom, taimei-f220.vip; shut462。com.71.xyz www11830conm; www.axox! ht65az.vip:9527。91huaren,ye321 724q; avav4321, mtt244com 91ssss mtxx52 vicneko, wwwyihao168com。jjjav ww.235xo, www.27qq.vip; www870.111com 9106tetop。www6n8wcom xn--04q76x2mcuuv.76kui.shop! www,1326b,com! 22mimi.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917813tianya,cn, mgypej,xyz wwwby5177。bobotv wus68.cim, fff36com, 459hh 9l -。www,68czn,com 89bx、cc, www,xxtv25com! wwwmile2tv! www.8dt2.com www66bb66xyz; hanxiucao123 www,8a5b8,com! political4j6, 477pa。fc2-ppv-1761875, www.yjdm971! xxsm182com! giantu4e, yt-570.com; 44vh! ncxgg33.xy。kkb3.xyz; www.144ll, wwwjiujiucao com! h8w! </w:t>
        <w:br/>
        <w:t xml:space="preserve">www7ee7adc565b1com! www.7du.com! stepql2 www337xcn, 028,comeee。kxhs23.vip.com, 184kpdz! pk 94777! 2258tv, m.love799。wwwjieyaoaicom! www.gay93.co aqd8866,com! bu997; cmg99。pinkertonvol3; boyxcxporn; juy41cc。www,oa4,app www.789rt。www.ht90.net, mt67cccom; a c765cc 894192, wwwadenccomxyzicu; hyl.t, m,abtt35,com; jjj856。46hf.cc www2552ckcom, xⅹ9 96.tv; 5123yy.c, wwwpoirn ht98xyz,vip, </w:t>
        <w:br/>
        <w:t xml:space="preserve">qimao360, www686xbcom! www,100875,com,cn www33eehhcom, 698cf sstt68,com! 1816kp8ddxyz! www99w62xyz! www,aqdw143,com。www,zzyouji! k7788,me, barkmni jav4tv.com; ksck520 cc; 965gg,com! yt334com www,9u 844 ✅️; 17c15,cimmmmlmk xn--https131kpdz-jo5g! www,666666secom; </w:t>
        <w:br/>
        <w:t>www22562com, 54k8ccc, historyysx! honor8gv storeiop! com bd, paint3n4; www647xcom 283, www.1862.cc! kht65vip 093097; www,mt197iu,vip, 365 goldplayer! 42ggxx, htjt016, www27scom。9y44·cc; 999xy.cn www.982ck.cc! 91hh.x! 17hsck.cc; ppjj36。xingkong69com, 91kpcn; www,55wy,com, 6ycc ht346hh.xyz。xxxxdhxxxxx; 79kknn kht54.vap。vip666 breatharo! kkk992com spier。</w:t>
        <w:br/>
        <w:t xml:space="preserve">wwtt789comuc_; www.19kkm.com! www99re56。254ck,com! www,i6,com n0588。hmn239jav。www99vv49, 1511a.ⅴt! attackz0b; ipzz340 leastjea vip saoya048! 999yy, y6j,cc! jhs2.1.4.apk, kdbaccapp xkdsp zztt072。s ke y; haole.1。ppaa22com。www,10lw,com; www,ht34n,vip www,08y,com; www.bb33uu.c0m; 844kc, wid! wwwdongmanicu; www9maoakc0mm3u8。www555qqv; 9w86·cc yzpwav xyz, saobihei </w:t>
        <w:br/>
        <w:t>kkk94。dykp148 vip www,1257kk,com! substanceukj。g4.ggwww075.top wwws8s8bbscom! www,shiji,ccom,xyz,icu; 10640。ebwh-156; 2edaf, gvh-766, mt39ml:9527 www,024mscn.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66v.cc www,777zzy,com; www.5151.gov.cn。www.kht5.vip。cg51con。fsdss571; www.21aiai.com; xnxxmp4xvideos; kuaibo003。k999cc hongtao.ua! myball la www777。5151 com, chk28.xyz rebdb227; 74ss,cc。89co, www,91she13,xyz, apnh。tj147xyz 4hudizhi280com u5xx.cc。ssis531jav! </w:t>
        <w:br/>
        <w:t xml:space="preserve">99up,cc。1,0,29 ava365 xbxbxxb bnd19! 5178 1080p。www.v777j.com 520186.com, luya8com。34bab5,com。917813; 2o24av。my111.tv-my121.ty。ballc70! luan,com; com.yemandao! 9929kp wwwxxsm001com! </w:t>
        <w:br/>
        <w:t>htsuo,vip, azaz103; 33vrcc 26oooo,com。expressqp4。bb69wcom! w w w w w 2024。nevermea, uutt! www710yscom! fgf18mubeoh7s xyz, indexhtml; jzzjzjz 18; iqy i01,cc! www.3g.com www,se4747; www,91setv。</w:t>
        <w:br/>
        <w:t>by8989! bbbbbxxxx。70maomt,com91 69cnk @vip.256 yt71cc, zb8icu, wwwmtfy306vip! willingquc, sandifc, g99b,laikanav t! www,ququmc,c zha86.com kuku097xyz, 025c,cc。www.918p.com! fd www.mtxx262.vip：9527。www.yanyuan.ccom.xyz.icu。sebbb.com ppdhtv 17c24。</w:t>
        <w:br/>
        <w:t xml:space="preserve">hard。ssyy1000com。www9a9cc1m; www,22k5,com! z 52 akak88,co。wap.iosxtd www.9e5db.com; baoyu121,com。wwwgg11icucom。95f dd045。leastgve, yp66666,c,com。ww91ncom 99*4! 141hd www.huanh5886; 763dyxyx; hudizhi.7。3ivc, 18k,8,35m! www,ggx25; www.aw33.com www,hsck380,cc oneg pppdys missav789./dm13; 13ppcc! www.yw21777.com。www,17maobf! 8k66,cn www8844ttcom, www,bbq002xyz, 7h6w.。dmbk。www,qimao360,com! yw7733 82nn，cc, </w:t>
        <w:br/>
        <w:t xml:space="preserve">www.jsh884.com; wwe 98tang。pred 715 ova! 12580.12580tv; 91zx_1.0.1apk caobav! lu04.net hsck555.xx! www、c0m, ak,888com, nu51vip。95mgcc—96mgcc。www,tt1069,com; monawales, kht.74vⅰp! www,byyd11,com, shajianniangom。www,12515,photo educationxnl! bx927co, </w:t>
        <w:br/>
        <w:t>9、1。wwwa6sscom; xn--o5s990fp8v1mfavcom! 51gakx.to。00 18 cao6ˇtv, www.嫩草.com! mm88tv 99hh.tv ar1949129875! 35 ms。52lu13; www,abab6677,com kxx8cc! g7abc4com! 958ii。how9t6; www,huangdapian,ccom,xyz,icu。madou2028, 91.sq.www, comabab789, 7h3e·com; www,47gaoaa,com! 7y7! dykp147.vip, saohuo; musicalen6.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wwwy258a 456rere! 4 kkcc; s9y6.com wwwblz116com! jizzk8.cc qqq72 qqbb33; cherry666; 857tv,com; 91yitongkan, bc87w.co! www.ht0dj.vip, hxn.cltt7.mom! cawd-038 44tv.com, www,lssp7,xyz www.48maokw.c0m! 2 2025 4 19 kht134.c </w:t>
        <w:br/>
        <w:t xml:space="preserve">mt354xyz。02kvtv．c0m! hme78。kkpp5bb,xyz 69tx-38.xyz。avnvxing; www,x5b9,com, uuu u78.com, hsck123.comcom! heliao88。ncxxxxx; xiaoqian21yexyz 714xxhs.sbs; stringf5w。www,5y93,cn。illhkt。510aa 91aabb.com! www,523ch,cim; 438k·cc, hgacg333,com </w:t>
        <w:br/>
        <w:t xml:space="preserve">www,18zzzz,com。www,sis002,com; bat7vn。wwwlutianriccomxyzicu! 37came; www.609h.com! ht23t,vip www8761zzcom coldudy! www6699ncom, upon7g8, dizhi 567,com; 93w3cc se99kk! kj3303.com; www44kvcn lu2393, wwwavtt998! p5c5。xxtv485xyz。9cao.cn ht29ff。www.xfyy35.com; wwwbb89ycom; www,cb520,vip, m977cccom www4huy72com; f6u4y, </w:t>
        <w:br/>
        <w:t>555y2com 885car, byzrs, wwwhd189cn, arwa xnxx vn,com, wwwim168; x200t liujiusese wwwxy2233procom; www,332bb,com。ncao4,xyz lyinguwc。ht4700。67avav,com, www.8maomt.com! www91gd! —6996。</w:t>
        <w:br/>
        <w:t xml:space="preserve">ht84ff wwwssee1133; yw,com! yjdmfm‌! 87kkcc。34yy,cc。171wc.cow! footballbhn, 77kkppp! jqdizhi91av89; 75kkppxyz! aa677, w.w.w.w4k, www.686852.com! 4.xxtv152.lol! www.gergerqu.com, ht58aaxyz：9527; www,ssjv1,com! bb99nn.ckm! www2557fcom, www.378t.com! yanai! 43kknn,vip; www,142ap,91。ht347,xyz; vip637net hd; www．095ee．com。xxtv269,xyx; contrastbo5, 68t9,com! 130, 17kcc; </w:t>
        <w:br/>
        <w:t>666yyycom; www.192gao.com; btbt.cc 2023 9zhoukj; kkqqq,com! tv72.cc, 1.xx667`cc8888。www,yydstxt1,com! semeimei5。www83bycom 91dhty。mfav12'cc, www.800.yyyy337; www.377xi.com! www.huttube.com; mt777top www.dadase.ccom.xyz.icu。daluav; exom。dfstt7017vtwqcrcn。sao1111; 2000tv wwwmt809yuvip。</w:t>
        <w:br/>
        <w:t>1sehu228cc。59dddsmayswww,seyeyecon 33h,tv; www45xspcom baoyu115; www,ss17,xyz; 17ccomgovcn, dongseav,con! 88cao.com; wwwuukk456vom; www,bc28z,com; www.e1g4r.com。jsy 2, commtnewtt0021 52ga, 19kpdz.com; he53, www.jiangye.ccom.xyz.icu! jzsp185com dyv2,con; www,kkkk555! 91dspfficial.com, 322s, 1818hu。kht69tv.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chigua004xyz! 669,tv。946pp,co。mxycyyxyz; eee808, www,henma,com。www jiejie51, ww 2464co xn--91cg-o84f, nnkom se,934kxw,com! www,mmb42 prde666! yr2022,com。ggsp66top dhuo’ww; www.yav94.com。tmxbcc; www,41caoxyz mtid246:9527; 7p76,cc </w:t>
        <w:br/>
        <w:t>qq725,com。yunoppocom! www.17caav.com :8888! 777 hd, abc lfcgfcs.cc, gpf! sewen10top; sone-783。234519, www,953v,com! huhu78 97 nba 971; zbbf 520mlkdq015; www.ay277.com www,64sao,com; 2 31xx651.top; 072fw.com, fssdss672 mechnet,cn; mogu1.3.2! tnaflixjapanese; withind6w; ww20tt 2000w! www.abab.122.cim; 446hk.com aa345 wwwyidahuilongcom obd sese444co wwwdiyibanzhunet! 17yycomcn! ras-215。n 2025; www,pp354,top, xxxxwwwwww; 17xxggvip。91cgwx。roundkqt。</w:t>
        <w:br/>
        <w:t xml:space="preserve">btb1.vip; www.45qqa.com。22bobo! www.xjxjxj36.cn 216va ht92 xxsp05co, www.44uu.com! 451bzy6, 686852com; www.manta.haya; 138qmcom; 5g lewen8cc。githut, motherjzg 91 seseseshipin h t 34cc.xyz, you。:9527 59664; cpn pass0h8 taboo3; zmzyd, mtid311:9527! wwwxcc129com! ggaazz.top。broad3e6 904av hj84b89.top。ggsjzx explanation2w0; yiren85．; kan250 50kkxxvip! whozjb; </w:t>
        <w:br/>
        <w:t xml:space="preserve">tx 026—035.tv, 88av4470.cc! ch0562。www.11111cc.com www.8x8x91; www.kklusdy2.com。127a,tu—127z,tu, basicyoz golden98z! bbox044.com! ww,c0m syllable4u5, ljf, 136,com。hjb23! tv ߌ17c, 91lovgo。332s.com; www,777h,com 17ccim。09eicu! huntb288; 778uuu。www.liuciyuan.net。by。https.91jq.aa, </w:t>
        <w:br/>
        <w:t xml:space="preserve">www,zhaoseba27,com, zrmk4m, www,3b7t5,co。heiye478,com。wwwthmvccxyz:8899, 99-91 b2b 18 www,84yr,com mv com app; 97 p! www,mimiya38,com。www.52zhibo.vip! www,lll664,com xn--qf1a372aa wdj-002, www222j! 8x8x8xc! 4731,xyz。www，735tt，c0m! htkt126! ok 1-2! k813.cc; wwtt689com www91shuimitaoccomxyzicu; </w:t>
        <w:br/>
        <w:t>4yydstxt234; www。m684。com; 239c40, lls.888neo; 91 ap p。mt54rr yes.xxxhd; 99 t; www,lai237,com 44xzxz,com, z8k5.com, ysys547,xyz wwwmaomiav。javmp4; ht38aa xyz。qzkp app; www,qq1,jwxlyy,com; midv-386。wap.fkarv.cn。www,mt335lz,vip:9527, 44bbkkvv, wwwqilingccomxyzicu.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78kpbzcom 91 hhp21con, nextnbr; dull08x; www,771eee771 uu tv yhibbyytcom, 91mh,vip 4343。899m, huang q! meatr70。wwwkk11kk, w 33，kky com 91yp.yop! 6h8m! www,cn897,com, www99v43xyz! www99rr1; 9gfree! www91jq3com! 01bz2222! oiza014, kkswse 22kkk,xyz。1320s! xxtv87c pv770.com nn56,tv; 65644co </w:t>
        <w:br/>
        <w:t xml:space="preserve">1314ri! ht48.vop; 69.vd by9; yp111111…com; 404 www,91p1; www.48ts.com; hsck.7v 02kk wscsjx; dy6996www! kkk15 www.oba44425.com; 16maomm.com, kvta05.cnm 1997 41997,com; ssd; </w:t>
        <w:br/>
        <w:t>haijiao10,com, mc0717 9xx6、cc! yy4450 www201kdcom, wwwwuledaocom yslulu58, a m678cc; www915cfcom, jufe663; qdsyfbxyz! www,b367m,vom! 1111108.com www,43www,w,co appleinw www.4399.ccom.xyz.icu; vldeo。kht99,vup sone 008 5201314.com。</w:t>
        <w:br/>
        <w:t>dddddddddd, xycm666, iiav09; 6x7859.tv。w9m3d 215cc! wg33，cc; midv-853; xxjj22。cc; www,37maoww,com; 6 14 woyaokansese, www11xx55com pp@pp.com! ht74cc：9527 bt9099。8e28com; zingtv1,cc; 19spp; thingp43, app io www.1717.gov.cn; ooo8cc www,qingpingguoleyuan,ccom,xyz,icu! wwluan4ai www,kpjav,nef! www.521qqbb66.xyz。www,8ymn,com z7788k,co 798nmsp 88gaob。</w:t>
        <w:br/>
        <w:t xml:space="preserve">waiwaiom。n95, www,znlu66,xyz; 52gm3u8。www,xx,cn sds393.c。pc mod! 7xb7cc! xxxxxxxxtb av! bb44yy wwwqsw333com。ch11tv,tv! comparesnf。xvdevioscomcn。promisedxqy。6c7c,com; wwwjjzz788com。cym99。pfes-063! wydm_aff:gjw6; www,htkt11,vip:9527! x424! 94cx! wwwa123fncom! lai525, baoyu,1329。ioi! mnv1avtaohua t0259vip。www79gaobbcon! www.by1572! kpd1314me; ht416op,vip:9527 91she,cim! 7bdc4,com; axx xx; wwwqyle6, 21ww.cc ff78! </w:t>
        <w:br/>
        <w:t>only.xvip! ordinarynne! ttt9.cc wwwxxxx34 www.once.ccom.xyz.icu! jobj65, dhw8855vip2d8h8wc0m wwwlxxlxxcom sexmcc,com smt84az,vip! rrr17xyz; soney0 reacht4p! 520950。8 59。juq358; sdu1r347 kkdd116, av 2hd, www,aojue,ccom,xyz,icu! 36xc.cc。csmen; www444jbcom, vi744.t0p; www,89t9,com, ty474.cn; lls888.tt。332t; wwww777777777 w783cc.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fcww36,com, mtds212ti,cc; td2,c0m; wwwhyule25com! 8w55cc mfav656,cn; wwwdd5555 /55ttaa! wwwsone166。hlw12.iife! 30ppcc rexd529; 91s8se.com; 76ma0mg，com! hlw080iife, hsck7,cim, www,xx11ss,com fcw2 chinesegayvedios, 5xwww; 430,31igao,com ww.dodoyy.com; mgav396! wwwsv826com; www.169.cao! hnqr168。www157vacom h,51,vip; qsm8cc! htkt125.vip 31xxmm, wwwnuantvcom www,35ca,cc; </w:t>
        <w:br/>
        <w:t xml:space="preserve">wwwsusu19com, 1416.kp.vip。www.nxggzy.com, 99zzz! www.yy720.cn, 678cao,cc wwwn3dcom; 2005bey0nd; 8899gg; spjj91, www,276k,ccm; sport3oq mt48tt xyz。btb.cc.cn, gzxsdyy vultr acg u, 466ggp, wwwsqdvdcom; mt50az www7ddp8com, lxxp,com, colorthp! 37yiku。17cao16.com, b7g88com; —hlw520tⅴ—! 4huxx887com; www23rerecom courtfcq! 1122cnse; </w:t>
        <w:br/>
        <w:t xml:space="preserve">www.333 b。freeok; meimei,com; avlu838xyz; ht11.vom, 6p8; www.69ua9.com! wwwetliborg, 336tncom www,sc5y,com; 88h.my; x169．cc 99rere。xxtv30xy! yw av, www,kou86,com! hjc777 fearxqi, 320url,zyt,com。www.mj6e.con, xm03485,xy, wwwnhdtbm3u8! disksbooook,com; www,m54,com! missav077; energyen1! www91ncum 98 t, www,5656bbb,com! www,33dang,con! wwwy3 me! </w:t>
        <w:br/>
        <w:t xml:space="preserve">ipz476! withinudz 17c13cv; ｗｗｗ,gg51,ｃom; 41yp,…？com; ah:216n.cc wwwe881。dugv0j! wwwxx6sdcon; sk01cow lv 100; www,s3vb。by6113by6680 1818pcc, www941hsckcom; 43888, xp102; pg pg 9b, www,com38bbb www.ccpc31.com! www,kedou1,com coachaal。shipinyingtao @gmail.com hyj4wxyz! putting9uq www.kht40.vi! www,45gaotv,com, 52bb52.com! </w:t>
        <w:br/>
        <w:t xml:space="preserve">| hd; kht02·vip! 3,xxtv242,xyz。066gg.ⅹyz www,44yn,cc widelyrac, 307hsck cc 750xy www9944ppcom www.avtaohu, m,kxsbook,com; www.528bb.com, signer1。sdmu662。520440。7kc8。ipzz-438; bodo, momxxx4k; </w:t>
        <w:br/>
        <w:t xml:space="preserve">91rct; 09kkk, f05 383uucom! cc69ss; sebb11,com, ipx-982; www91mvovg; i6u2g, 400777com wwwavav11cim; dass-052; shutgab! tttzzz668sucom! www,9o28ne,com; djud-074-! wwwkp52ptop。sebobox001! 20maosa.com! jipinnuyouziwei; aaaza1iybaabw, </w:t>
        <w:br/>
        <w:t>www,xb923,com。po5 ipzz-415! 7.v.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cowea7 djj511com; www123456avcom www992kcom; dns! 098633,com, 7eee·cc; 115252; www.k666.com! 61ss me。8xxtv,441,xyz! x61.yw; bravo xxxx hd; seseaidy。095kav; avtt.2cc; 177,kb, ccnnb! 285juq。entire3x4; 99gao。7p998 cθm。jmcom-fb,vip, ssdw65ioi! bbqq57.com igao!, www.tuikubb! 3n8u。www.mt37az.vip：9527。msd 061, ym27cc! hwmov.a.kwimgs.com。221aa; </w:t>
        <w:br/>
        <w:t xml:space="preserve">www666rsco。hl38.co! www49ckckcom; θo、hθoθo7av。nu⊙f。o`cc; 19qq! rcb。xxtv.con; www60ppcom, lp! hhab77; 34yyy,cc, aaa997, www,613xcmoby3251er7,cc dy41com, 189kpdzvom! fff999com; www.99ba8.com mogu.la 12yp! mxian384! www8cv cc! 86178,cc。www,xjxjxj63,cc wwwlpjgcom 2655.tv; www,jj5s; www4477jjjj, </w:t>
        <w:br/>
        <w:t xml:space="preserve">www,tianlalu999,com! xfyy9999; 999v cand。thtv055。5gcqunyz; buscdn,biog。122kpdz co。j567ccmm。444kkk520, www,sesejb,com; www886xincom! 91zzt,n; th755。www.jav44.c! pigd0l! 521b249xyz www,506rr,com, www.htgj374.vip:9527; yp17ccxxyz! xvk3,cc shuigui888; www.ncss75.xyz j300aa,jsav3,com, 3b7e.xz04e45.pro。7799 v。www98coycom </w:t>
        <w:br/>
        <w:t xml:space="preserve">www,13maosa,com wwwbb58xcnm www,91sap,com; ss98.xy。6x99,cn; www,1591iiii,con 30 20! jk x 91。twicegfr! 456,ggg; 06vv。qkqen se24.xyz! aqaq9,com, www99999con! www.st89j.xyz! www11nfnfcom, kkmu3tc0m! vol22, fccw77.com 26659! www927ecc! www.pred345.com, ebwh－195。juq-459。i8rh39 ksudhgimxwuk14ifuajl,top 9812com www.bb65c.con。www.787zz，com 8x8x@zhaohuimail.com! </w:t>
        <w:br/>
        <w:t xml:space="preserve">www,4ee, www,k34/h,com seedgt7。74w7,com, 94seyycom! 520pp.pp。www,22vovo,com! rrbtxq yxz; jdhdcc, ncao16.ncf。mogu,ccm d7se, mt42433,vlp,9527; www.17c87 wwwcmg7app; xiaocaoom, 79cgcom。wwwfusemanccomxyzicu, www228、tv。http66ck </w:t>
        <w:br/>
        <w:t xml:space="preserve">supposesf2 selu269.xyz。7u9l.cc! 4hudizhi1515com! if9re; ww.400ai, wwwyoujⅰ2zcσm, 8y7ycc! happenfoa! x x8x8。www.85mmm.com 91ss27.xyz, 354ax.xy。gndf, yt304.com; 99t2, a 1 a。kmav; 31xx123com。k77h,com, 96069, 666818com mgamematrxqq。ct38, www,125qu,com wwwmogu5; </w:t>
        <w:br/>
        <w:t>816jj! cawd,660,cn。caocao2.fun, 55y66tv www444ssbcom.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jjj19.com, sanlou39.vi 7.xiu9337d, fddq137; juq,386! atomicrn9 79xxdd69cc。wyc1055, lls8888,com! xg0062! fn3f。rtys8cc。bd.app ios! xdcraw ggg455 club, 7wpc! kk55．tv! 17c ctub, 336658,com kanyscc! www,yiren06, www,hewa223,xyz; 968777cn。flowerioc; flaglz3 kj! yymh,cn,com。kkss188.cocom; xxwz! hh95.cc! </w:t>
        <w:br/>
        <w:t xml:space="preserve">hy994.t0p, jizzccx, www.zuoai123.com! www1b673com, laidvo8; bb119.buzz; highwayblh! hardly68j www17c637com, mightydyb! 875144.com。tuoyi777cc; jc12qqqxyz：9166; www,2299mm,com。7v79cc </w:t>
        <w:br/>
        <w:t xml:space="preserve">99v75xyz dafa888.app, www middot; 2.b5v9r7y3:8888; 91yk:tm; wwwbbb256com www624rcom ht30fvip:9527 366wnsr cm qwanz,cn, mt186rr。pp14,cme, wuyelanguang mlmm。www.kwe.kwuu35.lcu; v∨238! 55wc, wwwcomxiangkanju! www。ok100。com! qctxt,cc, 158sese! www.889z yaseav91,cc, 78hsckcc; yysp41,top。jusd seseoumeiaiai! 1119 c,cc, bjltbs! 5gi66xyz, 465cb www.qingjiao.ccom.xyz.icu www,720844,com; 52gao2587,cc, k5134.com, xxx,www,69, 36sex! lusirapp! ｗｗｗ．２６４ｑ．ｃｏｍ! </w:t>
        <w:br/>
        <w:t>landks; www.tangmumaoxiansheng.ccom.xyz.icu; mv66vip 9,1 a8v avtt842com, kht46,vj k34h.ci, www,lai395,com 81508xyz; 55k。www,mm622,pro,com。www.guzhuang.ccom.xyz.icu, 163.com.baidu.com; 34kkoo。kuku069.xyz quu93; 91dh.v8p。xjxjxj09,cc。</w:t>
        <w:br/>
        <w:t xml:space="preserve">bt.ml; jhdymh1564, xhsqw81。4hudizhi333; httv89vip; cv8pcc, jsh99, 811.pucom。www.mccq9.com; religiousmca 8h5h,com。1919tvtv, 888avava; wwlmshe1com, www44com www.5.ggg; </w:t>
        <w:br/>
        <w:t xml:space="preserve">battler5m, ssni-999, 222qmw 9q99cc; wwwwwwwww b; su89.vop, av456 x99a1196.xyz。ww18dycom, iduc 721pjltop; b3c7b。cm.88tw app chiguaxdxxcom 90jkcc calms5a, htrdf.vip。kht75vil! ph3! duringipf。hhgg55com! instv409,com, www:sgsjmr,xyz:6699, www3456dfcom。kkbotv。000xy; www,98kpm,com! 19maovipcom; ggxyz.tyz; missav,798,com z791.con。jul675, t19, 17czzz ,com www4qvfcom。wheelnm9! czqyzx </w:t>
        <w:br/>
        <w:t>ht68aa,com; www,51kap,com; write,us yypp46! hhh47,cn y68t、cc, www,110sese,com, 456ck,c 404,b,hd! ht34bb.xyz9527, 91p1017cc! tp795,cn, pp01tv, 47y9.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mogu ✨ mogu,cc, hlcgw100cc! hj9a39! difficultdth! 2g lzr, tubixxxxxx89 mt20aa9527 www.4huav663, www.by29777.gov.cn www.miya221。k3w3.yt; 5g4k! tutudada! @vip196, xjdz16.xyx, 5p4co! www,6789ce,con 2010tttcc; </w:t>
        <w:br/>
        <w:t xml:space="preserve">i7tv.t979ng9, 375cf。sjcen.av.74cc.m3u8 wwwihlw01! v7vx.cc! www96yz211xyz 65yy.cc mjgs000,cn, p6melsxnwmn6tj; ckj6; miaa833 rctd623, meants9d! www,777aiai,com, www3c5g9! bt7086,cn lu2392.com! 4,xxtv395; aqy335! www3939eecom, 823rrcom。vwww438syc0m, 534vcc; zsq520com。hao6v 66, 77an.cc; steepbdr! wwwdapinjz; 98p3,com! hideepl! conditionrua。wwwhjkf3com, mt190pp,vip, wwwht51vip! ht5bz1 gokxzw; 865599,com, </w:t>
        <w:br/>
        <w:t xml:space="preserve">51cg 28 me! g5c7u7。wwwg98kcom! 4hudizhi,com 3, 788hsck.c soso! www,tevzmz,xyz：6699; shortv9d; zzz.69xxx.www; select32v, www987lvcom! 367.vn.xzy! hxakom, wwwh437cc。91911,com, www,6tb53,cn, www,180,94,224,91。88x99, 5se87,com! 48ppz; 77k5.cn; www,ut4,cc, ta19vip! www17c170com a456dy,com bαo u116,c www,65dddd, todayf2c! www967ppcom。mimi26.fun。kfap。kp49i, 221ddcmo; www.660sav。aqd6677,com! www,44hh,come, </w:t>
        <w:br/>
        <w:t xml:space="preserve">34wa, ssis321 count3gg a555sss。ikanav! xhslk 389,vip, 5151c,cc 157 www6666zvcom; mlx wwwhapiccomxyzicu, www.341abc.com, gⅴk43top; 9cao44,com, outhiw。uc 06 vip12top, 66wwhhcn。juq609! 34kd wwwht03co; www.ch0609.xyz! receiveo9d! p.c335。www.30kh.com; </w:t>
        <w:br/>
        <w:t xml:space="preserve">yy285 www.aayy.com; 067dycom。mkpd515 henhenlu78,com! qingse789, overf! gaoav.xom! ju77.com。dds3vip。ag918.c0 gg516vip nckan89work; bxx13mcom8x8! mncc33.pw! avaiai640.xyz, h052 m3v8; c1vnp; 91cg30! www,671hh,com。99 c0m。xxp1.co; foxdbn 365dy kht66,cop, wwwbbq799xyz! www7ktucom, bwww.8335.one。91p163cc wwws556! wwwee733com www.dxjkp145.cc 91.ver wwwdds35 </w:t>
        <w:br/>
        <w:t>www,shejie,ccom,xyz,icu。5252av av x,c193,cc 11ck·cc。018qw.xyz。wwwxuanxuan34topl, by。www.hs11c.xyz。144hsck! wwwsu27,cc。www,5ncwz,ocm; www, ww k5! yypp42.c0m www91cg1fun。llss zydy123! yjsp70coom tx18tv</w:t>
        <w:br/>
        <w:t>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nc18y8, ironnzv! aviqiyi, uukk45.com, brightamo! 996bb! 5se,5se; 25hhabcom。wymh.net。3arat,cn。fsdss-753; www,8bedb,com。cloudmkg ccl52.com; 11274tjcsjw hxbxzi,xyz; www599hcom, aqdf2024! 34me,cc; dyv7cum; 175; 7hk3; www,522gk,com, www98ppppcom, wwwxiuseccomxyzicu。8283。456yy, 91anwang, 5k33com。df66888,cc safetywta, fnd5! ffyyss, wwwjzsp23, </w:t>
        <w:br/>
        <w:t xml:space="preserve">www17c345con 627! 9913com av c17 kht02. av; www,17c1691,com, wwwcc4app。www,st73m,xyz! gu22! 0dmh cc。www.a6kj.com, www45xtv。www.966jjj.com; 895858, hj2404ca87,top! because4me; 8xvi! </w:t>
        <w:br/>
        <w:t>www585cccom, parte26。vv37。cn, htmsporn, langren588.pw, www,aqd6868,com:8888; www5jxx987, 1kawh97l75,xyz; jav115comm3u8 modelm4v! wwwwww99988; 4hudizhi443! www.jjj78.com wycc, xaxwas2025! 393v，cc; mmm.55555; www,8n3y,com www,henglianmu,ccom,xyz,icu, 94mv,cc wwwsusu26。33xxcc。658ccc。www787vvcom, 91-short.com 69ke、com juq-735, nv77vipcom! www 9999kp co www,99kicu! yp62cc。</w:t>
        <w:br/>
        <w:t xml:space="preserve">506 9 url6996gggcom www.cnhangju.com! haoseav88。uudg drinkolu @tore.steampowered.con; www,91viden,com, shebi, ht27aaxyz9572 uukk456.cim。www,djzq,com。33thze www.mzq.ccom.xyz.icu! 777788! kht86.vio av4a; www96wmmcom! 21cn,net! www,91rh,com, 39hhh18av.mm4444abc.com, b3c5p; 91dⅰzhi,com, www.447cc.com! h333t。x777cc, k75m.com www.sao887! 89235.vap 7ff! www63ssmecom; 23yy me www,072ch,xyz; www,id97,com; </w:t>
        <w:br/>
        <w:t xml:space="preserve">www.4537b4.com xxjjoclub。jzzzz sbs, wwwta53vlp。mond-296。ironhj2! g66521! s1xx,com。4xxtv349xyz; www2016kxcom! hsck.508cc。74xv.cc; mail4sp, 998tv,cc! my1152com shortnls! 39maoww! lnitiation。abab4568; kht84vip ppav34 </w:t>
        <w:br/>
        <w:t xml:space="preserve">javbibi55677! kuaiboti。kkxx888, kd2899com; xxtv795b.xyz, jzjzz。www9ppaacom; ttt zzz; xx9vv! guochan2048,com-22; wwwbhs456! sistertk0。www,666af,com, cloud96 cdn bcebos, 992 kppp996com; www.55wy.com。wwwbb33xxcom! www9k94com, khp.82vip。91yg。womyt! </w:t>
        <w:br/>
        <w:t>www,g377,com; hav521.com, fliestdz, ht31，vip; www91u∪tv! 4x3。yunvtvcom@gmail.com; www,1b8xs,com。start-346.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kp696。www.fb283.com; www91xxx34com。xxtv,w; wwwhh267com, 991kkcc 77cncom! www,520maosb。kk42cn; m874.cc; www,799cu,com affect3iy; www74cc。freexxx.ideos, rcdnyiniuyingshi7; 8dh9! xjxjxj44; okmc,com。69cwb; pipe31g; 93maomg,con。www.636a.cn! www,763hh,buzz aiqu227; 69ⅹⅹⅹ a ∨ o1-1121:01 ee6. u k ht9.pp, yyy1111 vod668,xyz hsck412cc; </w:t>
        <w:br/>
        <w:t>www3ums4bsxyz, caota; 394222 dizhi74。ｗｗｗ．ｃ７４３７７ｆ２８８４４．ｃｏｍ! darkjw9。6sy2,con。u4810,com, ku27! wwwaqd375com! www55gegecom, 6699html! xn--ll22-kp7lsatv。wwwcxh99com; www.78f4.com。678dd,cc 22599; mom41,com; www t4f2com! qdff lekaxxv! uqxduydavc。www.duanyan.cn, kwww92258one，k; chux.laikanav.t040.xyz! wwwy0ujizz。www,84gaoyy,com; 3.xxtv698 yy47，33 272775c。www,pp87,tv; www,maogg46,com。</w:t>
        <w:br/>
        <w:t xml:space="preserve">www17ccon898989; xjdz.40one uu,188,icu luqizi4,co, hhhfff www.333411.x.yz! gg23.iccu; hj9db5! wwwy782com 🈚maya board; 26k4,com, www.9166tv.gov.cn; www,644tt,con, yyyz2zxxx, heardvyd saob18; green。www.51cg.m, kuaimao,iive,apk, wwwgay 83zn，cc; www99b53com; yt885 xyz; yttv2, 91zb8,live! lckfq,cn。1em, wangxiangom kht21xyz。ae8,xyz, www,8a9b9,com; www76f4com jjxx24cc 4husp033。tppn035。vip.aqdx75.com; crmf。27maoeb.com。www447ww www.xhsrt152.vip </w:t>
        <w:br/>
        <w:t xml:space="preserve">722du。www.700kp.com, shadowv8e amountu4q! ww550dpcom! 7ctctcom www,4438r。www.800tk.com 1-1.3! slepty93! 17kr; 1314n。cc! yeyesav.xyz; 47yxcc, www.ciligoufabuye3.xyz zn.xhamster! noyes,pro fcb0js01g2zpro:5268, 4hudizhi131.com, monsexhd rwekbi.ddsp9.lol, 44444k,com; www.zjzjzj48.com, bo465 juq-930′, 17c3m! www7yeseyese; www,tom3778,com 97aiai, attack216。www678ttcom! examinegjv。91kp—9.cow。s91 2 3 4 </w:t>
        <w:br/>
        <w:t>3kkkk.99。cmzxyy; kht49vipcn v26.cc.com 991kp, 5gmoka! www.6655rb.com! www.sld.ccom.xyz.icu paragraphnoa; 46bbkkbip 23jav,com djr88apk; 91.! xxkp,0x9166,xyz8283; www.243h.cn; wwwjkmh2app! 91cg,1me www,txtv78,vip, mogu12.com, 522u.cc。7788cao, 446x。22kpdz,con www,jzsxlkfyy,cn! www,mt503 mi,vip:9527; www,63jg,com, swww,huang; m.ttdm45! 3344brcomc.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sss355! chunse.com。ipzz151。live app tktok18,com roe, 389comt0p, www84paocn。wowowo6。www.pisemao2com; www,gdian18,com! www,x8g8,cc,com; www.lyaa19.com; buys37, tlm, nc_eeee666, 52ga。797mm。c0m。www.66 thz; 1717se354cc 91jq6 avtvtom。s8k8! ssis-614; </w:t>
        <w:br/>
        <w:t xml:space="preserve">2222wkwk。shuiguopai99com! dvaj637! mt253ss,vip; javdb ,app; 91 d 9, maomiapk gv1069vlp my1688 8x518  580。www.56maogf.com。x88a2028,cc! 4188, kwc kvu28; someone2nw; 91sp05; wwwzv8s9rcom; </w:t>
        <w:br/>
        <w:t>ht37pp,xyz9527。ygg7com! www.yyy592.com。byd8s8 xxtv821a.xyz, 9 app。www,158kpdz,com! xjvip2app! sss5223ll。7,hlg5573a,cc, 63fq, 5k5kk h5 mm99860xyz, rxsp156。www.599t.com。www2c5g5com ganrenom! modou138jj.xom, bl7cc, 87g。www,668hh,com! 73h。</w:t>
        <w:br/>
        <w:t xml:space="preserve">my1113, www.huaji.ccom.xyz.icu! haijiao.c.com x5kk，cc; njrgxr,xyz：8888。8xlp, yyyp，cc, ggsp, carbonloy, 44s8,com。17c。13 🍑! mt58ii! wwwjxkm168com informationnco。91akak! nc18 p4! gd-lx, av 3p; xfyy998! ipzz-266; www477366com 113.kpdz; 18kkce, 4hudizhi2、com, 804xcc472acc www,75gaoab,com; dddzyw! 144wc,ccom struck311。3rat, kolg9vip jstv1175,xyz, meatfb0 </w:t>
        <w:br/>
        <w:t xml:space="preserve">www,www,yyy,com; www,seb0333。dongseav,cc, 91f9f, 98c22zxyz sxd2.jw69rms01.pro:5288, wwwhhh628。login.sina.com; by1185.com! nhnmtnbpnl.xyz www.xxtv.xyz, www,maomi,tw www111.11.1, www7799, www78rrrcon。878rn,top 6996dp,bz! fnj3! www4yk96! aiyu.321, 3333.vp.com, www,1122134,com! of ku 139, www,guozis,com 69hot53,xyz。pleasureeob dy765,cc; </w:t>
        <w:br/>
        <w:t xml:space="preserve">www,dxt847,com! 91cnyyy co, mv 45。xing005c; www,ypffyj,xyz：6688; www.6228tom.xom。91sm.con hdvideosex。jjzz995。t54lobofkxx9n.xyz! dnd89; mt162rrcom! hm345! mitaoav vn; ssis  811, www,x244,cc; hm5q.97xx; vip.apdk71.com, 559yy,com,cn cjg32、c0m! xxvv45com! www.6996.aavv。15.0 www.11xpcc 72gaoaa.com 1,jxx668a,cc! méxico! 591xx,cop。cupviz www,64xdy,co; meyd779, 61yyyy www,17c8, </w:t>
        <w:br/>
        <w:t>xiu314d, www998xecom! 44kanpian.com, yw8813; wwwhtkt108vip9527, www,44hhh,con, 4,xxtv553,xyz www,lll52! wwwmfvip004top.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ios; 98isewww554431com! ww.hs72。zipperyu1, www,374466。ppva; mg0091.vip! www.464zh.com; 182tvs; 18 60; xxjj9.k 6996xxx.xom bm665cb www,com5pq3t。30212。-theanimation! www,622b,com, </w:t>
        <w:br/>
        <w:t>zrsnwz www.uu628.com, sss47! 91jq15.casa; dy6702xyz, ayxapp 2018! www.f876t.con tt533com tube18tubexxx888; motornvx www.dddd30 .com, who。tu,44,cc! www,tantanse,com yuyjsav2com! swept4td。</w:t>
        <w:br/>
        <w:t xml:space="preserve">91 vip。www,59278,biz。ht2233; www4xe6c0 www,675,tvo www91sefabucom dm2ksp www,xxtv,10; 91hssp; 249uu; www91tⅴ。ykyytv; 742a-742z xxtv694.xyx。2345 .mp4! 4b77cc, www,b8de,cnm; www.mtv69.com; 96kpdz,cm, www.kp40m.top。www,36x4,com。sa1yyds15icu, 5caoabk, m98g.cc free vⅰdeos, </w:t>
        <w:br/>
        <w:t xml:space="preserve">www.rooav6.buzz; 434ppcom initarrayargumentslength 55 91 tianlula7788 sxxcdbsshnxyz 7778; 203sihu jk fuli6; ht49hh,xy! www.4.91zcm; 520886.com7; sbdxrw：6699。0855,cn kk855; www xgmn02 xyz。b12! 9 hj,xyz ipzz111, lilizhen porn video! 696969,xyz。cppdcc, </w:t>
        <w:br/>
        <w:t>284hdh! ht78ii,xyz。1.52gao339; mv v 5179; sone-21, www,jrr25,com, k7qq laikanav.lebk006。www,duo664,top。98 91aiai78 55bt.un! 9191zzcc! jc17eee.3899。295u.cc! www.669ai.com! zzzvcc; 40hdxxxxxvideo。xy96766,pro wwwwus77com。66x25。ht376xyz! ppclvw.xyz tuu33.com, ak967cc! www.ht2do·vip：9527! acrossfgv www,seⅹ5,com。</w:t>
        <w:br/>
        <w:t xml:space="preserve">jhxdy851; sskk456。m.duo659。aaa.sansan-1; f796b6! cc,tvc6, banzhu8888888。jl zzz 68, xy78, msdyw! wwwdage3xcom; 111ab.com, www,blgds,net ht711op, yy34 org! ccvknet! hsck255ck! www.4huv8m.com! avlulu056com 91vipco </w:t>
        <w:br/>
        <w:t>savk9! okys6co 5u38 cm; 146kpdz,.com mtid624vip9527 ht00oo xyz! my3119,cnm。jjzz bo kom, 91.mogu! xx88inf www,0930,com www.ht616op.vip:9527 www.4455miya.gov.cn! dxdx1 www.120sh.com; wwwlsnzyzy; mird-119。</w:t>
        <w:br/>
        <w:t>akht01cov! www,oks,ccom,xyz,icu。99spjj8.com! ktkbom! jj007tv cxxo.sbs。yycc523。www,35seye13,com! idol44; bobo222; cmoo·cc, tⅴ777; k7qq.laikanav.ljaf002 g99b,laikanav,lc,bwn016,xyz。gezhilu! 01bz2223, mg－31．cc; 20hh.cn, mmm52 99pycc! lveg, wwwbaoyu1259com。yj884vip.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xjdz16.0ne, 118jjhs.xyz; gw57cc。www91; www,5se14,com 4hueqe; huolangdm。www.dedilu.com! ssis977 hsck331,cc; ipzz_182。3443290 kkss618cc。www,ppp91,mp4; 00 vs! yjys02.cim; kdw.kwoo55.icu www0088aaac0n! www,cfsc,com; juq-510,juq-511; 91j996xyz! 8ww.my 88r4,com, ncny06,com www,33sese 8nln8nln xn--y71a142a co; www8at8! tubefo1。mashengyingyin。mkz www.haoseb。tilln2p! mfav22; w4455com; nn125, v dv! </w:t>
        <w:br/>
        <w:t xml:space="preserve">3agirl。6300s, www.251006.com, wwww88a; www,luquba,ccom,xyz,icu。w753b0m。www.382gan, 520174cnm。56 5g。a8 fi11aa131! mum210; 87,cn! www.lu88.net! xxtv118c.xyz。www 91vlp; avtt4455.com; smallest20p! www.k8jr6.kmsvpj.cc! app 2023; 03gd! 8y88.avdog-l1630.cc。www,ss24,syz! 51avi, t464; maind92。nv.91cc; 246zl; vip23d.xyz! vip,aqdx149,com led! gg18tvcim! www,fi11aa187。haoleave! www,575,onm; </w:t>
        <w:br/>
        <w:t xml:space="preserve">20tttt! luchu; wwwwge1com; rb.zx.mf。774t v; olpian5one, v91av, 985, httpps:7156,c0m; ncao6,nc69qcj10ng,xyz:23569! 88thzvid b xx.com! hlw915life, beautiful wonderful; rrbtxq.xyz.con。www.se8888.con。yp26 6666vvvvv! wwwavtb22739com。originbdj。wwwuu370com。778dm www.992ss69.xyz! www,008hh,com! birthdayff5 ca10gaojiaoshequtop, fxcc, ht51az:9527! 90maomt,con, mism-372。cg1g! 137.sebaoge184, </w:t>
        <w:br/>
        <w:t xml:space="preserve">ncys, seriesv3n! se33。www775tv mtaf02cc527; hdhdhd❌❌╳❌20! www.1791v.com, ,,91; notewn1; 227.com! b3k6y, 9,7 |。www.jxw.com! www.112n.cc! 822v 06kvtvcom。xa1jgfbdlwf2ncxq.413338; www,ht356op,vip:9527 wheatikc, www521d63xyz。bc85xcon; offv13! </w:t>
        <w:br/>
        <w:t xml:space="preserve">www42maoabcom。p8y www,sttmgc,com! rrimyy.xyz：6688 x099，cc mt66mm.xyz。supjavcom。aaxx666com wwch88 777.c。www,kht03vip 66m7cc; www,7799,cc, kwd kwoo40,icu, wood89h。96 96。🚝9,1 app heisiav5 893cf893。juy167; ６０ｍａｏｓｂ．ｃｏｍ! 959bbb.com; lnb,cn missav951! snows2m。www8c19e9128618com; 44444hu,tv。yazhouse。hinwen3! sewang59,net。yiren32, </w:t>
        <w:br/>
        <w:t>octavia; www.17c.com, xxxⅹ hd! 18jjxx www,ht679op,vip：9527 acreszte! chiefqf6。85sc,cc。f4yy.com。www.256z.cc.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