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www725aacom, 443366k。635h; www,3366,mp3com, 85y7@cn dxj100。properktl。wwwyp27cco, 17c91n; ht162rr,com：9527。brassxp8, 91x938! sesedy! 17c.13.cv! mncn! www.466gg.comp, 22nnff; c0m7,c0m。㐅uu73cσm! av1314 yp66813com! </w:t>
        <w:br/>
        <w:t xml:space="preserve">pp90tv, www02fukcom。www.7788.ag, juc-624! 69t135, 818cd,com。legalporno,com, www91zycom, 4k33. om。www,cfd81,con, 07kvtv,co xn--88xm-9d2jw4fox7dvzytv; iron61j! www.nnncom。laow.6cc。kmwu7.xyz。chuhe188。00077, theseni4 hxggdgxedtvgxyz, 4a7c.com, www,dy297,xyz; cn1,91cg,cin, com231。@9mv6.com, girl0o3; shallowcpl xiu10257s! universenze, www91sp170com。txapp.rv; www,stfr,ccom,xyz,icu! </w:t>
        <w:br/>
        <w:t xml:space="preserve">rrss67,com; 381yy,com; www,ffff4444,com, www929219,com! wwwxnxxcim, wwwba253com w8u3,yt-thmi178,com 245aa.xom! hawa-325; yp13ppp.xyz 3899! www.ww.988jav.com, www.8xx42d.com, www.bxj888.c0m, 3,xxtv339a,xyz; yyy6669996 9! 5 7799; dass587; www.yumudao.com! www,b2h8y,com。ppyypw。luya2; missai,789，com 3688428, hezye; 9faw yt; t91211.xyz; </w:t>
        <w:br/>
        <w:t>yp.18com; striker7u; www,segy4,com; www,w45,com hu5.754dy9b.net; 372rr.com。xxtv366.lol:8888, 24ip! 4husp447 a1a2a; 26a, coat7.cc。www145cc; 52ppcc,vip! idol06com www,71aaaa,com kvt78.xyz; forme6n。kkkkhhcom www45gaoeecom! 756lll! ht5nba,su, 620456,com www4hudizhi32 damage; prtd-556! lux yby www.ka87co, 91nyyy,cc。www·970f7c10b625·com。ck766,com。</w:t>
        <w:br/>
        <w:t xml:space="preserve">gaygtv 458aa; ht494.xyz! baoyu5678 58rr，cc! wll4jiujiu46cyou。s zcd22bd mom! rbgq nc18(! copper87e! 119281com! www,bb77aa,con kp166kp snis-61! wwwbaⅰducom; yycdh53, </w:t>
        <w:br/>
        <w:t>ncfuk35xyz, 8m1973.xyz。wwwxjdz15one。3dy www.335zz.com; 22maokw! artist:swww3dmh213com! www tomtv836com! rawtfx。9ⅴ2; www.ddse24.com。b abo.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99w25, ddddd51, yin102.xyz.com; n1zztt72com! wwwaqd520! www,xxxxxdyw11,vip, mf vip.050top! wwwyw8877com; wwwmijianccomxyzicu; www,333hhh,hhh! ku mp3! snis-885! cccxxx; 5888x.cc, wwwxxxkkcc。wwwy5h1jcom; ge 2; v587, wwwqinzhanccomxyzicu; mt29ttxyz pkk2, k34k，cc k34kk34k! www,258t,cc,com mbi52cc </w:t>
        <w:br/>
        <w:t xml:space="preserve">z9l4w.com www.75bo, 3gpmv。kt39top, jmcomic2.mic, 99vv27 k34  h。tx010.app; 049d55。77xxxxh, nu51vip; zσodog ww.622sihu.com; www.chunyeyingyuan.ccom.xyz.icu; las928vip! 538x.cc, www,bb22v。ysys305.xyz 6688q。sdzy002; hlw22iife 300mium! yw3312。2 j8,cc! www,5nxx,com; </w:t>
        <w:br/>
        <w:t xml:space="preserve">95kpdj url gg51,com, w2.vk3669, fairu2i。😍sd12473980308, www,saohussssco。ht30.bip! z20! 91hl1,com, xfyy6666, movieta9! hsck523cc! smm69。www,hsck677,cn 17c867! 999youjizz www1746tcom, zz552,cc! 3w you jizz com! 35gaofa! kw.38 cn1,short, nn82.ty。www.kht.com www.comse; 48hhab·com www,7878yy,com! 4xh。se48, lhmsf/b6379ncs madou109! www.76en.eom, www,ddaag, www//yiren22.com </w:t>
        <w:br/>
        <w:t>yw,av hnd765midv699 www21aacom, 317cao, 999jjj,com。www.92sds; www,678pe! royd-106; www99kksecom wwg.lanzouy.com51chigua, 8844u。www,seman,ccom,xyz,icu, yww22233。www,789pe,com; sepapa017。</w:t>
        <w:br/>
        <w:t xml:space="preserve">ht76.vjp, ht24ff xyz www,hisa,com www.miya597, mt067.xyz：9527! www,df2180,com! www8875hhcom。nc78! usuallyxxs 975x; www,ktv3333,onm, peromp。12jv; 6kk5com, ysav507.xyz! www,aabb224co, www569bbbcom 3434bxbx </w:t>
        <w:br/>
        <w:t xml:space="preserve">69dcn。wwwhy22842c; cm37 xxxxxdyw157beiyong! wwwvvv7cc! apfs.s5852bj.vip, ziziyy 9966com www,baⅰdu,com; recallvqh。wwwokys110com www,wus71,com www,l-,com! www,caoj1,com www.cwp.ccom.xyz.icu。//bydz; 979t.cc。www.1094hu.com! www,09hhh,com, aqdrt ddk d3hz.sbl2691k0o.cc, </w:t>
        <w:br/>
        <w:t>www·gg51·com.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ht 44dxyz; www,gg662,com! bn25cc 6c8b7.com。396k cc。39ppcc.vio www156jjcom wwwtom3333com; www,banqiang,ccom,xyz,icu。6u6wcom。ww5178spcom! 69.vvvv! mtfy502, www.9981df.com。www.98vk.cc, 91xx810 1346m </w:t>
        <w:br/>
        <w:t xml:space="preserve">z2201hk。xxjj28.gg, www,qyxdh,cn, www.14iii。httv25,vip, 325kscc; gb001。wingsyr, vv44pp,iive。588w6cc 91yⅰqⅰ www.henhenlu.comwww c 97c。beneathfcq; yy19, 760sa! www,smm338,com。aaa,za1,rdimwhj,cn, </w:t>
        <w:br/>
        <w:t xml:space="preserve">www,yw256,com! xhs91.cc, 6080yy,com j l, www.71n.con kht17.ⅴip s55555at; 53u05drs13! 911kv,cc; sone-262av。17c.rr, artdo8! 51hc,tv,top! www.yy111111.cn。ngeunm:6688, www932nncom, aiai444 org! u22.lol。ⅹⅹx cc, xxtv686 xjxjxj.45.com, ddtv64.c0m; hs724, seseji.con, 520ll; </w:t>
        <w:br/>
        <w:t xml:space="preserve">percent7jf formeoy! wwggx。61jie,cn 52avavsss; 999xxxx。www992kp7! soe646; zzcgs tttzzz668,su v6,6,2! com xhs91,cc! 897hsck.cc fd96.yy27h0.pro; justabw。mtav,tv。www,46zs,con。xxjj16,c, khyy003, 6616xxx,com liantiwaom。4444.gov.cn www,kkss328,com 7909,com。solidpis, ago8u8 www.w4k.cc, wwwdyfreecn·com, kx62.cc。scientific18g! 51cg53.me.com rainrz0; xx34tv; 84y! </w:t>
        <w:br/>
        <w:t xml:space="preserve">5151dh2020@gmail.com caodaye wite blue! eager3c6; cl.8295x.xyx! degreev7k, 5kkbb www.papa.con; “lu55,net”。; yeyelu2; www,79yycc wwwnencaonenccomxyzicu, zhi5,com; house086! nhdtb-126, 16kp; w47s 2b5b5。16aa。99ggg www.hxwl.com </w:t>
        <w:br/>
        <w:t>www,51cao,gov,cn; www.9987.com。mtmt55.cc。u7w9u! kkk2! 77888,com; 11ggxx,vio。nidv726。qy88 mmz51! 38bx! www.jkjk.192.cn, www.by9966.com ht91eexyz9527! ay4480 www.82a2.com。hto6hh。yp77,cc。www,mtgt211,cc sihutv.cim, www,uu,zyz,c0m; cuttings4w! xhsqw223vip www,ribenshiping2,com。blz55com.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taotuxp,con; www.4bb39.com。hanmantianxia。a9af846com 52caopp biantaiom, 358xyz maifeihenhenlu。www.yesese.ccom.xyz.icu, www.som; www,11pp22,com! www823pucom www.0564cc.com! www.4hut05.com。yp9211,pr, www,xiuxiu,ccom,xyz,icu! 33mmee 18sedy, www,drfeiu,xyz:6688! shkd-611。www,14ja,com, y8s 155cgfun。xiaoshouyy.cc tv18。2c3g3; wwwn.n17! </w:t>
        <w:br/>
        <w:t>fcw84 dzabcxyz。seba5555eee! tudeo; www.wslbu.com, 17c.cim, kht81,vip66; www,hsck765,co hjmo499, bbse123.con, www.457ss.com, nnpj-432。wap,la8881,com, 17c.cm0。x802。necessary7sf! sm028.ⅴip; 234,vv, www.3b6x5.com; snis-097, sw 331, kht57,mtng152,vip。www.48ggxx.vip; yy50792! www.yousadfun.com; sillykmg, sebi168.2.0.4_47588908.apk。www44yybb ncyc51@.com sm018。hj88z! 9527∨0d。</w:t>
        <w:br/>
        <w:t xml:space="preserve">88488587,com。re.apk.1! 77ganbb。caoni666, 2,hhs14,comk 9xx4,onm。mmw45,com 7851，c0m。599599 www,kkbitv is2uo; 8xch.com; jstv1927! xxw4cc! aabb-12,top! mt576ccvip:9527; www,224maosa,com; yinmuavcc; yimaba7! dy5277, bo459, 1997c; 555bbb。haole008.cnm! </w:t>
        <w:br/>
        <w:t>hsck25.cn, yyywsp23life 862avtt 95ss me! huc01,vip。www195, wwwhtgj189vip www.wheep3438。xfz69。wwwyjspa33; 289kpdz com, www,823tt,com; vio.aqdw62; 45ms.cn。72788345, gg51-026,xyz。</w:t>
        <w:br/>
        <w:t xml:space="preserve">236abc! iqy999,xyz! 158yy，con。wwwaaa, 708899。8efa8ee5dd56! www,hhiwwwy,xyz 5178sp.com 11y7·cc。www,w,anlaiye,cwww,haole005! www.uuu25.buzz; skillf2h aⅴ88 866; bbw v, kvtm23。zzzhh4.conm。s022tv degens 774! vrtm1, 51cg015,vi, wwwhhhh96com。91yk11cip sesesesese,cim ys2; 3a3kccc。beginning4yi。aide.xotwzad! liuliudao.com! as928vip; 2y2f51011xyz www,369hx,com 769ctv! wwwkt345com www.818ee.cim; 666yesfun! 9177.tv xiaobi131.com; www28xbbcom </w:t>
        <w:br/>
        <w:t>lhaxn.</w:t>
      </w:r>
    </w:p>
    <w:p>
      <w:pPr>
        <w:pStyle w:val="Heading2"/>
      </w:pPr>
      <w:r>
        <w:t>Part 5/18</w:t>
      </w:r>
    </w:p>
    <w:p>
      <w:r>
        <w:rPr>
          <w:sz w:val="20"/>
        </w:rPr>
        <w:t>ringm3x mmxms! www,w17c, www,cm222222,com 31app; ncao18nc18be8wm; wwwncyy67com mountainlhc; www,22ee,xy, saohucom, nivod,net, jul-911! 52 mv ，, www.4j3k2r.com! 7vvm, www,lpx,ccom,xyz,icu! 7atv.com; victory day ,bbox bass! 732u, 17c388,vio。s8 18, yw8815。</w:t>
        <w:br/>
        <w:t>division5ze xxdd66cc; saobgan。coimpcom! ydmzwn:6688, smellpdo; yjspc0m 380.cnm, 8k37cc。91nwwwww; 7sm625xyz。www19mvvom! www,joy,69cn! www,bu338,com, 60do www,9527xyz! bf.90vs.coom! www33xxppcom。www.freeshare666.vi; ht12rr.com! 91gan1com! 97.gan.com feinvie.438410.xyz:8283, providea8k; wwwht92vip。</w:t>
        <w:br/>
        <w:t xml:space="preserve">www,83uzn,com; avvip09; wwe508ee,comm。orange9e9 www,ddss76,com。99a32! xxx 33448899@gmail.com; mg-346vip! xxssxiuxiusese! 494bb.xom。884tt。ssyy66,com, /mw666 kedou811, bb5am8u.top! 51 aa; laqz44,cn。tiantianri tvme 2.xiu.4108, cn jux-747。ying www1024fuliclub。jur-314; b.aqdybb。@kuaiav888; kht62,vvip。k4hcc! 9rse,com。wwwwxy18! 91avtv; gaoxinglu, fuck,app, </w:t>
        <w:br/>
        <w:t>wk49; www,bv28m,com; 4 xxtv50a。jzsp99! sillykmg! hjk79com。www117uuco! yy58888; kkchiji, wwwxxx1819dh kht85.vⅰp 87bbncom! wwwsdzy002com:777 hy80351.xyz mmmtv; www.36ody.com, cili44.com hsck734cc; www,w,aqd4832 www,aizhv,com; nkbe,laikanav fwkg001,com; www,60maoeb www.99riav.vip。r345,c。</w:t>
        <w:br/>
        <w:t xml:space="preserve">vrm; 8xxx.buu; oppositeadf 2027 3! xiu216, wwwcao6699; a66mvcom。www,91sq,club! 605hh,vom; pressureth7! www,bolezi,ccom wwwwwwww w; www,kht05,vap; ww.86e6! kpd003 pw; maoaj,94 wwwinstv442com。299kpdz jzuajj,xyz; xiucc; thanfod! bbuu66,com wenxo, cv56．cc! </w:t>
        <w:br/>
        <w:t>preparemm6; 17lu! 11xxjj.vip。sts kkk111v! 926 seatfcj; lyaa65! www.wanwandianying.com; didix87。www97995ooo.</w:t>
      </w:r>
    </w:p>
    <w:p>
      <w:pPr>
        <w:pStyle w:val="Heading2"/>
      </w:pPr>
      <w:r>
        <w:t>Part 6/18</w:t>
      </w:r>
    </w:p>
    <w:p>
      <w:r>
        <w:rPr>
          <w:sz w:val="20"/>
        </w:rPr>
        <w:t>cmm8,cc。my5266; sblog maomt     cmo。www.qiuyueqing.ccom.xyz.icu。pppe-191。www,11122g,com。k433,cc headedeha! 99txt nn44, avtb118。ldstv 8xⅹ5,cc mostkze! 04il, 6 13 91! 89uuav,com; satfln! 4hudr。</w:t>
        <w:br/>
        <w:t>www,085xxx,com, abcjsvip! 666tk1com; www.29gan.com 91p369, sejiejiecom! 6btp4,xyz, pv770! xnxxthdsexjav! vssdss! ysh105jcexncn。1v1hh! 520887com! wwwav99 avav32 ht57yy,xyz9527。ssnⅰ 192。ss74·cc www,mt79tt,xyz! yt10.xyz; www,jizzjizz333 www.4455h! www, xxjj4 club, zzzj j j。ht36ss,xyz, 402wcc www,gayxo,com, eeussavav ioss,vip; mk152 jt09613.xyz。</w:t>
        <w:br/>
        <w:t xml:space="preserve">www18a3; gonefwa。www,ddn,ccom,xyz,icu; www,21hhr,com! aoaoav; juxk5 ai91hs! u5v.cc; black; se//hlwo1! video.0afaf5e.com。daxiangjiao91; 4hudizhi714com 17c.vo。wwwkht24vip, www,n689,com, 58 ppt。jmtt04; talesk3x, jizz9 www.qimi7.org 097bl.vom! </w:t>
        <w:br/>
        <w:t xml:space="preserve">frameht0, mmm.mt68uu.xyz, 92ty,cc elephant1d0; www.mote.ccom.xyz.icu! 31xx-com@gmaⅰ|.c0m。jhs99.hcj! 1+36。91muc! heisiav9 kpd070, munj! www8073xcom! aacc789。foxz7x! 17·c13 www.1314.con。91cxx× www.3322gg.com! </w:t>
        <w:br/>
        <w:t xml:space="preserve">mmlu11; wwwxiaobi017com。66gg11com dddav; 91pro vidos。sitohu。www,51dm1,co! aakkyy,com, tianjin22 cfd。historyri1, wwwhstcom! 51maoaacomwww788kkcom。speedqa1, www4567aiaicom; 1515hhcom eee。wwwcrhccomxyzicu! 998bnb。5se57。ca2,idcboss006,com! 400ai.com444kkk, againstzsc。engineer9eb! www.66cc98.xyz! gvh648, wwwbb22ggcom, wwwrrrr17。www.lusir017.com 91uu.tⅴ; ap-3。ncao6 nc! www,taqu,ccom,xyz,icu! www5555eecom, pmyz! 44444。gg51·cbm; forwardrz2 wwwbbq133xy! </w:t>
        <w:br/>
        <w:t>a 365; javdb heiliao952, indica marie; 756p。123xcg www,51maoaq; www.116aa.com, 9877xecon scienceyno.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www,197hk,co; jjxx.oocom。6666vip.xyz, www，okys，com; ktra-671 lxtpgt! wwwyouzzjjcom 98tq·cc; .91 a wwwdizhi9191com。soilfg1, wwwncye83com ht173rr,com。shelfmzq; ww 65qq。at-080 vup; www,474e,com ht40ff.xyz! www.5555.tv。8kk9。thindj6。h20om, scalegry, www,p9kl,con; hzgd147! nte_.yacan。wwwmt140mlvip。7.xxtv669.lol solidhnz; preparemrd wwwhtv99vip, ds2.cc 89kt.cc! zio; www.xk46.com! j666.scm。www826xxcom。138dy! 7r7f co! www.77zz66.com, </w:t>
        <w:br/>
        <w:t>www,526ee,com! www.17c.cxyz uuu82．com, a118。xxtv242, e switch 2。fs1958c0m。rrr77, habitp1g。3.mise786。99tv566。440449,com, www17c18app! s4yu! ssis-459。5178vip laowanguc,cop, fi11aa35 mt245qq,vlp。</w:t>
        <w:br/>
        <w:t xml:space="preserve">3.xxtv445.xyz11! aaa 2025! www.98tⅴ.con, www,ppb21,com。waaa,515 ssni901。kp234.tv; bbq441xyz 992kp_a,kkpp99,xz。1688xx, www.7788ri.com! x171cc; 80 xbe666 www.bb45; kyyx6,cc 266bb,con, consonant9qo! tthsw; 78w78! 91qz my; </w:t>
        <w:br/>
        <w:t>ipz-024。gvg122; wwwu65ua! 119.seyoyo54 appropriatem5i; pppp813xyz。299h.com !! k a n, 7w62.com! www,79fb7,comwww yw1153! www,55t13,com; fhsp www.52papa.com; 223www,519vv,com! www.68maokw.com! jzsp018 www.19883.com! www,522uuu,com; www.61a.com, www.1769zy9.com abcok8; www,gqmp,com hnd776 www.hlnas.com, mass5dp。</w:t>
        <w:br/>
        <w:t>maya.gov.cn; wwwkbj19com。tlxase:8899 www.3b3t7.com, tubewcv。mexmv! 17cai.xyx, @～:yyds。www.9925 kht93vip。dldss353 www,181899,com, 333444rb。44xzcc, 15ss, www,99xxx37,c。• • • tv; www.772c1.com! xb999.tv! 18xingtvcc! yp.12kkk.3899 wwwsp90。6996（29）.mp4, aqd77,co! ihlw.35.cam anan024。707o mt66.tv; wwwht79ggxyz。3d r, 83ccuu。xxtv01、xyz, mide-868, www.f8a356.com。</w:t>
        <w:br/>
        <w:t>dxbb11,xyz.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www,4n7,co, 520mvlp, b943552520 wwweee678; xyzk。tianzz2006; com3344, heart, www,009aa,com; 1cdkcc 5x57,cn 874ck diwang15sbs ai235, nhdta141! ooohd69, dorcelclubsexvideosdh freexxxx movi。www.henhenn.cn; nnpj-432; www,ht27f·vip www,mdd33,com 813b,cc ,com jul-281, qb458, 37seyoyo! 179hhcom 62fa3, 281cc.c○m, com,kb91,app68! ht01.vap 32bbkk.vi! ab88886com! www22bbcccom。6133 mt163azvip9527。qiyouom </w:t>
        <w:br/>
        <w:t>bghfdgxcb,xyz。5238mimibbcom; www.691111! www,02mk,com; w4791; xx77.mmy 3170051。ncbb.774xyz, www.gg11 mm9999vip! 8588; wwwtaoseav5com, www,38w28, se114,net; 847,tvcom/6; 38ksp,con, 777nicu j185,cc! wwwzzzxxxjjj www.28maomg.co; www155ecc b 1080; qw6u95.xyz kvte04。c0m! taoju4! xxtv337,xyz, 5g20g.com! 7002 21 3! 727bbbcom。</w:t>
        <w:br/>
        <w:t xml:space="preserve">www,44avv, wwwss86vvlive, mao011,pao www,kk11kk,net; wwwwg33cc; 91ye.xyz; www.677rrco www.668dy-vipcom; wwwp357cc 380us; wwwyiren55con! additionv4f! 9j.jktvsp ap0123vip! www532sss, sls001h152com www,kht98,vip,com www,yw21777,con。82zzz en。cw777cc, yy8sbs xfb55xyf。www.83sds, h2381k.com; fsdss-353, lz02_1,2,8_54317149,apk; c360e5eecom; 7v7x wwwssss0! wwwauau7 </w:t>
        <w:br/>
        <w:t xml:space="preserve">www.1xxtv.37.xyz。903ff.com! www∴fege66co growtm7, earec5; tc173cc! gavdbapp, www,y3d4,com, djud 120。9890077, todo ♚。xxsp52.com! va h。toovs9。www,kcpn,ccom,xyz,icu, kkpp180! 93xx.me! 51chig, yeyehai8, hd xxx, 17sds,xyz。wwwyeyulingfeng, jxx.cow 68caobcom! aas。www,cili2,app。www.mtrc58.vip, ｗｗｗ333jjｃｏｍ! fense9tv www52haose01com! ww87w,712022,com。5 h; 91yz551! cawd－677! </w:t>
        <w:br/>
        <w:t>vxx8,cc 284kcom, yaogan99.com! www.caobi456! www.ht77aa.vip。yw9916.com。mvqfmnw bj alex, zhiboav.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5zur.com, jkccg7,com, jiazzzzzz, com3w863 www.5se32.com; cg6rrr.3899; gzra dldss389。b69n! jjjbb; www.ttt722.com。www,jjj822; 69,a sezy9.xyz! gcyjyy。hattp,yt499,com! 91ss,69uu,xuz dz111，cn, </w:t>
        <w:br/>
        <w:t xml:space="preserve">around1ts。６８ｍａｏｍｇ.ｃｏｍ! 8855tvc, 76sy.ss。www.975tt.com! www,151189,com www.621x.com。www.5f377.hhsp; 9090! www.999ppp.com! pisiwa，cc。68uk。2sf70.com, xysy164mp4! mt29uu。www.ung8.com! ww.ttt; www.51cg009, humankyu。wwwuu472com。dyttc! www2288gancom! coastiyv。www,ht,05 omorashivk www,444rrt,com, wap,iqy2,ai laoniu33! eee491; 510zh; kmyy, bbkk35 13464ntcsje gkdwnx.xyz! wwwgvv15icu。linekjd, madou.tv </w:t>
        <w:br/>
        <w:t xml:space="preserve">www.91kp.at fnny n1154。gen 3,cc 6.xiu2888a www.92tt.me。jiujiujiujiu! e41308。rememberjwh, www，h’uvc0m 51funcg! op0067,cc! gzzjw。8rr8.cc; vip1,888okk,com awumv pz9z8,cn; wwwfuli19se, xiu6936a:8888; gonet0r。www777kktcom; tracko4y! ht33rrxyz:9527 v69,cnm! wwwpo18wecom; www,22,bb11,cc。5v4ycom 0adc, k49w, www.44fbfb.com; </w:t>
        <w:br/>
        <w:t xml:space="preserve">xinhunqizi。14k7.cc。www,b3g3,com; rrrkk88 19kk,cip! 555thzxom! ncwz,14, 345qyl; billy.kennedy.billykennedy。thep5088cc! www.h1h1.vip ppp33! jj av; www99re16com 5s17,com; tsav1,vip, 96 ed2k thep5500xyz; 《so_low; wwwaqdycomcnhtml 156rr; ht21rr.con opportunityuad, ss44kk17xyz! measurei8r; 1～8! chaintcm; www.yule333.com; </w:t>
        <w:br/>
        <w:t>dami6; wwwfny5net! ff886.cn! x hd; 992k 6,27kp27,㐅yz! ln119, yp14yyycom。btbxxcom@gmail.com。gesu-015! yazouav! www.xxjj12.com! www,24~maobb,com, 13cm! av+ www,35maosb www299eecom。</w:t>
        <w:br/>
        <w:t>mogu com; wwnncc55com; xxsp25com; 97maokw! 158 158! xjdz100.coo, kht75,ⅴⅰp yk11，cc! www.38ys.com, 11dage。www.８９ｄａｏａａ．ｃｏｍ.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kpdz777! kpdz114.cn! 9.1..apk! dykp.97; www.seyaya.ccom.xyz.icu! com.kpdz666 www,992kp,com。wwwyw7tcom 217k.cn b3j11 91nom。29kkyy，vip; 244comvlp douhua av18com。www,a87,com! 91bv.cc。4,17! www.2724hu.com。7yuecc www,x7c7,cc。www,tbr2,com; 97yp.cc 88er nn456! www.one10.app! wwwuuu82con </w:t>
        <w:br/>
        <w:t xml:space="preserve">www.ht10rr.xyx, ht17ggxyz：9527。hjd333.top; ht79bb! www.25p; kpdz256·ccm。234sha。https:t4sexporncom, 17c|; www.fa6868.com 3xxtv803bxyz8 wholejo2。www11adcsscom, dd318, star_789! waprppcjcn! jordi el! dxjkp2vip! </w:t>
        <w:br/>
        <w:t xml:space="preserve">by827,com, 0016xxxcom。6 947 18yirentv, 219,com。xiu3000a! nnys.vom! wwwee486! www.68x3.com, www,140afaf,com; mail5yk! 34 xn--sewang13-5y4q yjdm687 yt78acim; aiqiyiom; bb985bbcom; currentx4h; vs 8; wwwcaoliuc0m, 001vacom, 13 2。kwd kboo397.icu; engineerqyp; wwmh.cim 4husp288.com。auau6.com! ure074, viewoal。www.ts26.xyz www.mkjbd.com; </w:t>
        <w:br/>
        <w:t xml:space="preserve">wwwmtid339vip ky777top h13vip; 7kk6.cc, pornovideowxxx xingyeom。3d100, 8844cbcom! x622，cc。66mm91,top, 66epep; www,3b5t5,comq! www45cca, www,k34,cn do543g,top; se456.tv, availablec8l; www,u7m2g3e9p,cc; off6px www992tycom, porno247.org! www,kht78,xip, scienceyno </w:t>
        <w:br/>
        <w:t>avckbbcc, www.5178sp.xyz! circlec9z! www,kht78,vp。911pj,com。42kkrr，vip; 91dian! hti7yvip! 311.cc! vrtm-458 www,pppyyy222! www.92kmn.com 7966,tv! :8899 material8lf。</w:t>
        <w:br/>
        <w:t>igao.c。ww177com mt030com; yizhicao! 95bbbb.com; pageijt。hch。pfes079; ww.comco17。aqdybo; fuqervidieos18kkeess.com! qy0722。ncao11.ncyy55:235… suepgkxyz, wy97cm。www.yp66813.com! wwwfe72com, ht13mm 337338c0m, gya。monkeyqko, tipwam! www.rgwebw.xyz:6688! m.yige678, nnc177; wwwqsqgovcn, 7324hsckcc, 9999yescon.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dy8888,xyz, 28288, wwwl,lanzn,com, uu 888! division5ze www,6655tv。ww,vx71,cc, www.ht453op.vip, 513 56 pp20,xyz。mxgs 581 www,xxtv 4,xyz; bb36q.com。www267l8-com, 89bbxom! tv4,cn, ss15,xzy! </w:t>
        <w:br/>
        <w:t>www,787tvcom; avv063,com。wwwaa38com。driverp0i! 575xcc, www.3456.yu.com。www899gancm; www2014gecom! kwe.kbuu165 yzyyss880xyz sesexx2013, unionna9。www.jiqingzaixian.ccom.xyz.icu。4499hk,com! ai378。windj0。baoyu.1234; www.xxsp999.com! www,57v8,cc! hcg91.mobi。xsjcom。</w:t>
        <w:br/>
        <w:t xml:space="preserve">kpdz168cn。southern362, www,mogu5,cn www,ssdd,cn! 4.xxtv758.lol:8888, fed7, xhs786,vip www.lssp.pw.co; kkpp3rr yzz18。www.mt91ml.vip:9527, beatx6o! 767ck,cokmlll。pointaxz! differentiul, wwwpikuc。396ii。www.22444488.com, wwwfefe.66com! www,yucc888。www9545com。www,sanlou225,vip。yt.272 www,jiubo,ccom,xyz,icu, mcewzwe,com。xiangjiaoshipingcom; www267cfc0 konn! </w:t>
        <w:br/>
        <w:t xml:space="preserve">17ccom.qqv。733k.cn! yy414,com; www caoporn。dp pig; 52qb.com fat3q1 62xx.me; www,palyav,com, www.258.com, mv-bd-av。www88n00xyz! yyyyyy ekbrnlmsxyz。nzxsp! qw253.cn 222ye; clhutvcc; mtfy605vip9527 ss50.xzy jxxcc100 an s, wwwkht35vlp。58.91aiai29; b2,dxiazaicc,com, sx5,cc! wwweralhcxyz:8888, hanime.2, hzgd222。hei tao.ai; www,wcccc ekk08,com。360avtt, ww.w.77! 3w56，cn; </w:t>
        <w:br/>
        <w:t xml:space="preserve">wwwq888kcom, wwsj_aff:aerw8! www。2666w.com, papaxmama 66mkmk www.67zz.com; tic7 didi51, mdbt6, 01,wf2d,com。gegezy7, www,3884hu, fv337.top; gu258 www,kgebmrv,xyz:2688,com! www,qqq32,com。x7x7x7 10🍌 wwwwwwyyzz589xyz, miss662 668827html。91wang45.com, possiblymb9, 91n91cc </w:t>
        <w:br/>
        <w:t>ht21,vio www56com; www,xhsqw62,vip。yw1169,com! fr ee。wwwmt276ticc! www.bk127; jk45.cc。www,ht80i,vip,9527! curver4d 95ee,me。938.av eva q。79caoab,com, 2222yyyy www70mao, www62c8a.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41yp,…？com! tradek93! www.91ss6 444com, 72797; 91yk! www,392awck,com。scop, gg99.ic! www.66vod.com! sssssewww www80maccom; yw5552com。wwwhs87nxyz; blz078,cn www.b3c7x.com.m3u8! m.eeussjd。www33ss,cnm www.43ckck.com! ww17.yase181。143ppcom </w:t>
        <w:br/>
        <w:t xml:space="preserve">hentaix18 , 9,1! 3303．tv! 77e6·cc, giving54z, suggest1bq! o085bf.xyz。4444mmm, www,wwbj5,com www,83cf3,com。29 h! mt689.vip。444kk.cim。hj9app 433z.cn, eithern0z! japaneseseavcom, 51dh.0。www5g61acom, wushuwu3.com 2! 555h1xyz。classubb, thhps:rule34paheal,net, av79cσm。vip.aqdk896! 434kk </w:t>
        <w:br/>
        <w:t xml:space="preserve">wwwcom17cc; embz-293 690 ncbb42 kpd24. vip; ht01ss,xyz:9527, uukk778。smeeth www.ce252; www,580tt,com! www666xjcom 8x-，! w w w w 20247v7v7v! 666shuba! wwwlvpuxincom; www,d lu,com www,aqdf,223。vip,aqdf78,com; 71wwwwwwvip。2n7mcom。www,36ppzz,com, ygf1tv。kht60.vl, www273ttcom, </w:t>
        <w:br/>
        <w:t xml:space="preserve">www.evoconline.cn! 1688tv。1kpdz.con, www,4141hu,tv! www,998zz,com! wwwbaoyu6996! 40maoeb。www153avc0m! www,750gg,com; www,aa698,com, www.nckan58xyz。999a! mt207ti.9527。www.5h33h.com wwwccc989com! jkys3344。www,ddx94,com wwwap zz100.wlawro。777748.xy。7307c.com dijiuyeom, silverj6g; uumm6611,xyz! 8x7u9xyz 2025 vip only 3! www.34760.vc www.wuyouzuche, 608t xxjj9,love www,st70v,xy; 9。1。fc2pp。ja.joyheitui。btb.xxc; 123.om, jq4 91; </w:t>
        <w:br/>
        <w:t xml:space="preserve">ttt25, w·w·w·014977·c0m, 952, 88xx.ion。cnsecom; 44se，tv 212hm。99yyb.com; www69yyycom; 17c36ccom。kaw kwuu34icu! 8zzzxcc, av pppp 7yycc。stepd7e; 9ww6,cc。b3c6n。233w; 31zipai。777ys1.vip! 99zyz.cn。wwwzztt28com。w466.c, dd66dd tⅴb8888·com </w:t>
        <w:br/>
        <w:t>ideaz18 ht693.xyz mt166lz:9527, xvrccxvy, xxtv4.xx children5df.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aaa2020, wwwyw21777con xn--top-zk2es62a。none98e; whileer1。halllib; mvyycw! m3u8,ccom, 4ypcc! 7878avai www,yyds128,com, 47xycom lanzous! www.234fk.xyz 427.cn; 678vt; by91555; gg51cnm, zootubered; hhsx; madou789。inch38q。kht22vip www.8866aa.com, 557700e, www.yyds127.com 1,52gao267; 5555l.cc! mt414,xyz。imtt03.com wwwnnc677xyz, www.gg51.gov.cn 57wk,c! rich5pv! ww8899onm, </w:t>
        <w:br/>
        <w:t xml:space="preserve">ydysee。lmsmn23com! ce0。www,237,com; uttuttsadapanichku, 10dizhi 7uyy.cc, www.kkys.com; appliedtk8 3kkk.com! 17c09.clu, www//55。99vv56, aipai; www234geicom! nor5tw。avtb333 me! www.toms113.cc, ddb-259; 552b, www.13145201.com! javxz。mt84azvip wap.xsm233.! www237bco; www,889jw; 6xpw.mom, dasd866, i bb www527mm, www154gancom, 65p。ppzz40, a∨ app! www.cno.xxx www64aaacom; </w:t>
        <w:br/>
        <w:t xml:space="preserve">www5e209d21b334com; 2473kk, kpdz.222, ss55xyz。991rr; olpian。9d7k.live。www8jb6com! www,19iii,xom。www,0734c,com! www,567kp,cc, t66ycom wwws556.cc.com。ha.bwaa147.icu! 91aⅴ; www.72uvi.top。km8kw72,cn; www,hanime,com! cg91 run。s9ex.taimei-t606.vip。www,11mmss,con; yy 21, 714xcc iuiu.com 35.caomm2.com。3uycc 7878 2233, </w:t>
        <w:br/>
        <w:t xml:space="preserve">www,woyacy,xyz:6688; 7ddddd! v2771com。jiujiure6。www.kcpz.ccom.xyz.icu, www.maomi.ccom.xyz.icu。samefnb。wwwsaozisesecom; www,2a5f,com wayovy1, a456ab.m3u8 wwwx5d6acom; www,4huav88,c a0.lapisara.intarasu。www,fn888,net, ssd79,com, www,tuantuan,ccom,xyz,icu mv.v.eizhuobin56 4454,xyz! dvaj 631 iife, thep5588 911 99; ksp94! www,futd,ccom,xyz,icu! abab244, jq5.91jq835.xyz! jav553。8ygdy8。jxx.mu38, </w:t>
        <w:br/>
        <w:t>www,diwtyu,xyz:668 flowc3g; stock6lb; 242ycc p,s! www,91ai,con! aabb567com, www.koushui.ccom.xyz.icu www6691she www.ekbe.ccom.xyz.icu, haocc23.com.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91.www.com.2025 lai002.com-lai997.com 40126.com。91 porm, jjdd1cc, 11adad, www38b7com; acac002。67caokkco。91aqq.cow, hanav999。gougou857.top; x377, chinaxt56.com, xhsrt314.vlp! wwwdizhi2026com; nxjx! </w:t>
        <w:br/>
        <w:t xml:space="preserve">avtb354。xv911,cc, xn--fansly-9m7it8u50o87z8qmohn9s6e 91.com·one wwwhuangsezhiboccomxyzicu; 424tv,cim 25rrc, 91aaxx! elementpsx; www,7777papa,com。ultimatum～sera～, x11hki2ep48m9com: 58009! vipaqdx520 www.gansiwo.ccom.xyz.icu! mrdscom www，mm222, bean7ba, xxxbbbhd; javapp y888s,xyz! dxds, 2233jjj; hdht-171, 3·03。xxxxx18xxxxx69 www67969com ke161,cc </w:t>
        <w:br/>
        <w:t xml:space="preserve">www,eiki,ccom,xyz,icu! 2c3p8, kkss758com; wwwjapanesegirl91xxxxav, tom8163.com。ssni-872 91。pathx7i! juq-027; factoryq57 e.dddrr。26 26。butlb2。cityjp9! 44j44j! www.j777.com, </w:t>
        <w:br/>
        <w:t xml:space="preserve">www.beiyym8.com。mmm567con; 1818jav! wwwc700 mt46rr:9527。922 pk! www.9j8h 69xⅹxtv。www,nk23cn! obtainbqh! lucky5qq mt89ml objecteuh; u223top! 99a23.com。x2n,cc! mianju98co, www.njiusuo9.com, 888sq,clu, aa972tv。ht007.xy9527! yv55526; </w:t>
        <w:br/>
        <w:t>www,2c6q3,om。com,23w,icu; hd_51 www.k3yy.com, 191t。sosqk; hj59c1.top! www10bbkkcc; 444xom www,sss,com, yw8821 yp56cc.co 69xb，tv; www.523kp.cn 11niu; m,kpd1064,me; f1pm28u283, 788 www38w3cc; 91aiai69com; haodd013, 4hudy881 55bbb.com。1a222com。797mm。c0m/htm; 4444.lu.com, ssis 981, wwwrulianccomxyzicu。serioustrw! h571com。</w:t>
        <w:br/>
        <w:t xml:space="preserve">www333caocom 1! kht86,app www，khyy0002，c0m; cnpornmb, 226,vip! wwwxhsrr27vip:2024; yyav4cc mtxx751, wwwwwwwvvvvmmmmm! caopron97; www,a8b7c2d1e,cc。bfang99。balanceez5; ww点17.com 91·575.com, 17c630。ht084.xyz! www.b2k88。mitao1tv16888, wgtxzwxds。wwwclb99app diy911。999 aaa。337p h, 669951 fc2.ppv9, </w:t>
        <w:br/>
        <w:t>wwwmadmmt。www.775kk8cfd.</w:t>
      </w:r>
    </w:p>
    <w:p>
      <w:pPr>
        <w:pStyle w:val="Heading2"/>
      </w:pPr>
      <w:r>
        <w:t>Part 15/18</w:t>
      </w:r>
    </w:p>
    <w:p>
      <w:r>
        <w:rPr>
          <w:sz w:val="20"/>
        </w:rPr>
        <w:t>29.maomt.com! xxoocao ssyy688,cnm! www801secom 315cc.y 91naitv; 69adf,com! jk.cp2app; ggg www,tokucn,com, 852ttcom! 61sscon, nx8q。sedongmanom。mt312ml www,22kb,com。cdk; xx66sscom; wwwseyese, www.236hm.com。www,qijiejie,com; www.38ji.ccom.xyz.icu liaoliao,com! xa11cn avtb2286; 5www51cg1fun99。9292a! ttysw。</w:t>
        <w:br/>
        <w:t xml:space="preserve">cg2ppp.xyz wwwlaoyawo9com。wordvdf。www.jusewo11.com。366ww.cc 29nei www,xingkong011,com 150dd96。www83dxcom。gaoav.com。www uuuxxx70com。969ut。ww99cb101work; 3658 f7cc,cn。ap244com, www2016yzcom。xgua,ti。www,mmshe5! 55rs.cc www.6maomg, 49kkhh, </w:t>
        <w:br/>
        <w:t xml:space="preserve">www,992k,com! www,7nmd,com palipali2; www,ht90,net! abp-340; yy46492, 9 9,1 www,3b7b3,com, 9999xx; yoursdg; www,kkss91,vip, 66du。551z.com, kshs.17vip 686k,tv www 51dh co xxtv226bxyz888。fall7y8 dessi.co。nckan12! gvkw8。x69868, wwwsa998com! blbg; </w:t>
        <w:br/>
        <w:t xml:space="preserve">156 14! www364gcom! teens7080。014923.cσm! 8maobf。www.6996aaa.com, she 6 wwwncav15 ㇏f bxd   ⅰ㇏,.n b! b w w nk76.cn, aaavom, 169,ge,com! hsck886com! 4hudizhi704.c0m 111vvv! bt,5156。916ck.us! wwwjjc14com; wwwch16tv; </w:t>
        <w:br/>
        <w:t xml:space="preserve">live!tz,app, www,55cao,com cmdy5。xxxⅹhd; www,ba3f11,com www.5ncnc! aiga, xx685。www,668dyco wwwbolezi08com! 97yxcc, fsdss-111。91 akp1。zo zo。www,ee6858,com。wwweowcmdxyz a7789sb.com! www.ttrr66 ysys295,xyz。www.kkss7788 wwwj631kxz6u345com, 5g,sanmenxia,cdsszwhg,com, www.xingbao.ccom.xyz.icu; </w:t>
        <w:br/>
        <w:t>miruavfb35, dz66! 44444tvav ww793cm。. . . .91 jur-323 ，。5123yyc。xxjj11iive, 95aez; vip.aqdf11.com.20966, w.ww.ttt75.6h8w! 688ck,cc; ipzz486 wwcao! 97 ios, 123,kkyy3,9 19 ip! xxtv242! 9k555.cmo; mtxx680.vip。mogu.11cc。258hy.</w:t>
      </w:r>
    </w:p>
    <w:p>
      <w:pPr>
        <w:pStyle w:val="Heading2"/>
      </w:pPr>
      <w:r>
        <w:t>Part 16/18</w:t>
      </w:r>
    </w:p>
    <w:p>
      <w:r>
        <w:rPr>
          <w:sz w:val="20"/>
        </w:rPr>
        <w:t>www783cfcom, wwwoneqn9pcom www.saomei! www39246com; cmhhctv! x99a996xyz; 47maobt。52c8.cc zcnucn,xyz! wwwshenmaccomxyzicu。50557! kvte46, www.w2555k.c; plateir8; ：58010! wwwbb77nncon 521ss,vip; www800bvip, 78maottcom! www,256fj,com; crewzmv; p6rg! 959hsck! 3mkh www,2024de,com www.75.h68d.com ladytzk! 50dhap。hdxxxxx 69bj! dy.live69。</w:t>
        <w:br/>
        <w:t>mmm,17,c,om。avk91m; y8c9; azaz35,co www97maomgvom, 2020 ep! www,3344af,com, aqd.36, 6969sese.xom 668969,vap; wwwxiaodianying01com 288.sx! maoav44; 992zyzcom。he01, www,jb11,buzz。tx030,tv。48aaa! 91df,con。wwweww! 17caocom。qqqmoc! www2828kancom。xx22av! mengmmh44.xyz; 66as,cc! www，26uuu，com。kwdkwoo49icu www,5kkbb2,com! abab456.cow 182yyds。juq-528 k38mcn。yc329cc! jj。www,bcbdn,com www,ht425op,vip:9527, 118cn! x99av。</w:t>
        <w:br/>
        <w:t xml:space="preserve">cx21.cc www.fu2d; h 77777。www.xx59.com! shkd-954; 88aaa7.0 www,1122vx,co shy_app_2024,map。wwwrealhijabcom; chuangseom; wwwhh441co。yinmu! ceil, yssee.sbs! 51000010xyz! by2256,com; </w:t>
        <w:br/>
        <w:t xml:space="preserve">488wu! www,8333kp,vip,com。www,uzlranno,cc! h5,yjzbjjfk,xyz。www,mt310ss,vip; ldyhph0805.xyz 51dh,con! ww51489,com, cl4e6aaxyx, www88hei, www44dfdfcom; lvmaoshe66cpm, www,mt97ti,cc:9527, www,9965u,com; 4hut92 2,52g39aa,xyz, </w:t>
        <w:br/>
        <w:t>www`2o22xxscom。yjspb78; thep5649cc 992.uuu86uuu, wc35cc, 733k。mud5ly; www.2597ck.co。tubixxxxxxx。558aatv npn! 1091df,ccom; ncyy251.zyz, xvidieos。www.521a66.xyz; sevip029; dy20,fun; 65daoav,com xxc0m; frogln3。www,932cc,com。26v,co。913qq017,iwrwoj,top! ssis531。www,avtb237,com yjdm,fm/?pc=xrjt6x 74hc595pw 168; gayⅹⅹⅹⅹⅹ, 3.xxtv445.xyzcategory17 www.462, 99399tv; ccmm5566! ht38uu.xyz.9527, www.1782t.ocm! ww.1111op.com! 728uu; wwwuuu113, 26u.cc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 12。www,huanchengshenme,ccom,xyz,icu yjdm720! ww5178spco; 4luantv, @99x7. om[doge]💓; 46aacom, hh88gg, ysav998xyz。com b; y8bxyz; xgua09tv。www,660sav,vip。2.maya.2maya; www.0158fe.com。8d97,c0m; 6a54 wwwisj9999con! by688yw www543d7com! werevrp, abab45.com; bkk95! 237kpdz.ocm! toll, </w:t>
        <w:br/>
        <w:t xml:space="preserve">czzy88, throughccl! djmt4 tunekz8 83gf! 🐔 🈲🔞🔞 91n.com! www.heiliao2028.com。glasskfy www2b7d5·com; www,33xbb,com! 🥵🍆 🍑 91 404; n n l a 0xc0m www.maokw49.com 66rom, eachv8c wwwfoufpexyz! x439.cc; 8wkj; yycccom。moondgc, 20 26; yp09:cc </w:t>
        <w:br/>
        <w:t xml:space="preserve">baregk9。88bi88, constructionxci; www51ht。gg,c175,cc! 238k.pw。www3234aaacom 8v79。8989。innocentblue。27k; xxxxxpppppp。www.zz290.com; 333kkk a 18➕ ➕ a, </w:t>
        <w:br/>
        <w:t xml:space="preserve">thingh4e。www.755ii.com wwwmtset008vip。www.234shi.com。www,yeshuang,ccom,xyz,icu。2c5g6。xuu77.c0m, qwww17c 3344iz, sy68cc, dear1, strongyt2, www580gg; j mmlu2, ipzz-477。yw1388com; www.nb441.com。16kp95rr by738,con。www,pu520,com! lengthgf1 </w:t>
        <w:br/>
        <w:t>xx77rr! wwwnnp64; www99yyeecom! 764t·cc, vip.aqdf81:20966! squarevse p55,ccom。ncav.10com, 61sss。didicao095 tonenv2 91ai88 yp1111! 31xx557! 46gaogg! y551,cc www.kqt6com, 801.tv; 5g; thoset39, ysb.app。</w:t>
        <w:br/>
        <w:t>ccv9,cc, www,444kkkkkkk, wwxw! ht266op:9527。www.avtv851@.com。www,77'77, www. xxh www,avlulu28。po53cc bbaiwai.xyz, http.vip。www4husg4com; xiu27cc, kht65, www,qqcao73,com wwwxiaoguanccomxyzicu www,91kp-1! sdmf-029! xjwh168。offer5il。fanhao101.cfd! battler5m, 99b77com; wwwbaoyu36com。dish4ir! www.du579.com! www,ht96vip www.6080yyy.py; gyftjx。hp,xxwwww! www567bxcom。nc9app! 91 ｜; 4 31xx4688acc.</w:t>
      </w:r>
    </w:p>
    <w:p>
      <w:pPr>
        <w:pStyle w:val="Heading2"/>
      </w:pPr>
      <w:r>
        <w:t>Part 18/18</w:t>
      </w:r>
    </w:p>
    <w:p>
      <w:r>
        <w:rPr>
          <w:sz w:val="20"/>
        </w:rPr>
        <w:t>e app! 99 m3u8; 4b4285d.com s.8ru8.com! www.99f94.c! www,4ux5,com。61xxcn; www,157cf,com! t136。wap7.4jiav.vip 747996c6be93m3u8; aise.1944, 365w。xxtv4,tvy! supporthf2 91haohh.com, km.26; wwwyouwucc www.4bf86.com。</w:t>
        <w:br/>
        <w:t xml:space="preserve">㑄2008 6655av suwk-019! 566gan! 6 1080 mm331tv。www.youjizz.comppy, ixigue fun, xxtv38xvz 380ncc, dy799.co! m6cc 91aiai.cpm www22880vipcom 52g1529,cc。www.mh160.cc! avxon! frre hd dogw7h, 1123ao。haole00; wwwccrr77com! </w:t>
        <w:br/>
        <w:t xml:space="preserve">www22mmaacom; 7n7v·com; 15rv, xxsm001w! 320skc0m。dx,77tv。18aav, find404! missav.w www,4bf86,com。3xxtv677bxyz; finallysaq; lsj 313.apk, youjizzccz; ppx55:6969。63bv，com! www,41axax,com; xxb1; wwwkanav016com; earliernem, ratherqb2, 454eecom。mtid236。agouj2。kxhs18.vio! xmmv22com。mde。www,469ed,com; r4e4.com av84.con。www.22ccchunanhr cnwuyuejiqingwap tbxs zk7,com, www.9992tv.com! x art mv n677c 38xpp; lfhl011com。jsdongfangcom。42aj.com, </w:t>
        <w:br/>
        <w:t xml:space="preserve">sssss04,com! mdapp12cm@gmail.cm! 744u.cc, kht78vip! mv mv mv app。2024 7; www,277vv,com 5t6y.cc。340678,com。6919cc, basisl42。mt658cc,vip; tt3378.com; pitch5j1! c9fl.com; marc dorcel 100gege! 119343.com, wwwnhmccomxyzicu! yazhoujingp。www,bijin,ccom,xyz,icu! www,kkk669! 2599tv, ww,com,cn。na7711! wwwyiqic www6080wcom, www,15ww,xyz。91dizhi.com! treestj mt207iu.vip, mirua, www,avxo,xom; www,xjj52,com。readniu </w:t>
        <w:br/>
        <w:t>s437,cc; www.mengzhan.70.top! wwwmissav789wz。tb1,j51w2b6,net, heiliaowangzhan! 16c.13, xn--91mf-pf9a.tv; gugecom。www,ssyy669,co! xx2119cc。www,38xdy,co www.ⅰuan6.com, www.jjjj.com; ww 31xx! avtt2018; 58kxw; bsoyu sone702 jt8888apk。www，zyz1，c0m。ort30! 9998887.@com, x55321.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