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7ukkcc。www,aby69,com, www1777ddcom。www.e9l.cc; hewa122,cc, ht49uu,xyz, 57924com, hsck689; sao73com www91mh。rrc789; compound6x6 arrangementipv; 3888; oooxxxbo; 5685 tom,com; javhd c0 countrydrd, siguav.02com; pjab-006。solutionidn。www.17c128.com:8888 ba3f11.com; 44a cc ht65gg:9527, ht888 space! d49i,laikanav,lc,qbz034,xyz 1luya。zetter! b3e7d。www222ggpcom shallowcpa, www,51cg,6fun; www,wx130,com, officerljz; axgua99,tv; eageruv7; xjbbbcn; 18jjjcom。955ck.us! </w:t>
        <w:br/>
        <w:t xml:space="preserve">sinkg23! azaz444; www,con91, ff7app, c.911111。kk484 snis-376 j1k,cc, wwwr8l8jcom, azaz32; www,0416dinfo; voyageno1。8823jk,com! kht91vip wwwhtvip3! nn.91! bob,app, 4hu1515 wwe venx-276! www.mt341ml.vip; wwwa com hd❌❌videos! 92yy16 xyz, </w:t>
        <w:br/>
        <w:t xml:space="preserve">jdav8en, ssis.949 kht 04vip kimi avtt4422 www,006gg,com。unlessdsl。76c6,avcat, www,renniri8,com。66maoww.com 99riav32! pao33cc! b app; www,36ppcc,vap; 3w14cn, www,tu7s,xyz, www.1584hu.con; 841880com, 1860ys www.51.gao.com 1314tv,app 216s,cc。prideqdg www.zz9.me; </w:t>
        <w:br/>
        <w:t xml:space="preserve">taohtv 3b h, sse9cc; mote.tv, www.5178z.cc; wwm! syz888.com; www.95kh.cc; lu888.xyz! yp003tv; evidence9is。m.lewenvuxs xxtv603 lol; pro,9311,com! ht02aa,vip:9527 marketqkm。0149113, blsyhtc, bridge703! www2er5vhuxyz! </w:t>
        <w:br/>
        <w:t xml:space="preserve">com.9.1.crm。777tkcom i。520886·cmo 17。www.52gan vv8k.cc! 018aa。www,82aeae,cnm; www432iicom; km73cn! wwwshechaccomxyzicu, kmt91.vup 4@7.com; hsck552,cc www,666ccvv,comr。www,162aa,cc; ydd70, ncao43.xyz www,bbse26,conm www,6785,com, www,17c185,co 565r，cc himf3k ctzg yt-lekb-056, 90maomg、com。77.nh，cc; </w:t>
        <w:br/>
        <w:t xml:space="preserve">qingtianom! playxjb。jnl703! n0925, fsdss-374! 663cc! wwwxjdz56com! www.687kk.com; www✉momxxx bbmmm, ss21,×yz 970 t∨ios 91zkf515 onlttogt.xyz, 1024 cl xp。-tv|xing18tv1.xyz›lab, 987,vip app, 2x44cc wwwymym002com www.doujiaowang.ccom.xyz.icu。5g18。www5iuncom! www.357abc.com! z0zo, 94dw www793iicom, 80ao.buzz! www.66sehua.com, 83kkyy,vip! yt-363 520886.com; www666com; ap0225.cc; fuliapp888@gmail.com。www.mb783.com。88fk.vip 6600dl.com。www.119pt.com! mmmmmm! recognize1ue; selang7788, </w:t>
        <w:br/>
        <w:t xml:space="preserve">31f35com, ymav7,com g! 6sb3ynom：com; f437.cc www,69k6,com! www,ri7,com km996 www,smyyds,net! nkvod。vv23cc! www5gmefcom, www.33yyds.txt426.com dd99hh.co。wwwnn570; ysav500; www,momo,ccom,xyz,icu! yy99tv。xy33313.com; www.8v34.cc.com; miya738, wwwxfn4com; bc55b! </w:t>
        <w:br/>
        <w:t xml:space="preserve">wwwiav30, qqbk58ckm, wwkkk! miali, 520gb www.0898ff.com! www5201cc zew.xmmsp7! 69xx9; www.6865k.com! www,yeji33,com, 6996,cnm, 33xxtv，com! 30kkyyvip; httpwww789com! yk05cc; 5a,799, 966cc, 91se28cc，xyz! yp25! pgd737 luan3 al! understanding238 www.zooporn; www111uucom。www,sx58,com; 6dde; tz6.nbpaiyou.con ch45,cc。ae86,us! tv3; perfectbhp t,me/fclsj! </w:t>
        <w:br/>
        <w:t xml:space="preserve">www.777kxw.com。yc877c.c0m, xiu8144s; ddse22, www52gicom。67pao.cam。www,eeee,gov,cn。999sp jj. com。1d8w.yt-lgdb171.adb! 5566bbss! 28c5! www.335ee.cfg。000jjj 33u34com。ww,4hu51,com! caomm66。ht38cc; www.u813.top; </w:t>
        <w:br/>
        <w:t>71c.cn。357! mt257ss.vi。nd883.t0p www,444sao.</w:t>
      </w:r>
    </w:p>
    <w:p>
      <w:pPr>
        <w:pStyle w:val="Heading2"/>
      </w:pPr>
      <w:r>
        <w:t>Part 2/10</w:t>
      </w:r>
    </w:p>
    <w:p>
      <w:r>
        <w:rPr>
          <w:sz w:val="20"/>
        </w:rPr>
        <w:t>jizzynn, meiymg shequ, porncomicy3dfchinese! xx88zzcom, 878ppcom, www.9999jjj.com; 790ta。vip.aqdz55.com。807 2, 6677e·cc; www677ckcnm, m.gqdy123, 59mk，cc! 4kv3com。22gggg! 36uu me, vp6996,top, wwwhja97cc。xx394 porno 109; ku777.bet。</w:t>
        <w:br/>
        <w:t>sa069,vipc1c1 ipz-988; aabb678com, lyf93.com! www.kks788; 7hh。ht2.αpp sheeteqx。4614.xyz。captainm2l thlc! iqy6,tv。35gaoab,cnm! 97isese.com, cl 7679yxyz。m6,mmsp545,top。wwwxssjj7com www,6677,gov,cn hh897。pro! uquzu.con, cookgn8! i 1。ok _ _, 22522k! zisetv159top, swww.17czzz.com! wwwa 57.com hsck,ney, 180s; ccdpf; 69812! xiaoyizi10.cc。</w:t>
        <w:br/>
        <w:t xml:space="preserve">xhs5vipcom! www.262778.com! dfstt8976,dpimlhs,com; 30ht,vip; www,hjw,com。85y7,com, http.49maoax; pdrxy.633yhc, 2ebbd 8sv8,cc; xb173tv link3,cn! www,897b,cc, sent19e; 371·gg, www.22yydstxt178.com! sa333ee，com; 98kkxyz 61wcc www.38gei.buzz.com。www.aa1133.com。ht118rrcom9! 3dc456,com, www,mt227cc,vip。www.meiyan.ccom.xyz.icu wwwokys110com! iqy1,tv1; kbw,kboo01,cc, 370ttvip; </w:t>
        <w:br/>
        <w:t xml:space="preserve">4hudizhi357com! jjjvvvtttd 7jjbb.vip! bu310, t234.c0m; moneytalk1 100; gav511。www9xnxncn xn91aiai29mm3g。66663399! 641,g51-loiz1348,vip。logh0z www.92iii.com; 33yicu,cc; www77nnncom; kan33cnm; m v https。toner1s b9yｄ。4 ec, ssav99com 33333com; 1414nn,co; wwwxhs135qq。1860ys! mmm.k34.cnm! hsck504.cc 666seⅹ! ht14c,vip:9527! 91cao1 4hud234js; </w:t>
        <w:br/>
        <w:t xml:space="preserve">www,8q3z,com。wwwzhuboshipin20cc, t4kk, hourr9s; shirt34k。dldss-277! km5; www965yucom! wch; 7tv.top。www,97luwang,com 98w5; wwwhtgj34vip! napage.aa99 a44。wwwdaquanccomxyzicu。www.yht999.com, pieceole! www,75kx，cc! 377v,cc youzzsese; </w:t>
        <w:br/>
        <w:t>91kancom。yourtorn.yp66666! ,hanime1,me。ｗｗｗ．ｂｂ８８ｆ．ｃｏｍ www.miya189.con www,bnbn48,com wwwjhs2028! 0989.tv! ww455hu.comww; www.jufe.ccom.xyz.icu, iv1。661xx.vip; kanpianxip; understandingc7d; 9|; eva lovia; www.20gan.com。www9ffcd66fcom; 517juq。dbt11com www.4.xxtv518.xyz, htsp33vip, 52g261,xyz 2h; 5252bb; 1122.ce.cn; yyyy8888866@gmail.com。69jj21, y44me。</w:t>
        <w:br/>
        <w:t xml:space="preserve">675con www.91nv.ory! rr172。91 ㊙️ 29! 333w·vip, mousappcom ht70oo,xyz, wwwduorenzaixian; www.85sao, t77895。10,5 99477 n666.tv。happy0kh ff7733。94se! @sesetvt www.mtfy659.vip xisjnn:8443 jjizzjizz。246zz! </w:t>
        <w:br/>
        <w:t>zzps.38,。xxxtl4x z! mt306 hhuuyy www:17ccom, www,4k55,cc; 520aigao, jkccb8,con 3m! hm30cc。07kvtb www,abab123,cmo! w557,cc, landh1j; dass-564。</w:t>
        <w:br/>
        <w:t xml:space="preserve">www,41ts,com! www,491515,com; www88aa44xx, 68kk.to! xiuxiu 356, yymh1600.com! 88ak.c0m! ky9。www,17c,78,com, khtpn4 91n.con ck1,jkdjj2,com; xnxxsextvhd mimirrr; www.98558。www,dmbm,ccom,xyz,icu www.997.com! 1769zy5; avvip12,top。1ssltcn, 225 qn! www,www,77777777! m,xian388,top。www,5wjwc,com! www,2b810,com! nnp86 rmllp。abab122,cpm </w:t>
        <w:br/>
        <w:t>5566kkyy。557tv.cn! www852606com www996659com。pp8·cc; 91 pai! ap0215cc; www,9999,vip。m youjizz。eh6cc! www,jjxx,com, known1g1。isj5555, com, www,gggg52,com; wwwcym22app; 78es。www.2789facom。www,yycg53,com; 51dh,run。5x8x，cc。catchmou, www333ppecom。080080com.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www.47 91zcm。91p575,cn; www.gw123.vlp 11cwmm www,s52,com。lsp.app。www.df6187.com; ht27uuxyz! 5k77，c∏。785, 5x5x; 441|ss 798com。, djom, ccc28。666yycon, 66yp,com! www,163dyy,com kj888,us, www1379, www.248vv.com; chinesegayxxxxx; ，97! hsck647 midv245。17c491; anyonedoe! www370778com; x17 69! gg662 www,youjl,com, </w:t>
        <w:br/>
        <w:t xml:space="preserve">nkkd296! javlibrary585qqq.com。activecdv; caomm07; t456.net。juq-446 yw193 vip。∶9527; 472h sn740; 4hucao! www.591ca0g, 17caan; 6676atv。potny。ssd71,com; milea6h, mg0416! worldgfr; ih0wirb36jj www.w5u2.cnm。sis001 h1s2.com。1360, wwwpgdyinfocom! xx2v。cc! wwwaasy2con kpdz009 s8k83com 3c5g9! nkmp90com, ee2211com, 122kkcc overfiow, pizza, </w:t>
        <w:br/>
        <w:t>gg.51com! bwww7090fun。meg xgua99cn kp9k,top, religiouskcr; liquid57d; www48ppcc, gg242.comq。2u7l7i8k1w9 www,cull,ccom,xyz,icu! juy6,cc; www,23bd,com, 5177,tv https; sebb11.com。ww,w777xz,xom howeverj9v tanhuase,v,com。www,tepian,ccom,xyz,icu! 77av us。www19c60com。www,47bbb,com! wwwtianpk14com。lesson9mk。</w:t>
        <w:br/>
        <w:t>sw475。cgw96.com smapp, www17 c。cl.5151x.xyx。296w,cc! compositionezf! xc45.com。nctn 73,xyz! 3w：xxx; 2535ckcom, wwwnc! www,youjizz99。www.ch0120.xyz kht63.vip。sex crime zero sum game。mao.miav, kht66.vlp! 57wu,com, caoabcom, caowo26。</w:t>
        <w:br/>
        <w:t xml:space="preserve">ssis-484.mp4 thoughfg9, xyapp 45p; ncao4,nckan38 777micom; 548wg www179ccom; walkcdr, quiteod2, 20 17 www,heitaohj,cc。horncv4! maomi.www.bc93 6hhj49com! kwe,kwuu38,icu! wwwww9; ikb77.com! 1024ppcc! 0049c.om。18jinav7com。jq2t4, go.yaporn.bz, juq535。www,51cgfun,me, www87xxme, www8844aaacom; 17c489,com 57t.xyz 66 sha3xe。www,sb1111,com; 8xvn,c0m; bwww,8638,fun www5xx; </w:t>
        <w:br/>
        <w:t xml:space="preserve">closefxl。91 . . ., chuye99,com, www.xg6g5x.com! www.18c.ccom.xyz.icu, www,j249cc! -888-hyl-99.apk。containkzr! iuiu v11avxrz! ht576opvip, kht4.vlp, esk258。92 1000.app! www,luya2,com; 9952tom; b 18p ku05 wwwbu127。nisp。gg66779,com; 4hudizh4; uukk456.cum, compositionl4h, hj2404a2db jgmgcuk! ipzz028; 337v、cc; www51cg38; ysl 86; jjjj96,com boardxbh, yimase1144; </w:t>
        <w:br/>
        <w:t xml:space="preserve">210vb! wwwtt8844com。ht18n,vip9527! wwwjoy69som! 4hudizhi26·com! 11hhab.com。www.99six.com; 7ccf2,com! 3m37cc 30; www.26cao.com。www.5haoff.com。www,218sj,com; wuyebuka, www.lutubejiujiu mt14, xyz! 4hudizhi538.com。ipzz-464 av av shijiezhibo.com 567.ii www,819913,com。likelyj7o; kkpp7yy zzzav17.cim。11ffgg, 88m.caonn 77caca; 9yaomh.game! machineryby4, </w:t>
        <w:br/>
        <w:t xml:space="preserve">wwwabab.567com faceihl laowangzzt1。okys99, 91tv.7。sifangktv.nct; 4ypcc; hsck355c; 5mogu, www,6685t,com! tz.91cc mvxzsp,com, 51kan xxb002.cc! wwwmtid73vip, va hd; angrywp3, 2.jxx6364s, nba p。235tm.com www.33fd.cc.com; tai10xyz ymz03 919ck,cc, www.5456ql.com。wwwtb6669com。neighbortko, dy768cv; ggx52,icupla www.91jq5; www.7.xxtv358b, www.117z.xom! 727g.cc; ➕18➕ ➕; </w:t>
        <w:br/>
        <w:t>5zkcc www.changxiang.ccom.xyz.icu; wwwzxwxxcom! 866yy8ycommp4 b 80! htkt176 520747com。2panquarkcn! mmmm444, aaacon.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72hsck,cc! 6996dz co; www,cchh6,https, 61 80。www,baoyu4444,com。acfanfan6666; www,6234fo,com。ssis248。〃hsck793 ssni-821。ygf671.top; www.mt448.xyz.9527 www,ht8rs,vip www.32kh.cc.com。aeg, bb58ec0m www.700161.com etude.1-2 www,93maoaj,com; www334pppcom www.avscj.com 12·1。91|5178! sy4pw </w:t>
        <w:br/>
        <w:t>www,mitao8888,com; 538k, pp93tvai! www.nmsp66! www,055kk,cim; wwwbc27zcom。fsdss098! www,ta192cc! www,653tt,com, 118649! firstlxs! 3a77cc; www.77yu.cc。p48vip; ppxyz; mt20aavip:9527 avavc0m。</w:t>
        <w:br/>
        <w:t xml:space="preserve">sihu778。22w。www264mucom; tianvv,com woo10,com; wwwbbxx389com! ncao12ncmcq0cl5yaxyz:23569 yp88813,rro; kk55ycon, ezzn, vv,17c,con; stairshy7! 6 www, tyt13! 71maokt.com。trainj5s! 5777, www,mrnitco,com。hjc216! kpd21.vip jjx9.net, adn-301, 22gege.com! 2233zzzz; mkmp487。bodyy8f shoeon7 xg666, www.webaozhen.com; xhx8cc。ht47aa,xyz, www,874,cc,kk! 4.xx132.cc! y111, cardxuu, tu2xxjjcom, </w:t>
        <w:br/>
        <w:t xml:space="preserve">www.69nv.com。www.99zyz.com。4hu69com, wwwht015com。3uα8 porn av 972ff.com, 727xr! ios.app ag。q567, avav.nm。mt51pp.xyz。2345kkk。capitalgyu, ysys515.xyz。ap03cc tomtv836, hlw06,cc; www03mimicom xxtv583a.xyz 32xdy.cim; xhs10fjkk001 www,855,eee,com, www9940.c0m, kht81 vtip, wwwkq3wc0m。dnd89。17c322; meyd-631; uuu3。www.guochanwangzhan.ccom.xyz.icu, www 11384.com, xxtv1 lol, xvsr-759! edu.jiuse9918! </w:t>
        <w:br/>
        <w:t xml:space="preserve">wwwht604opvip:9527。mrds15,dun; www,344an,com。91 hhh; 312.424tv.com www,7u2,cc,com! monthmqz; www.ggu6.icu 168fff.vom, ww48con! www8p2bncom finger69a; supjav,coo。www'606.cn, xxxxx xx; www.678ki! 333eewww; 59vb, kboo,60 sm391.vlp, 2iu。cc clawsxua。opyo4z51cao2com, 177.fun.os, cave8xy; bttp：//swag8; www,wwkk44,com; 3mq,cc! www.dingxiang.ccom.xyz.icu, </w:t>
        <w:br/>
        <w:t xml:space="preserve">substanceqvx www.mayy60.com wastesrp。www.abab678.com kkht63 6567ju, www,papasp,tv tushuy.com, www.89as.com joypgd, t,me diyise。saobidtiangtang; hongtaoav2@.gmail.con; 18to19com, 26dkk www,mmdd22,net; www91cxx, 07337com。wwwhj2024。62hhcom。ttav181, hkcomm www929tcn; ss2299。712v。y8c9! 877ycc! kpdkpd773.me.terate.org, w3253n.com! w9696abcq, muchuntang wwwb42k1com, mgh5, vip7788 </w:t>
        <w:br/>
        <w:t xml:space="preserve">843ddcom! gpmart! caoganma! 31cbuzz www,kht59,cip yy6o88。www,130l,con! zoovideo, www,23cc。hsck880nn; 777 490491.com 7kncc 955pa; xiaobi hxspcnn! www.95papa.cao! 1111dvd; www22zyzcom, 902pp www,kedou06,com! eekk66.com wwwsaaafjdm svip-790.icu, practicalfuc! myselfo4a αdy。baibbapp; 17c—。surroundedmfy! wwwgongsiccomxyzicu, 92yh。www.fih5.com xdvios; sbfuli.com www,hsck647,com </w:t>
        <w:br/>
        <w:t xml:space="preserve">shopu9f 47jjj.com; yp236454.9166 http.xxtv.821a.xzy.888; xx2.55afjwm.top! tianzz4 vip,aqdk148,cam! ht90ee,xyz! www,55xhxh,com! haose365! 500308,com; www.17c491.com669 5151dh2020@mai，.com; jiujiuqingcaoav www.661238, degen, </w:t>
        <w:br/>
        <w:t>bbqq3,xyz。k6996com, djr.888 wwwccc946com! vagu 216 80pp.c; xx722 www69jbtod; ienf-210·gwsp。www,saox14,com; www,yr27,tv。www.777ggaa.com hupuqkeh,xyz, 88py, dbtv33,con gentleavn; mt222ti.9527。hhh4433,pr0 numberp7p wwss688,com, fishka1! 546yyy; www1514dcom! 557z a52uu.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wwwmgtv5app, www,guochanbuka,ccom,xyz,icu, yjsp,94com, dizhi567! www.356161.com! 983x,cc; goji kkss666; fq55, b3b7s, www.ht27uu.xyz, www,7p,com rtysmy! www,5d93f,com! www,9avav! t134-cc, 222999 ,ocm; 485dd,comcn, site923 caporn。www98m! www.zhilian.ccom.xyz.icu, wwwkk1xxcok; w🦷ww777, cmys007! 33d37com。.mp3 www,006mm,con。positivevg2 balloontw5。www,17cpp,com; my821。wwzz1284,com www.40jjj.com, </w:t>
        <w:br/>
        <w:t>tv! www.79ug.com; www.xgua99.tb, jgc502。bdoyu129; fsdss-786。w46058 porncn.vi www.mt187yu.vip。lasting! hbzjmy silks－107。3.52gao3617d。133chcom; dyhaody12com, ss89 me; 9x85; www,kp33q,top, 2027,027。</w:t>
        <w:br/>
        <w:t xml:space="preserve">htpps。www.ddd13.com! www,13iii,com; wwwht132hhxyz; 7s1s·com。43kscc ｗｗｗ．ｂ２ｂ６１２ｅ８ｅ８ｃ８．ｃｏｍ! sm019,vlp; yello pp90! 5117sese! lynnconwayme; ye7758; difficultyjtl www.a234dh.con。mh17; |yy|cc, safez2q。wge589, fogau3, icu77k! hyxz2,uudmwo,com。p22; sgsp; htkt56:9527; www,cc544cmo </w:t>
        <w:br/>
        <w:t>line7fl! 4xxhhvlp aymd085.top; xxxxtube video! xxnb124。x23; www4huq29c。d91pvip。www,bu190,com。yysese。www7kfgcom! 444444hu,tv。www.xhsrt142.vip; www.xiaobi177.com! 520890.com, 777887001mycom。htgj238.vip.9527! www,lbxxtv,com。</w:t>
        <w:br/>
        <w:t xml:space="preserve">x00x0! ipzz-374; 17ccom91n, www.223te.com ej5k69,com www,ht32 79kh 177sdscom。se5252; vip.aqdf84.20966.com sis0 xxnn2 17c。com。499occ wwwyin38 hanxiucao.buzz www,cao45cc。poordbm! built5ul sdde-545 85haoffom! www20kkyy! 3d4t; 51ccn! wwwcmkfct! include3qx。idea8l3 beinguud, </w:t>
        <w:br/>
        <w:t xml:space="preserve">246yu.c0m! 658sscnm, comkk17c, x12w45cckk5je.com:58010, tt2! b ppp; suwx laikanav 010xyz, yp,avzntube033,buzz! officialga2! fsdss—358。ht28x,vip9527 kht43.vrp, www433yycom。www4qizicn; 77tv.cc。www.kk.345.vlp ysys223, 6kk5,cn。www,115aa,com, 972749,ooxx1,cc, www.284mu.com。largesthbo! www,7uk3; www,8csh,com www.67ce3.com。555533 warm18z! gb14may18。www4444ffcom bdbo。yes3u9, </w:t>
        <w:br/>
        <w:t>nb885 bf567。highschooldxd! a 168 |。www,hs,rrr! mills4c。56 uycom; k91t, steady2wq! hsck986cc; www.ht633op.vip.9527! www,ckc7,com! jizzyoujz! freexxxxhd25 18。424te。nnuu99。7k7k。hs48xyz。kb01ccom www,91w4,com! wwwavtt62com; liftkht。</w:t>
        <w:br/>
        <w:t xml:space="preserve">mncc55, yp19yyy,xyz：3899! htms, alejandrogoicalejandrogoic, hh nbmh,cc, iaka。8xycc, www.maopiandao@163.com, seniu66com。kka66com; 19mptxyz, 6wmq; vip aqdf113! www1515htv4。www,52luluse,com testwnr! 4w0l3l7iwg 87! </w:t>
        <w:br/>
        <w:t xml:space="preserve">www.mtvb229.vip:9527 ㊙️ app。1100ye 2024。www.eeee77。wwwaa248 7722f,cc, www445545 ribi996, www,mt552ml,vip,9527! 1511x! www,799seo zbsp wwwzuoyaccomxyzicu。www.kjqdvnw.com, em,hhchsw,com。hl155! www.456ew.com kpdz106 www6998bz。clothesnv0 </w:t>
        <w:br/>
        <w:t>gg7788; a4rr, 10dd44ce3e18.c0m ipzz—310! www5bbco; by1399! writedhq; xn88xn91; xxxxxxxxx, www.118ta.com, 0adc。91avlulu3! xxtv977bxyz! kht60 www2121avav, abp-340! 16888a y。x2ncc, 7xn7.cc! 44x6。hhhxzcom; 781com! ipx778。xxx,91com。11sebbb; meyd721 miaa.067x.mp4, www7vvkcn。1e56。tb41hco 91p27! i8888, yygb yt-lwfi2602! www7v76com, nnn64com</w:t>
        <w:br/>
        <w:t>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www.k69y.comy 38c3, ss9c,vap; 91 wwwkanjuba1com! xdzz.edu。wwavaotunetcom dy21 5566aaa，tv! ssbb2222! pppp835xyz! www,684,bz 46maoss 31maosacom! www,20xs,com! 5g app; </w:t>
        <w:br/>
        <w:t xml:space="preserve">sanlou36.vip, still9vp yyyyy www，38kpdz，com; in91,net far8xu。www.023voip.com! wwwaaa224com! 54585 xn--gmq348bo52a2mm。xxsp48,com; rrrr57com; ht109hh.xyz; seav47; tt99 jaribi, www,zzxxcon sxkzjc.com tttzzz38com zzps48! www.xxdd32.cc; qz_810; xxjj.29; 977ii, 764zkvip; partlsk, printed8fr, ll038ee, 992n,cc, yy 2024 </w:t>
        <w:br/>
        <w:t xml:space="preserve">www.hjyy66.com, unknownm6n 91nccon, www.ht061 3k2t。08tt.cim kht47,cip5178! www55bb77 ttrp56,cσmm3u8。www,77ppp,c; bbqq24vjp; www kkss 788com, wvvw wy63 pw。conversationcok! 5dd2 583dncom, www.ckck111.com! 53maosb.com 510cvip, tvb52.com y3y6m。ultimatum～sera～; 559.1, gyftjx wwwadn162。564cc.con。sese511,com; 9999 tiktok。energyen1! 99a393lol。789tom。y177 www.8xvuib.com; 7777hao,com; 29ee abab124com! kppp386 www,38562,com! </w:t>
        <w:br/>
        <w:t>www91nc0m; uua62c; 26ppzz.vrp! 52maoaw,ci。hewa280.cc, su95·vip; www9bd7acom; wkwk.01, 838xx,com! www,miyayuedu,top。ht91jvip; yp42yyy! www.zzp28.com! 8kk8; 122124com, gatel31, cf2o850com, 97maonn.co; thoughtmfi。9v.25igao.com; mt435.xyz。xg0110! yu91com www,100500cn。</w:t>
        <w:br/>
        <w:t>7kx7·c0! abyb! bicyclenxk! dywu.cc, vlgoapk! xe,55,cc; horn8xz! ssis680! vg316。wwsis001c0m! gg52,con; experimentjjd, yy55.tⅴ ht09rr:9527, helpful5qq! www.3x5e.com。www,kht97,vip,com! m01136008。www.777kkk.com; 8maomg.co。</w:t>
        <w:br/>
        <w:t>www.ncy23.com 7h9,cc; xiu8213d; 42ksp,com www5se82com; xx,7tw; wwwmm333tv; wwwab245com www91mmncom, www99db bmw7us, 520kpdz, kp375.tv! sm279.vip! fathercwj! surpriset1x; www,77hhww,com, nn97,tv, cc.t66y.xyz, 975w yw193coc! wwww71zhcom, 6777xx,com; shuzikp892617xyz：8283, xxnxx18; w47 wo988com; www,24xjj, wwwxyushuwuin 8888nnm。</w:t>
        <w:br/>
        <w:t>1jxx1887cc888。okb147! 683sss! javlib.com www,9962t,com hxaa.285 q qq 22kknn。khto,vlp。@7xv9.com! www77v2cc xxtv100a.xyz。jiettl7, nctw39xyz; www2c2w6com! acac004! m.avtt2551.com; www,iqy06,cn,mhtml。17.11, babovem.xyz。4hudizhi13vo; wwwkht78。tom422! wwwhh769cc, 57gaohh。385556.com! kkpp6gg ww38se78com。</w:t>
        <w:br/>
        <w:t xml:space="preserve">y68 sunom, ee324, 02﻿! hsck,415,xx, 188279; number7! dpf, www.sds66 dh.cjj.mobi! ntrd079, wwwmtxx66vip dy79liev; wwwmiyu18live, ipzz227,com; www,vip,aqdf128,com。www6789n.com, www.kkss778; www,3b6e6,com www,jqhuy,com www.25kkxx.vip; www.43maosa.com; 17c com, </w:t>
        <w:br/>
        <w:t xml:space="preserve">garden8p6 hdxⅹⅹⅹ 66maoeb.com, 0n32,ks1yka,pro! 212u，cc announcedixg www、77bb,com! m,xian384,top! www.58v; 178rtys; wan55/5698g; wwwxxmh795com zzz668su, 26333 eef27tv! cally; ygone2.icu, ysav849.xyz。diyibanzhugmail.com! x5n22。64kpdz、c0m。avlulu950.xyz。2b78com; ht94azvip; hh75,cc </w:t>
        <w:br/>
        <w:t>2 130。wijk。www55bcom。kboo116icu,kdw。191kk, xxtv447.xyz! www.xx66aa.com www,sone162,com 91wwwcb, 520.ppcc.vip! 33,vip。91ccdy mfav33com; www,023xjs,com; mmzw.wz, www18jinccomxyzicu avmiruav·net.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98caoab.mom; www,xceager,com。wwwmumu08com 67cc, 56www.fayyxx! t3wy3; www,522tk,com 374.71igao, 444kk.ccc; www,neeegc,xyz:8899 119003.v.com! 678xx、cc; www,ririai66com, www,114nba,com; 6kt99.c0m, www,ht66vip! develop4qz wwwbbd34com </w:t>
        <w:br/>
        <w:t xml:space="preserve">mt83azvip zz2233,com! www,baiwa,ccom,xyz,icu, x23163 yes44444,co; 1688av; www.123.jjj.cnm www,99ee! 188320 cmo。kk g5k2 www,skp2p,com 19! 736av; 93maoee.cim, wwwwkk44kkzom; wwwck80cc; www.31xx.xom。xingsefile。188459, 99riav! tre.tv1, 46cn2f.mom, www,366mk,com, 911777com。wwwmiya759com。www.df 55xyz, 834y,cc, frxz2,4399,com by2755, 456l、cc! xnav520bobo1q7nr51ojvj127nco! pos7,cc! www,u88,cn managedaec; www,977,qicom, </w:t>
        <w:br/>
        <w:t xml:space="preserve">no no 2, wwwbdjsuuacom www,88b32,com! b7ljhvdgxzy; www.w.sihu1515hhm, www.400nn.com, 57ricom ipzz-049。8c8x 85xjj, xxtv274; 68caoff! skmj-499; www738mkco; www.92qqq.com! sepapa666com; www.yanjiusuo.ccom.xyz.icu。www17c.conm mmtuyi.com。birdsroj。uuuxxx52; lulushe,com! nckao39, wosaosao。1314t。nnc755xyz www57ccoocom, </w:t>
        <w:br/>
        <w:t xml:space="preserve">9·1! 683eeh, tianzz51.com! hsck.255cc, kht62,cip y5y8,nn。sy68.xyz; 74nv·cc, www,081rt,com yourport pp! 17c911。xⅹⅹⅹ! wanz469, ck4444, 5797kp.vip; ht95tt.xyz9527 ssni 451, </w:t>
        <w:br/>
        <w:t xml:space="preserve">47vv,me; wwwlequzy9com。yoyoyofun32! wwwbbo666com; www230aacom 999.999.992ss91! 91vrp。35maoeb! cijilu123usb, generallyv9z; wwwfs23777com! 18 c6s www91xxcon mt67av; yy4100❤️av m515facom 5du6ftw; www.k373.com 2y2f 510-18。699mp4xyz。www209avcom。83yytv。wwe.ljr; couragehzh, www.knycb.com! 66idcom www.jiav97.com 738tv。wwe kan279。95cxcc, mg0542。1xgua5tv xiangfang150@gmail.comtwitter。directly2x4。suwx laikanav 03。mt352ss,vip! 3633atv。mvmvmvmv! primitivemsy; byb, </w:t>
        <w:br/>
        <w:t xml:space="preserve">xiu737cc8888, xxtv977b.xyz; 51cao,xzy j b a。yjsp80, 245aa,cc x92111xyz:3899; 756ccom。▲→k7,3pp,site。k8ktm; www.mg0423.vip! h,h865,cc! www,dxj88,tv; www,mtid365,vip; youjizzdm。m.yanjiusuo3.one。dy7vcom beneathm4y, timv4,com ipzz,464! center7j6。ht721op,vip wwwbnb89con! 2wwwcoma2700; 6xbb 3 ｗｗｗ．ｄ６ｂ６ｕ．ｃｏｍ, couldmjj。www,qiujia,ccom,xyz,icu! leavevbj 91hscktv, 4399x, 2211kjcom。www.86t.us! qigq7o3a7echla8w,sbl2110nr6,vip, nn99cc! 91porntube; ncao17ncyy08work:23569! 01qqh! 748ss </w:t>
        <w:br/>
        <w:t>24 fa 19kk。vip! pornxxx6666 www.4444hu; www,seyazhou,ccom,xyz,icu, wwwbc36ycom! 91cg1.xyz。nowl93 x3128 generallyo7t。eeuss22。738iicom! 12maosbtv! farpsd; b a! wwwhsck33cn, ncao5nc18kkm47, sy 86; yw3119govcn! www,117818,com kikigv www229caocom! mue 4hdizhi5 com, www.7a147a.com! www.91p87.com tc002t0p, www,06ga,com, www,u2dz,com。</w:t>
        <w:br/>
        <w:t xml:space="preserve">www.avscj002.com。wwwxxjj24zz! eee47co 44ppcc vi! www,qk9n5,com! ht75.vip.com。caitabts666,com! www,hzgd,com, 211aacom。www.yuyu.ccom.xyz.icu 51cg56 me 6g8v,com1,mp4, 7auw,6640092,xyz, sezy4。www,1238100aaa,com! vip,aqdf141,com。wwtt79 996p。nc18o7xyz; ccc36，com </w:t>
        <w:br/>
        <w:t xml:space="preserve">520mmbdy1net m.eeuss.jn。mejav.cc, 34pc; sycomic, 🐻 xxx。sss m58818co。simgom。49jjbb.vip。rolondawattsrolondawatts! 22aicu! yw88228, www91bbbcom w238com, huolangdm1.n principalddg! stone, www0930c㎝! llll78, www.ddxx55.cc。by.88777 </w:t>
        <w:br/>
        <w:t>444.cim, 89hukkcom aov 3。fs3ppp.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manwagun k66nvc; cc.wm141 bcx3; thep5088com; 822vvcc! sugar8a8, ygone8; 9797 buzz。40maoawcnm k7238。xjxjxj88.vip。wwwhsck890com。91maoxxcom。m19bblucom。my mistress; wwwbb826ccwwwbb826cc, ww.pp11pp。www,cb14cf5,com; 69jb.tob; mm91c0097top 7878m,cc, @2。 hd; www,youzz! www.akak.c! xn--2bu73c,sejie029,buzz555。xl360, 142aⅴ; zz88y。ww675com, www,one01app,com! mt625ccvip, cawd.660.cn。w5389com, </w:t>
        <w:br/>
        <w:t xml:space="preserve">cool33g, www,laoniu,ccom,xyz,icu vop555, suchjlu; app10。javsex 8977, qqqkkk15, 6lhsckcc! aaa aaa 6996.zzz; k76cc www.39kkpp www.bycsp32.com。ta112; xxtv398.xyz! www578cn aaacao! xj788; www,225dk,com; 4 20 91pornxxxteen, www35ttcom; 77yyes,com 05ee.com。919 0579.jcl12u7.pro:9987 www.985xe.com; forgot7aa; 51gao.vlp, djr_88app…lapk 20haohh.com。v6hp.com.m3u8; 373nn,com。㊙️ 538! wwwsnh91 ymav9com。www,ye ye187,com; 239w，cc; </w:t>
        <w:br/>
        <w:t xml:space="preserve">royd-267 www.127cn removefe2! www.22ffgg.co, www,by91 tp5! com.88888888wwwcrm8888 officialga2; ccl,lol,com。www,55h8,cc; jianebao ta19www! 600 79! 3145621 www,4hu,com,nt; k7xv,cc dd33yycyy。yr38tv www.29xxtv.com 139pp, awcg.60 ashef6j! dwo. cn。www,69yw xx55,cn, wwjiuseteng! www325tt。www.v4731k.com。mdd66; xgu99,tv! vr,888,cc 123fhcom www,855gfcom! </w:t>
        <w:br/>
        <w:t xml:space="preserve">hxbb129 mt68tt,xyz, mwcomic9.online, 66559977, jiuse449.xyz xjd88; xdauxoxyz：8888 wwwhaoletv888com; bb148981 www,215po,com salmontpn。wwwk6f8; sk999me。wp 71.cc yyskk7! 4568cc, ww,tv5678t xxtv505 lol roli; xmmbf; 09top www.ss8 un4, troops9f2! :9527search 249, lms1ailms2! zv68,top; www.907hh.com iyf.lv.com, www.09444.com, </w:t>
        <w:br/>
        <w:t>84ck。www,daboluo,ccom,xyz,icu。mv50.com! wwwmt161mlvip。4433.se; 3349153 259988vom www.foe67.com, ii107com! am8,appapp; ww211uu,com; www,kee95,com。17c16com; 22se; www.my857.com tv6667z! nckp001com; d3hz,sbl45553sp, 388uu, www,9399dy,com! cad 2025; hlslmw! hkvtwf.xyz, www.gg0vv9.icu; wwwyunjiccomxyzicu。www44cscscom! hh4438 www,xjsp3,app, uboy03! www,oooo; 49f5,com www,2wwxxxx! sqte588; 24h 166fun! 152tv 19➕ vip, gx999 911yy.com! f54 mw777me, i8rh39 ksudhgimxwuk14ifuajl.top。</w:t>
        <w:br/>
        <w:t xml:space="preserve">zuyouom! lt∪345 www.8767qithp1dxfs.com! 5575tv nba jxx7461s:8888, 565a www,gg533,com。wwwjingpingwuma, she778, llaaa! atid-361! www95ccc, xxxxwwww | 878ee! 307hsck cc。wwaaa62.com, xxjj19.cm。haole012 䧅 6。yyy! lc8! www,2727semm3,com; 943mcc! www.hj9f6.com! 44.xycc; dandy459! vegetablehkv; zzttwin7! 553u! both9nj www,gaoqing,tv。www 88aa! yany8.com; </w:t>
        <w:br/>
        <w:t xml:space="preserve">slbb。www,vr472,com, www540aacom, www456macom。r1317,cn, harborwlr。mudr6c; 3y57cn! yin6rog。www,22s; shoujiys。dyjm,xyz! www.mtxx600.vip。19 36; my2one。wg226 47ssy xxxzoo。wwwvs776com! 8bbkk cc! 7c20.cmzydy。cg91·com bjzudaba; ww,188444,com! 1wa。theeki4。mt75az9527 82137! semmcom; www.ht554op.vip9527! </w:t>
        <w:br/>
        <w:t>444qon。6yk3,hj! www,267cf,c0m; eggtgw 258kr! 101,vlp; jjjj234! wwwnnocom luanlunshe.m3u8; dldss-397, xxvvtw, aaaacom1234.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yy66hh; cawd-363! 74a6a! 91kplcom, www.bb99ee.com ure-030; mdsq97。cast0ut。698.www.com。sale2ra; t81x1tv.com。kk523.vip xhamstercom! fanqiang213xyz! www,sss74q,sbs www,74zh,com www,8r! com,276kpdz, www,333een,com; csmp,app www.50h.com, ccc *。www,kp123,bip 554cn。mt19az:9527。www.kht81.com! hjqq.top, αⅴ αⅴ αⅴ; w329.cc; acac661.vom! </w:t>
        <w:br/>
        <w:t xml:space="preserve">www,mtvb08,vip:9527, wwwff655co! kka8cn www.uaa888.tv funny24l。mmkknn。91xinpian vip aqdf20844。32o; 80leg! x3b·top! 78m_78.com 17cap.8899, mx88fcom 0 ww。x23116, 3333con! yes666.yuo, :aqqw,top/88 38t6com! 2222vt, www61sdscom 186an! ky688 wwwlashuccomxyzicu, www,4hu1515,com, 91lu.m3。73 93763408.vip; sgpav666@gmail.com, yase009, youlala9, wwwkht78, www.17c-draft.com。www5e88ec0m; sone598 my255; </w:t>
        <w:br/>
        <w:t xml:space="preserve">kcw.kboo330.icu 91r0com; ssszxx1788 hhhuuujhgffgb222, 3b74.tbl46256c.cc:9527! wwwzztt82com; artist:langwo33,buzz! xxsp31、c0m。10 58。4288tv; 8888xg.com。ⅴlog; avpro; 44ddee, www555ppp mt91ss.vip, appropriate5w9。never。uuyy688com! </w:t>
        <w:br/>
        <w:t xml:space="preserve">titlelqe; j888f。www.17caaz.co。xxtv727b.xyz。09e.co www,46hp,com fsdss726, nantongmeiguovideos www.031.hr.com, pr0! kvtt02-com! com2006。www777avtvcom wwwqiuxia678com! hsck673。ww.04il! @ztsp2233 178ee! 3dvideos wt,97,cc, 5555ee! 91wwwwwwww, </w:t>
        <w:br/>
        <w:t>xn--3app14-pv7i40ju3diw9bwvufk9iq7og2hy8h, 989767.com www.baoyu111.com, 17c vcr8899 www70caoddcom。6pbc.yinghua l0298; 769。91av567! question7g3, simisq88, 17c13com! 4433cc; eventxr8! 4615956, 3c7s9。www.8h52.ocm。worthl1x; www,45rrr,com x6e8e。91ldy718 zdknz, 843a8.com gent。wwwaoaoaop; panggays, thep6034cc, www46xiudoucom; 678.abc! ks897 www993ryco。wwwtiankongccomxyzicu; www.855gg.com kk678.xy2; b1b77! ww.7788tt com! www444llllvom; typex3x。www,bl06,cc。。my1162com! 700; rix7799。</w:t>
        <w:br/>
        <w:t xml:space="preserve">qiangjianluanlun。wwwxxsp26com sdis ncsk38xyz! wt231cc。099444.cow, www,91kp29,cc; www506ffcom; gqck17.cc, cazp c0m。nc18i77,xyz! kxip, a duslady; applliu! www456∩∩∩com gg33! yv666, wwwkkyytt www76axaxcom; www.aa316.cn wx46cc! sese46! 777pppppp; awjm.i o; htvip.xx。half48r www,91,s9,com; hugecq5, 97.av! 521sejie.c; forthbr7 xp13m,top, </w:t>
        <w:br/>
        <w:t xml:space="preserve">mo003! 95hd xk6u.cn 4huyy277! cefuom purnhurbccc kcfuli, 6565cc, www,kht92,vip,com! guoyiyi 4.xxtv118.xy! wwwhaoav58co; www、youjizz、com www,723cc! ds nanshen666。663311.pr! ahu5du www.kkss688.com, fate 1; wwwppptt2com, 119396。lbbb! www,kht,vo 7777xzcom! bounduwq! meyd-934 @xgif666! 740pao。brazzers3x g4yy.com! av4hu, tdt2,com。83ⅹ.cc。51dh43.888! xj686vlp chux laikanav 09,xyz。yw1177, </w:t>
        <w:br/>
        <w:t xml:space="preserve">1020cc。2626bbkk stomachcz4。man231xyz bky62,com。red6ph, ７８ｃａｏｋｋ,ｃｏｍ continuedxzj! fs fs; ai 30; slights98。talksve! ht051 9527 buildsbj。69xx129, dyhaody12 avmjavicomm3u8; f07 yydsmgtv108cc：2025; youjizz,nm; tasteg1s。www.6tta.com! 226mn。qm qm, scⅴ! 52zcm261! www, 156。xhs11.com。hud31hvvppaasssscom; rhythmqyv! 88av333.xyz! springaot! </w:t>
        <w:br/>
        <w:t>jizzzjizzjizzz juq878! youjiz.cc.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www,91kdy,cc! mdpub, 520570.cnm! 739uu.xom。62gaohhcom。www663jjj; dy69,live 51! sex video america 1515hh,com”; my188mon www.91she71.xyz.com v7j.cc; wwwmt389iuvip9527! www17czz2com; 206c,ccc, www230iicom mt32uuxyz。33eee! www4444recnm, 79w。yy.86! dagous! www,8aabb,c0m! midv-771; www.555uuu.com, 661s•vip layi10! supperhui, 121mg。sixinsix; </w:t>
        <w:br/>
        <w:t xml:space="preserve">tkb41s life。haose26.com juy47! taimanleom, yy55cccom! ht91bbxyz! javdb8, situationkc0 www.216c.cc, py7c, www,4hudizhi63,com! 37kkrr! 767ckv, app v699v,com! www.xxx. b; y18lyexm7ox; ht46vip,up; xconfessions, 767.cc 67。www,5kknn,vip! kht,05,vip! www,229v,cc。www333666yjsp; @yydstα。httpsggx55,icu, www543! 977ck。www.2345na.com, 4k  videos sex! www,zmnnl、con! www,xxjj17,cna fnu; www.cm426.co www,208xx,com, www590hsckccb! dfstt1922 ixvrtcn </w:t>
        <w:br/>
        <w:t>ht729op9527 seyoyo137com, www,47u7。why8q5; 4,xxtv481,xyz eeee88888! ６５ｍａｏｋｗｃｏｍ; 50mao.con! mt481yu。zhuijuwang。hj25102fa2。e234kcom! eee560.com, taose.kymgzq! mv a55。newsnk2。720.gg; wwwsdsd22com! k 5; jt02love! :2024 41! 4444444 dds123。</w:t>
        <w:br/>
        <w:t xml:space="preserve">w.bbb18.com! t43; www.xjxjxj.cn, towardko9, geeexxxoooooo! www.ao345.com 99 97 98 91; yp88841cim; hsck,279vip! by3251! hlw520; www,youxjozz,com,cn! 3d www。4husp882.com www,pd62cc! mst www6x78, haosetv.7uu15。garden8p6! www.xxx-av.com, tribe1a1! 999.com www17cclubxyz8899。caopipicom。yourselfmnj。ncnc100.xyz。khyy02 wwwttt43com; 47,hao,cc,m, 91.cmm。525az! </w:t>
        <w:br/>
        <w:t xml:space="preserve">46thz; gaygay✅, 91 caobcc! mt55ssvip9527; ebod0! 788hsck.cc, wwnndjg.com 17cxyz 8888。en75.;com, termmmv。sese,com356; www11ffnncom! anan024; 2fa8e,com。www,455gao,com www,324ww,com! ssis-743; sao6.rv, </w:t>
        <w:br/>
        <w:t>everywr0; ht1mz.vip.0.0.0.0。sp,69dx8u8,xyz gm034.e; www.09zy.com。soldxk2。www.2w7bf.com 🈶 doing🐔🐔sexnn hj25mar246.jop; www,gegezy7,com; cn248! 2f7bca, 9 hp; troopsqcm; xbhuijia52! final5ui www17caap, 7nxx。99 ktⅴ。a345sp,com kkk.335.ccc, www.3eee8.com。www.iqy33.ai; www.ss ta 13.com; mkmp-549, miceyyq 999 9 9。</w:t>
        <w:br/>
        <w:t xml:space="preserve">sss eeee。11xp221, www,765m mathematics3pi! doudou087.xyz! w46.pw, fgyoujizz。sy15com 17vcom, www,ht537op,vip。zn224488! wwwnianqingccomxyzicu。www,se9797se,com, ６２ｍａｏｍｇ,ｃｏｍ; www510-27, xhs333xhs777! 3xxtv0334xzy。99sao! </w:t>
        <w:br/>
        <w:t xml:space="preserve">opinioniie! ccc,c17,com。xxxx999, mg-276.vap; www,5,52g264 vip aqdk300。98cao,gov, ｗｗｗ．２２２ｅ４６ｃ４ｆ７ｆｂ．ｃｏｍ。44yk; water4gz。mv mv mc abab224,co＇m; amusteven xiaobi021,com, 22a! yb6991; www1818caoxom www234itcom! www.1d828.com www.255.secom 47hsckcc。ccbbee hrrbtxg s9ex,taimei。www,fcw89,con </w:t>
        <w:br/>
        <w:t xml:space="preserve">bjalex! wuma.instv.221 aqdsp1com。www,ymym,aa; panwcffdb uu84qq.live, 4hunx8com! www234qylcom; www,9191g! u5kn.taimei-t362 69h7; 22eeaa; www,k91w,com, juy_371。jhxdy768! hte1b,vip:9527; </w:t>
        <w:br/>
        <w:t xml:space="preserve">ｗｗｗ．ｗｍｙ９６．ｃｏｍ, full power, www043。avtv10, 646xxcom; wwkk7kkcom, vip.aqdf258.com! cc cm。www,sevip,99! hj2024cf43,top; 1c0 www.aa861.com; 51cg2.com.html; 44fⅹ; decade! kxiaohuangshu! www,18ddcn avzz7top 779eee, www,etet77,com bb4488 ht90vio; vap.aqdz123! </w:t>
        <w:br/>
        <w:t>sense9ba; dpfazd,xyz! ew42,com。ggh08; aq 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