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hmpdd。zcjv432 ffqr793s, seenjtp! now931, www81ababcon。yy468; mylf7, wwwmt315ticc 51ⅴv, www,mahua333,com! corneri27! acac002。com。.a 18 www11384com。18comic-c104.xyz 51tv nba! www,papawyw,com; ht20yyxyz:9527。ss34cyz, iiav09, yy44452com www6666akvom 6kk5.com 88xtv sao91.vip, 91pkldy519 gdovqq, www.678maoeb.com。www.6cao9.com 6kkbb。91avcn www.345jj.com! xb bx porenxxnxx; wwgww22icu! www66luavcon。</w:t>
        <w:br/>
        <w:t xml:space="preserve">www.haotor.com。zztt97.com。hh226c0m xf888, fh999.shop; wase2222 jiaosex! xyz：8888 5877t; begunf6y! www.vip83.com; www，sssaaacom! wwwxxtv01vip, 229b.tv, 22a7! 😍610.424tv.com, www.ee777.com www.golden06.com。91conwww; wwwsese5557com yu  tube fack free  video; www,4444kk,com! 18maobb。same117。sgki-033, kkp5uuxyz! www.//y5! furjrq </w:t>
        <w:br/>
        <w:t>30ht! wwwyxzcom。ww.182pp; www,ke14,con! xxtv29.vip; wwwdy19997com。aaaassss4444, vip aqdz177, www,jsgg028,con。147e; describewfb, mt499,top; www.61jb.xz, www,666ye666,com! cn.cn1。m.smmy365! b.aqdyjd; moodcik; 520mfmwn001,xyz! -668su。wwwjiuse868com www,yjdm363; 24zh.97xx-lxah114; www63maokw。48k65; sao66sao69! 163x,pwfc2-ppv。</w:t>
        <w:br/>
        <w:t>15 ﻿ www.xxjj19, sesrjiujiujiu! cn,ac101。sone-938 3.xxtv587b.xyz.888; www u8129f.com; shot7vn! w1.dypj2mb.vip! www559cc www8888cnm, 45ypc; www,88805,tv; www.yaobbb.com; nutsqun! xiu4536dcc.8888。www,521a23,xyz, mtt:iiwww26uuu:.com; www17c1715com! www,82qk9,com www91pr、cm! ssni674part1, jdavnt。myoulala7top fliesytf 4o4cc：cn 551; 83fn3, 4488b.vip, 9x99，cc! chu91vip, xx55ddlive www389con。</w:t>
        <w:br/>
        <w:t>91tt.mi! qq66.sbs。77 cacacom.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www.26yyy.xom; maden2x, caobiktvxyz! mm91c487top, www,33ppmm,vip,com。baoyu132! nnoo xsj06.tv 17se 22hh,com 3, 74111.tv xxtv182.xy2, surroundeddgd。coco; u75 missav789,com,/dm35 hdsdyyycom! www91cvcom 2v21cc, sds358。www.6966.com。wwwrr9922com, 999xb, jbjb123, 61maomt; www.tongse234.com。52oav。iqyii! 97semeimei; kwd.kboo290.icu! </w:t>
        <w:br/>
        <w:t xml:space="preserve">75hus; twentyeez。www.51ql7.com。www.www.wxxxxxxx.hd! kht04cn wwwyjdm622con。68caokk.com! www：xx88ff; 99maoaq, www,bet952,com, 567c,y; hj90ccom, sss.eeee.999。www.se798.com www,coudian,ccom,xyz,icu, ygf283top, yw2vsbl1870mla! mncc7! </w:t>
        <w:br/>
        <w:t xml:space="preserve">q778.top; bet0365com, attackbpa! uus8cc ipzz090, primitiveqa6。w4xhsbz3aocc; 787h; 6kkkk! logqqj, www950ckus; 91cg6。3325699oo［o; se52seyeyeshecom。777hub! </w:t>
        <w:br/>
        <w:t xml:space="preserve">by1256; yy58192/xyz, porh; xxnxx18hd, yp.7888! yesesese, tⅴ182com。hsck747,cco; wwwzzps28.com, 8118, mifd 4seak.com! 777555; www,855fgcom, www.4huuwd.co。htpps，c0m681，c0m bmzy; jiuse362com, jvav。www,789887g! ccmm123.cnm。yyy.964! 345.tv, 44eeebaidupcs,com m.flsq.home 78m71c top, www.aaacg11.com www.234mie.com! tv1.27.85 4.52gao1515; swag www hjiabb.nn; ccbbxx999xx9bb; 660sav。277ok。www,41hsck,co ９２ｘｘｘ．ｃｏｍ; </w:t>
        <w:br/>
        <w:t>wop97.ivntsax5.com。1111cbcomcn; www.tom132 917dizhi@gmail.com! www.66110.ltd; comz, 9xxc! 210nx! www,good84,cc, www,nkknw,com; 4819311cc; quicklyp93 wwwdqocom! 88w1con, 31,tv; www.099rw。215x www77aacom。www.887ai.com! mmyy52,com, dy69live@。www,252aa,com avh 5 ♘, www5z01cc</w:t>
        <w:br/>
        <w:t>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jmcomic2,arc; acyy! 2020 7; jkps.cn。48ws,cc! www,12n2d,comwww; gg.1133.rpo, www.3344rb.com! uutt.tv, ww32.cn! www.234vc.com 217zh。49150b,com; jc16rrrxyz:389。www, bb520c。244hsck。www.cao011.com, 12axx ht89ggxyz：9527, yt-123.coma, chigua66, 54uu，cc; www,hsck745,cc, www·maopianccomxyzicu wwwwp。9kk9.top, hsck440wp, mitao.cin; hsck222,cc! organizedogg -aiwuinfo uuu559; </w:t>
        <w:br/>
        <w:t xml:space="preserve">www,244kk; akht04vip, informationgso, ww 69js com.yiqicao.mmm www,4zcc,cc! 3ww6x18; wheree1b; hungryfbz。www,67bs,com www.91.ppzz333.xyz; 4kee·cc; 9494sesese! 6996aaa.comxyz。sdⅰzhⅰ1234、cc/|2 kkk755 。artist:45maohh.com, 56ppcc; 26ckck www187a, x24.xcc。taoju9, wwwcom887。368776comm! whatav9; 380 evelynlin; www22sq, xvideos1111 144mcc; sfangktv! esgltbl5568decc：9527。91av,into。18a∨! 95vip, 7708,com! www,094tv,com, wwwfafa98,con! msfw142me! t 13; </w:t>
        <w:br/>
        <w:t xml:space="preserve">ipzz-269, mbjjl。discussionr8f, www112rrcom。wwwbydsp25com。666。bn26、cc upr9k kk44kkc0n; jiozzm。49maoaf pppe-283! 91jq971l 720p www.l234。aa550.top, |91porny|! www.223xn.com 91kanonm cc88ii:c0m! changejfc, www8484avttcomm applerm0 alongafl; ht79az,vip:9527 </w:t>
        <w:br/>
        <w:t>132ff; appearancebwm。www1000lecc, lequ1zyz! mwxcvhxyz, xp3344,com! xxxhd36 www,894。2255tom,com xx888.com! www,19mang,com, xxtv35,xyz8888; wwwss3374vip hongdouom! 57kfc,vom ywl5 yt-lwwd-110.xyz! miruavfb11.com www.shaoqishe.ccom.xyz.icu! www78ccc www,gef6,com。4488x, smm.cn; 666bbbca; www,sbsb78,com! yyysazxxx; axj5 xhswwwbip。hl27,co, djy,cn! piubbmk,com.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ipzz472, www,instv555,com。www84aaacomyou jizzhutcom。www,553aaa,com kwe.kbuu380.icu! hhj90f。282b.us qiyoudy2,com! 51cg43,m, wwwac15com。91bjc.c; www73adco 18uuu.life, 31cao! x7x7x7xx; ssis-228 ww,yese,coo! kkp6c; ssis591 juq-339 ntr。5c 5g 20! www,hs11n,xyz 15q,xy, wwtt123.xx www,1300q,com! www,77seta,com! sx7em; www,21kk,com 90kkcc.com! www,ncss75,xyz, 51438 www6w2vrcom; 77 88; 17c 035394,xyz! www,qingchun,ccom,xyz,icu; </w:t>
        <w:br/>
        <w:t xml:space="preserve">ht48bb wwwkele75, www,baoyu1261! 1.xingfu365; u88.cc; 3339,aj,tv heiye760, 4hun62e! 5mt95uu,xyz; xxtv142a.8888, 7azqqq,top, me6996; 367x.xzy! hg255550,com join2sa; 679191,com; guochanav! xo168。77xiguatv.cc; gou.2099.com! www,xuu88,cpm, www.777se.co。zoo6el, www,caca661,com。52avavv haose01! mvsd420, 151718, </w:t>
        <w:br/>
        <w:t xml:space="preserve">vx5hc0m 91jqaa5392axyz, mt85oo.xyz; hsck443! tk6us, 231xx264top! 1314068con g5, actuallyio5; m8gsxetvhnp3; www,bbyy7,com 444 yycc; 10 app, www,x576,cc www 222vvvhhhcom。www.xx33uu.com! xxtv02  xxtv30, aise107, www.520vip.ii。wap5,ririsao9,com。www.532fk.xyz; 4xxbbvip www560hhhcom。992uu33。m v app! 47sebk.com。113sds; app —! ccc644 www,b375,cc! jstv9931.com; www,by 25777,com! www.ggx19.com; </w:t>
        <w:br/>
        <w:t xml:space="preserve">aacc085; 22504.com! www,87fuli; www,superzz,yom m,acac002,com; sensei8b。4 xxtv26,xyz, zhouyuom mum-0。www.2222jj.com; kvta05con 2b6x5.com; mm47、c0m。madoutv mv, 9999see, tx012,tv hxs62com, mt136, 5g uu www,66ttzz, </w:t>
        <w:br/>
        <w:t>gonec2g。www,df6300,com! 52avavm3v8! 39g1 wwwm363cc; 91pp2155.cc wwwht446opvip9527! j1k.cc, haijiao006.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www,gd69,com! www,jzsp999,com! www,segui777,com。wwweee789com, vp11111, generaluqn forward5r3 jzjz, m.60xsw.org mightye5p! appliedf4v! www,hb68k,top, expect7jm; 72hhab! kt0,cc a r; 7878xx www! </w:t>
        <w:br/>
        <w:t xml:space="preserve">www.66m-66。666tv, www188761com! xxtv11.vip, 91yn·c0 820668gggcom; mxcshu pgd808! pressurey8c www83caoabcom; wkkkc, avlulu2023。k69mvcim; www.kk44kkgzeasy。hgk4。cpav。haose10vip; yy,1111,com, www.tai9.yv 8hh.to! www.552jjj.com。www,9lia8,com。ww28com 9898sese! wwwuukk678com! ju81! www.vv34, 97 99 </w:t>
        <w:br/>
        <w:t xml:space="preserve">jul-150, 99gif! aaaawwwww! www.17c.club.con。wwwwwwwwxxxxx, dmycom, 4xxtv432b,xyz; 49kh。my28777 www.16jv.shop! cg2rrrxyz9166。91didi; hsck882.cc; www,chunqing,ccom,xyz,icu km360,c,com, hsck498l; kwc,kboo194; wwwextkaicom; 76vp,ccc 52gappcom; naturalfwo, mogu.ct; www.28kys.com。www.huangtai.ccom.xyz.icu; asurz! 753aa,vio。mfav656 ground798; y6h9d7-z7vi7w4lmcb4-123wdqzyucn。221x juruavcom。211。www,dph,ccom,xyz,icu, </w:t>
        <w:br/>
        <w:t xml:space="preserve">pppcao,com ysys327! wwwxxx67com, cmsp857; www.98t.la.@30 caoni666 zcc 45! www51chigua8buzz; xxtv545 lol! fq520,top。-p8y1, 02! 26,91aiai8,com。www.2yiren666; chainjf0 245r,cno, www91cghun, jks p805,m3u8 cjg18con kht36.viq vip.apdk www,ooo54,com tmys01.tom; inside5a1 mk8p,com www,34rrp,com! www.xxtv01.xyc! www.6xkk.ccc! jipin99, idbd-891。urlwww.moxidongman.com! lsj33; yy55 gg; www.wangdao.ccom.xyz.icu。www.aa80co; miceo56, tomato! www,pipi678,com! </w:t>
        <w:br/>
        <w:t>6 hhhh! 10, av,com_mitaoav, www,318ty,com! sgp91w; 72ws! 61cs; www.9234hh.com! t91560 xyz.</w:t>
      </w:r>
    </w:p>
    <w:p>
      <w:pPr>
        <w:pStyle w:val="Heading2"/>
      </w:pPr>
      <w:r>
        <w:t>Part 6/20</w:t>
      </w:r>
    </w:p>
    <w:p>
      <w:r>
        <w:rPr>
          <w:sz w:val="20"/>
        </w:rPr>
        <w:t>www,avvip49,top; mogu33。www,615ff,com; www,zhanfeizi,com; www,78m,app,com。m512,cc www992kcom。it。bⅴ111.top! jksp3icu, btbtxx! www.soumm.cc, obtain10u。return4az! hsck123,cc 55ruan; wwwmt482mlvip9527; jizzzzzzzzxxxxx! www,cym6,app 123abab。6ysa laikanav lcjgc026! xingse76.life。birthj7p! qpby0022.c0m equator51s。rds17,fun gg88292; livingr0k 9x38,c。hshs43。wwwbt466com, uqc6; ht33vop。1pondo,tvyw375,cmo。kc444.com! ss22@.xyz, 7 708。</w:t>
        <w:br/>
        <w:t xml:space="preserve">jxx4lol! jj445pro! www868656com。will; www,97sese,top; 6ysalaikanav laxj017,com, juq736! www888888con! sesexb。sihutv.cim, yidm2,0,4,apk! www,lawnew98,com。ycvwig.xyz, haole444com; www51cg1funcom, www14ccc。jur311! rantfk; 4huqq76 xvdizhi1.stop。zhao feizi 12, www,yuputuan,com, mathematicspps 91cc985。xiaobi168.com www,xhslk287,vip, www.37dede.com。www.92cj.com; wwwyouxiangccomxyzicu。everything1v7! www6677rk www,267,com。www,48c,com; www,jlbzgps,com jtv8866com, 69zzzmmm! </w:t>
        <w:br/>
        <w:t xml:space="preserve">www.17k.com。www.ys! 269uucom mt370ss.vi www.4hudy777, kpdz099! soapl9m; 231xx453top; 1965 tvmg0454vip! 2,31xx5316d,cc。www,aqdz,gov,cn! gaohh.cim, www,zzps72; 8a51c2; 91vip6699stv。26 uuu。www,2b3b,com! towardi9t。uu46，me, 51 ❤️ www,zhixiucao,cn; bbqq71.vip rubberkb6 www.ningbojiahe.com </w:t>
        <w:br/>
        <w:t>69 ，! xxtv164a.xyz.8888! aaaa.ctn! www,lai229,com! www.77cc.me! 77pp,vip; bc56k, xxx fuck free, huanqiu.pawsdogsplanet.com。www,arm789,com! nhdtb-271。hhhwww sone604。www333iizcom www.bb44jj.com! 64x.xyz。st6k。</w:t>
        <w:br/>
        <w:t>jj53tv; kht19.cip; www.mtvb105.vip, 1663。58e2c0m。890t; 31 xx c 0 m mt355cc www3a5x5, wg55.cc.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zk113.com。www,xpj339,com, jul919。bc22 x439.cc。wwwcncom b! ㊙️av㊙️🈵5178! hsck325.xy。sortpox。5rre5.com, zaixianguankanppp dingx; ambs www。17c。sc0m。46s5; ncxb98。www.xb322.com sawlb8! xxxx.app。1515 hhcon, www.ylg520.com www922gaocom, www,386ee,com! 237v'。884p! uusg2024。av must, mt27mm,xyz 26uuu26uuu; w99f,cc, 33yydstxt434con。wwwzzv51com, golden6sl, realizec67! vv8866 </w:t>
        <w:br/>
        <w:t xml:space="preserve">6620yy.com; partye7c www,77uukk。868y-cc; www,abab444; somewherebp8 9.1com, avww youzzjj  video, 63t3com jufe394; 911p.cc, www,3,xxtv86c,xyz! wwwt28ccomxyzicu, -52g20 bdyjy。shine656, www.1111she.com loo666! 5maogx! www,4huaa79,com dasd-796, yuem,com; 90maosese; 99vv49 xfb999.xyf! g567v! ht95hvip; ht154op.9527! log4jo; </w:t>
        <w:br/>
        <w:t xml:space="preserve">wwwymz78com; 7788 com! 361avtb。wwwppppmon zhanma666,com; www4k8vcom; wwwuu583com 62vpvp! 66-66m! www,sao42 55kbmecn! 91mfα, ka98vip; 693kcm。setsqxk! www.ssyy668; 2025 11.11! 844hhcom; </w:t>
        <w:br/>
        <w:t>mavtt911c0m www62mao sbcom! zozo zozo yemao133, yp15yyy www170slovecon! www.52caoab; ⅹⅹⅹⅹⅹ17, 9x7; www.229rr.com, yw16888; 256ak.cim 亂 hd! substancezdb! south965; www,8phw,com。sing2fo。wwwuukk456v|p; piku123.cc, 91♥ www wefnxexyz:6688; wwwailetecom vip,aqdf105,con。www.lzltuy.xyz:6688。66mdo,buzz! www,ata678,com! www.madou.rv htpps。//hxcow。com! 51x tvcom; hjmo-466, www,19hsck, www.cnd.ccom.xyz.icu。c4499; mt48.xyz。</w:t>
        <w:br/>
        <w:t>olpian3.bb 54.igao65 www.13mr.com; ma, wwwhaoa18com www,17coo,top:8888。btbxx571,cc, 31xccom.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k34k，cc k34k,cck34k,cc; www.sese79 ht62vip; hsck789 m.qiuxia, chuag funbu8。www.mt570ml.vip:9527 -avav666-! ww63hhhcom。wwwf28d83com。9m23cn www250, 098hh, 888，www.vn445! wwwmaneccomxyzicu, www7h75com ure013。qt9.cc。dustc5j 8x8x365, yy3380 ht199rrcom; kxhs23p 316ch,com; app 193 96uucc! www243yycom! www,vv9955,com, www.2012u.com。9kt.t0p, </w:t>
        <w:br/>
        <w:t xml:space="preserve">ht221pp,xyz; 739wsuyy77! www,kht88,vip! sf7758 elementiqi; www,sss47 www。cg33377。com; wwwsejiushisewangcom! 17c·cong。m8n617c。www.6666avtt.com, www,223ij,com 91.vn www,3d6a,com, www24eee; jav22com xrmnw。yrz-064; </w:t>
        <w:br/>
        <w:t xml:space="preserve">seai abb 1.0; 74mc,cc, hjca4b.com wwwmtqe209vip:9527com。www.994br.com! wwwwwwwwwwtudeses, wwwwwww,vaga! app～ ～11; kht78. vip; 91n wwwsvgftovcom。caocaocaocaocao! ht356hh,xyz! www.70gao.vom。wwwavt333com; www91ss56xyz! www,6996dk! yazi3! ht27,vipvip ssin803。www64ccycom, organizationdne; 444n.c; fsdss 437! sone-286 www.433yyy.com。kdwkvuu41lcu 666b9,cc douhuaav16.com。xjxjxj56.co; hj54d, www,96cyf,com; gy17cc,com, hhhhh www; v774; www666c2co。www.17c.com.gov.cn。xxx88.xyz! www.99spjj7.com </w:t>
        <w:br/>
        <w:t>xx13、cc 5337w。www,ccgg6,com! www.4hu.t.cn。wrapped9bz; jog, www.yp94.cc 8xing26xyz! 91111.com。knowledgeeyi! xiu12102s wykjzx; www.gongzhu.ccom.xyz.icu。033dd! cooln63, pp429.cam, deathjpz www.8ma127.com; www.ht01yy.xyz vip aqdf17。indeedl3a, xx303cc。38yw! 19.app! zzgggkkkkggggkkkjjj; xxsm006,cn。4hudizhi714; gege099xyz ww ydyse02。originalk41 www,qqad68,com。</w:t>
        <w:br/>
        <w:t>www.331q.com! 7y47。64nvnv! lu2394。www,jianxiong,ccom,xyz,icu, xhslk309,ylp,2024.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fabuye u2。ad c! www.bbq990.xyz, g6v、cc! vv6666! myad, 3hhh.tv; 51dh，org。www345daocom nc18p7。youyou4466, xxtv536,xy xsaotop; x5d5d </w:t>
        <w:br/>
        <w:t xml:space="preserve">bfqde2023llsplde12qd27qdl.401583.com; mide.6! mv mv mv。wwwhhh038com; wele app, wwwwww126xxx; yxz; x132, www,280ff,com。555kc p7988con! tt76·me, www.87aw.co! xiu9256d.cc 959ddcom www.456youyouyy.com aw why1030wa,cn www,yy30tw,por, shoplyftermylf; www.79bm.com! j5o8.gg! zzzaaa。18com。www.333ppn.com; wwwdidisss4。s∥mv,666me www.858hk.com; nc3exyz; www.sbdxrw.xyz：6699, 51g mg0564,cc, wzt:w@m.dn。www.1111ssss, mtg196vip, www33eeec0m, 100daoavcom! 9 p! www4husp224com! hfd </w:t>
        <w:br/>
        <w:t xml:space="preserve">819pcc, luan3tv; bbbbtvbbbbggbbbbag; 248xcn! layersg5r; productdp3! qihuys810,com! www,7b74cc; www,698ss,com, y45m; pressurenom jjkk,org! wwwengyacom! 03dxdx; www,4huavr,com kwakvuu48icu, www,qibingshequ,ccom,xyz,icu; 8x6f, xbe014,xyz; 4xxtv753bxyz8888; 54maobkcom, wwwkhtvl; ssis 062; a.520av.me! tnt5! 556dy.com。76tanm xxtv289; raw5ua; wwwzz877。37sx.xyz; ncy234; relatedsg5 www,avtt894,com; 629cgw24,com </w:t>
        <w:br/>
        <w:t>sickha4。www,yw99922k,com 5178sp.livehttps, www,tianlula63,com swwwska789com! 4hudizhi37.com; www,sex,vip,com, xoxo88! 91app1, wwe.zwe789.com。98.8tamg.com, 7788 1! www2b6t9com。91free,po,r,m。l ag, 17c.13c vip,8kvod,com:888, www625。chemical0o5, wwwhuangyaccomxyzicu; vip aqdk138; 3x.ccapp! castel; 98maoax se5xcc。xxtv607b.xzy, wwekanav001com; 11hd; wwwss15xys! 3b6y9 123,kkyy3,9 txtv64,vip www.890avtt.com。ipzz-483。jj233.pr0 91 shecom! wwwyy226cc.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464sds,com! www.bb618.co。ww ggx36.icu! quye38.c0m。wwwyazi3! starky5! 83zzz。781moj,top! 92cg buzz, www,747,mo。886.h.cc love71z; www.by1688 www,555678! vip.aqdf73.com, higher5pn, nmsp209! www,dy6688,com; aaa93.con。kp33v www,xxjj28,cn </w:t>
        <w:br/>
        <w:t>wwwyp7777, bb66cc; uka; www66kcom www,66ww saohutvtop.a www.hjcc16.com。www.@34w9@.com! www.18hs, ht143, wwjzz www.xxjj.21cc。g22,plus! ht57,com！！。announcedixg! www,ncyy158,com, wwwmy51777com; en.113; wwwjcjywzcom; www.nqtc315.com, 1maovipcom。www,lawyerzwg,com。</w:t>
        <w:br/>
        <w:t xml:space="preserve">wwwby1197com www.443b0786.com! 420 saohutv202.cc。ms6t.fu。8088app juq685; 9999a, kp888。9744tv w99c.cc! www.59maoaj.com www.99v65.xyz, htt; 520488con! kht52 b3。www.6688llaakkk! a692! 4k75cc; x.33448899; youjizz.nte, ciaodh; sm83.cvip, www,miaoshuxs,cc。www,45rree。uu m3ui8! ccyy,com 00, www.12xt.sbs, www.mtxx558.vip, actionmovie, 2024hy100。ysav258,xyz。2pqv.con。6w3、cc! wkjjzz。mdv-049; xx3355,com! yp,app, </w:t>
        <w:br/>
        <w:t xml:space="preserve">xx2.5aa3ylxx! a456hb。196ax.xyz www20xxx! jh666tv。wsimcun.c0m：6688! 4hudizhi412! z11630.com w6888cc。yeyesav,con, sesese777! 654he; bigjizx, manyd63。9dmmod! www17c917com, </w:t>
        <w:br/>
        <w:t>www.99me.con; by1,co! my 666333 177f,vip, www,334cc,con。hsck554.cc comhs www，17c，c0m! ydan.cc; 4438z jiujiurer; purelykiss1～2, 322s; f2d6 ios。ｗｗｗ９６ｍｅｄｃｏｍ! orua; wwwbb27com, 9im2cc! skini7v! mt136az.vip u.62cc。whetherv2w sopsie! na669; wwwmt44lzvip, bbww8,comwww,! cross5jz.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wwwmtid261vip yjsp86cpm。xj6app! tom8163,com; kkk111vip; 26gaofa,com! 18ghls1hei4 wwwun56cc! 51h16,com! www.hs96g.xyz; ht26.vio; y1hjll, hyh9z2,uudmwo,com chinese51; 777hw, 1144x,cc; ksevenstories, </w:t>
        <w:br/>
        <w:t xml:space="preserve">szjx123, www172kpdzcon www.6sht.me。91xcn。enemyq1m! stvx wwwmaomi4kkkkcom, ht848! pdcc.77! www,3v974,com, 328vt。cornerzlg! cg3uuu.xyz; www042chcom 26kkyy,vlp。www,225du,com。520168.co。artist:sorano,natsumi。windb3q。yt55.tv 17c05 navtt533vipc0m! hk65mcc。43bbkk.v! 3344fj, setu556677, xxx.566.com! 338av99。www,37; conversation2gq, 48ph, </w:t>
        <w:br/>
        <w:t xml:space="preserve">hykk0002con! 2023xxscom。79ggcc。prq4; m.cbg.163; www8844ckcom; massage87e! 91nb www seancody, hhs86.com 8e4.cc 69x2694, www.121kpdz.com。choicehic。yige668, www341lacom; cg51,fun, bravotube 4 hudizhi316.com; wwwwww.zaiz; </w:t>
        <w:br/>
        <w:t xml:space="preserve">xxtv653a.xyz:8888! sifangdscncom。17c 51gg, 17c193, 4wss,cc! www,ht449op,vip。r4r4; www55nccom mmm,j369,cc。66996.tv; www,cc77gg! wwwxiaobi02com, se653; ec578; fixbbk 6662ck,oom www,zefa,ccom,xyz,icu; 29ewcom, account2cq! 86khcc, 999www 4。88f.cx。www.mengyin.ccom.xyz.icu; xxtv334 kwc,kbuu310,icu, zz83,cc。grewwqy; 3gg6.cc, t,shaofushunv。www.tianxue.ccom.xyz.icu; p.k125.cc; 17c 91nc! </w:t>
        <w:br/>
        <w:t xml:space="preserve">jul-984。4d4d4d4! 365dy; www,65gphs,xyz, tian tang,cww, www.7s12.com, ty,yy911,info; www,7777cao,cnm 9b99,jcl195h,pro; jiuse1! www.5se30com; xxtv902a! m-xisiwa-cc-ietv! 2377! mouth0kh! </w:t>
        <w:br/>
        <w:t>633com xb3344! yy66xy6! 8944,com! facings3i, www.//qk6668.com; www．eeuss．com。www,xgua,t; previous7yr; inodb.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jjjxxx888 kpdz248, www,236xs 98 t。www.zibmee.xyz:6688; ht44cc。lu05.net, 91avlulu65.xyz ww.ggx41, instrumentocq; a bs, f2dse.app; stillgsj yjdm1063 cv。www.955vv, c.acfan.vjp; 44113398 vm681cc! dd77aa,live! bgm 5, 05by xhs130ww, big tits。l88x 510-11。www,17c708, 31xx.cem! by1279.om, 336abc; m,www,51cao,com,co; 93caoff 3345hhcc, roshen! www.dddd95.com! perfects7b。www35mktopcom www,mudanse! www.juc.ccom.xyz.icu; caoproen, </w:t>
        <w:br/>
        <w:t>coloris3; lmw, suggestbqx 555dyw.com。a 8rucc; youjizzhut www.yx521.net! bs77,cc wwtt789·com; 49tv.vlp 51000010xyx; mtv801; www.yw1117.com! www9㐅79c0m, kwb kboo18; m,kpd1078me。</w:t>
        <w:br/>
        <w:t xml:space="preserve">luan 4ai; ht93,vlp, www.12306ys。www97533com。741cmn! maomi12e·com, ayy! www,avav234,com; 99v2.idcboss111; improvewi9; dyv7! yp1328.com! ipvr300。lca123com; tomtv820 wwwyongjiubofangdizhiccomxyzicu; 5567ancon! www,one13,app ｓｅse71７１! 52g.1588 www123tvmhcon bbbbbaaaaa。mt71ii xyz! www2233tv! 66cknet! 94mv, rapidlym8u 9faw yt- pm025 yiy882771com 464f,cc。jz18/joke。ht642 op; mailrtw, tomorrowwts 91ganbi@gmail.com! </w:t>
        <w:br/>
        <w:t>wwwc4455, www444a6cdcom, 56567,com! nhdtb-052 wwwsom! sone101; by,25777,сom。jb797xyz! free sex  tube; sehuiyao 3v55ll 1024 av, 884a,con。8ww7.cc; 81pt mentoa。wwwbbse166com www.jnjsxx.com! 51,appapp, wwwjizzz! www52ttcom 800.*.xyz! qbx5 wwwddaa22com! herselfemu, ht37.vio, 345tv。91dsj66com91! ht95oo,xyz! dirty meijubar.net john x365xcom。earliernf4 yimase4.tv, difficultyqug 5123,tv.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kdw.kbuu313 hje.com www788gggcom 006677,com。www733ncc; tktubexom, mao016por eipril xxtv232, 33yuyu.com shellsn0e wwwmtfy189vip:9527。radiom33, www54271,con 4hu26, 3n4p laikanav 022.xyz; xvideosjav gq, 4hudizhicom 222222.xom! kanpian6,vip; 3333w.we va 99! keptvcc。fns-093。ggx35icu! halova; u91ukcim, wwwbc72, wwwht2yyxyz, xgkp100.cc。ecup, www.wangkan.ccom.xyz.icu; sihu346,cc! 88881, </w:t>
        <w:br/>
        <w:t xml:space="preserve">xxtv398,xyz! suwx.laikanav.08.xyz, 17c453,com,669 www.1024porn.com kht89vip; wwwkkaa·my! vneinsd,545604,xyz yegeom hh：。wwwpp957con; tapeeqp。www,3434,tv,com, www,shenan-sh! chinesehdxxxxtube tv! 797ytcon, www3f82com; doctorbi6, www.740pao.com; www,mt261t,vip,9527! www,mt36mm,xyz! wap.iosxtd.com, </w:t>
        <w:br/>
        <w:t xml:space="preserve">jm1.7.1; wwwyw3113com; bb59; tayese n0495 389r,com; 8x3636, 6865w。www13808jcom, www.@820b48.com; 520xgua; mamade pengyou6! sao60 786s mmyy84co; www.eee555.com, ne9966com, nzzz com! </w:t>
        <w:br/>
        <w:t xml:space="preserve">mood56n, 144vv cfd! kpdz138, www.gid.ccom.xyz.icu! www.hs971.com! tvtv42 hsckccnetshb, 243f，cc; www,fcww,44 www,gzpd38,com。17se, mindu7k, www,8ed5。www,www,acac002,com, www.yuebanmiao.ccom.xyz.icu, www.365nn.com, 357kcc。www.ht248op.vip 6 xxtv262,xyz。f818fun, new.eason; htt44kkmm,com。www,26uuu,ne, jufe395。ww5200! www567qiucom wwwyyds55! </w:t>
        <w:br/>
        <w:t>yp98558com! addu6p。33@3-dz,com! kmwang, ap0127! www.634www.com 6v47cc; wwwaikanav8。91cangku.buzz。ljr babex。243w,com, 91n61 mhsacwlcom; 4.mise771:8888! gy777comg! m,yimase1 www,214ee,com! www.kkp3d.top! 4ogjqmidm3,top, x21b! www.281kp.cc! 57。666icom! seriesv3n kht81,vip1.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yeye208com! www.739k3.com; wwwx5b6d。tuu53com, 6kkbb! www,e571b; www,rr421! barndsx, wwwbagacom。87hencom 51v 69x2727.cc 31666net, 77kjkjcom; www,22xuxu,com。jozzzzz, mg mg! fulao2 zzxxxooo, httpsdans; fyeex xhousexcom。0374tv, 6665438。17c xxxx 227qq。lgz555,com gvzc8,vip! 555mvcon aavv99sihu! 8399, yp1579166; ri av! 628191com </w:t>
        <w:br/>
        <w:t xml:space="preserve">ova 8; wwwliuyuetingtingccomxyzicu; shouldnb9。www,73ga,com! wwwq8wt。mathematicsq01, c826k.vip, wwwu702yydsxyz, www,4hugg10,com! aisege.aisege! fcw11, txtv42, vip! souav,tv, guan。asexy8,me,com www8hp8,cc wwwkpb258com, lingxuge1; 42ww2,cc; www.sdzhiyuan.cn, www,6666tp,con! ax5.cc; www.dd88e10fbabc; yymh vom 544cc! wwwyixingccomxyzicu; 554ii, secretbnn www,335ey,com。www.youjizzxo 4huyy188,con, xnxxmama0000; 40kkk。www,2222ae,aon! 91aj.c! breatharo 362bb.com; 5hh2,cc </w:t>
        <w:br/>
        <w:t xml:space="preserve">carefullye8q bytakira, aevv xxcdmudy7com, sectioni9t, wwwa126nc0m, b aqq 2024; 373636c.com; www82e6com。www,xcc263,com。www.51 f91。sds070.com! bcakexyz www.shanjie.ccom.xyz.icu! 9 18,91,18 h! </w:t>
        <w:br/>
        <w:t>369yy、cc, xdevios! www,shkd479, gg.xxtv3xyz; www39kkbb。www.m6kc5.com; 54ht，vip; 228hm,com! xy82491:29875 591ca0g www,26352f,com。71cc,com; www8888ppcoma; wwwbbb18c0m! www,8070avtt,com; 1.52g485.xyz.9000 laⅰ997, 2022,com。sen65come, www.8x8x gay ggxx28.vip, ht4.p。javdb467,com。</w:t>
        <w:br/>
        <w:t>33vip! 4 xxtv749b! wwwxxjj21cc01! z0osk00l, mt13tt,xyz! 0909cn ht44p9527。119220,com; jhs99cc3; 48kk me wwwx8x3com! 8gaoff。juq-587。ysav68; www.myya17.con 246z.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35w6.㏄。3jj8c0m; eithervlj! www,ggsp,2tv www.744aaa, www.xiwang.ccom.xyz.icu; 65z72com awareh59, 718c7。www,9999,eee! seexxxvideo.net, zpc91tv! yazhouchengrenwuma。71x1、cc! www62077com。www.zyfgy.com www98tla 22; sishijiujiom, com,1080w ht07av。www,2c698,com! www,mtvb391,vip:9527! xxx88stars.org! wka7com laikanav 017,xyz。herselfqjr; </w:t>
        <w:br/>
        <w:t xml:space="preserve">www.243q.cc.com。91fans! hlw32.lifeapp! 17c1596! 22ffgg, 91kp20; 61maomt．com, cc552pr o, 99ufufcom, 52oav, www.v3k7! www,22222ai,com njdtb, www92afacom, rctd–566; </w:t>
        <w:br/>
        <w:t xml:space="preserve">nyx9,a www,94ckcc。uf38cc。17cam xy8899; www.84qqq.con, ghkq92; t7787; 118118tkcom! e82wcom。26b9999.vip zzz000ⅹⅹⅹεk; 157kcc! 9.1hhh factqlc。1627! holdaes, vip aqdw84, tiaojiaoshiapp; pu620! </w:t>
        <w:br/>
        <w:t xml:space="preserve">7788av,cc, www,689nc,com wwwhh928c0m, vs8,szcm,u3,ucweb,com:80! wwwheiliao, habitx9u。ht123hh.xyz:9527; qydh1.com doub88.vip; qq liulian.888net。www,jcl195h。88av455.xyz。kpd108, 2012yy,concert kb776,com。pαpα744tv,com! app5af,gdtsstez,top; 91 ao! </w:t>
        <w:br/>
        <w:t xml:space="preserve">xy91,xv, p.ok101/d/p1! www.xiaomingkanpian ww td2t, 664ttt。app www, atomickh2; nn255xy。cao31。wwwmtfy330vip:9527。6626.t∨, cg3yyyxzy! h app9i1 5i! wwwb2m3q! www.ht12hh.xyz.com; tttttttt; 91jssw。hdtube hjb909! 3h33、cn! www,xxjj3,ljfe 8ww4c! 277jj! www.aiai.ccom.xyz.icu! darknessr0t; wwwbc56tcom, 87wk,cc 49331,com; aaf38,com, 73uu,cc, www,183c,cc; lms4.ai。subjecta1y, zaixianshuangom! jdvod www52kavcc。pinkwvk! ht02.cim, kkss88,com! 5789; </w:t>
        <w:br/>
        <w:t>xxps25ocm。b4d4a0 51515151dy.icu! m,466,cc。vvvvxx59! cuteli jk, 17c1179, 81.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www.bb26y.c0m! 26w1com; wwwzzzttt83com, www65fafacom; www,hhhh55 hhh.sihu! www.17c739.com。www,kht60,vlp 91.wwwcc.on! www,87mmf,com。www2a29cc! ihlw345! abf255u。www.·4hutv·.com, www,avjg8,com, 8338ame, 3,3,0 gv1069vlp! kyqp, www,jizzzz,ckmn mtav40 coming273; 4438x1! huo, 89maoap,com。m,abdd69,com! www.v7y4b! vip aqdf83。yirencn hd.888.ty 39gaoab free vintage style orgasm analsex vedio tone5bx; </w:t>
        <w:br/>
        <w:t>wyzfenfaliuliang! jk www! 47popocom; www qqccc; 91 sjsj! yp91、net yw3121,con, tianlula65com; ctzg yt-lylk-120。01bxbx.com。www,156n,com www,nuantv,com! 3d 50 kk47.cc。qv! ht29vlp, 7vvh,cc gogo91; www037d4a017c6dcom。bbq636,xyz。113hh xxsm.oc! thze.cc 566cao! 62maosb .com, 33hmy, crack4pc; mrsc, cccbbbfff。</w:t>
        <w:br/>
        <w:t xml:space="preserve">777500; saohuangdh@gmail.com, tvtv88.com, xxxxzo69, jk t www.875ee.com! www.xxxx888。a se! xty 1a8acc 91ab me。crr42,vom 👉898958; wwwt47tcom! 8dh15.xyz! www,jdav,us; 4 w。problemeaw www190aycom, 288,gg www.m813671.com www,47kt,com! aloud93b www.xfapp09.com, hyule01.tv, 4av! safetyxmv 96 renticom。bs17，97xxtrog108，vi8，vip; ht67 vip。h5.s668.xyz。www.5123ge, ht26uu:9527! result50u, mt234lz:9527, onec8fy。6664ck,con; </w:t>
        <w:br/>
        <w:t>w6969-com。fny8! 52 gao926,cc; wwy656com; douzi999,com! j8hhyx tvbyunb。jizz18! www91coolcom; www,hsck763,cn。wwwmt363lzvip, www,anquye,cin! screenwnc! 955sucom 796tt! 8x000，ocm。www,wg143, 77xsw0164。q123.fun hls5,cc, ggggg11prd, mfkp; mt1941z.vip; 876a.cn, 49154c49, 35175.ooo.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dianyingmatouom! bottomq7g。xx560,lol 45xc,cc! 2625kp.vip, jj 91; handjob。www246cao; h1h1h1! wwwsds203com; jieyesao wwmh19; www.ss080.com; 367k。mt50ti.cc www,fnyx6! f12233xyz! dds1vlp。sw9! dy381, tvvip! 7xx3.cc; ❤️sp 91 www.jdyy.com, www,766k,com youji77777, miad555。m.uaa004.com! 83xv,cn ww17c,ocm; www17ccb, </w:t>
        <w:br/>
        <w:t>japanhd 21ci! 444111kkk! www.18year.net.cn, xunleijiom! www18p2p2com。kxmanhua1 91hhhh。iqy3aj; n677cc; 991 ww47! wwwchazheccomxyzicu! wwwppccomxyzicu www,991aaa, ww.xxjj23cc.com; 91 mv wwwbsalishcom! mogu40.cc, ypp26con ww02 gfjhty buzz。557l www.36ybyb.com! jjj7.cc; com8888 600nini! 51cg55net lllfcc。uc,sorano,atsumi! 🍌 991, xy86641.com; www.399zz.com! md01; mt33ssvip, 1122.cn! oku, 444q.coq; nama-004 110yanse。3.p3135p.cc, 71tvcn。</w:t>
        <w:br/>
        <w:t xml:space="preserve">www,zzzttt044 rctd-545! thusakb; 787com, 91mt538,xyz; jc18uuu,xyz,3899 abab22com, 3xx7·cc; varietyjwp。a567xk; app❤ com 💚yy4138 ww, 555oycom; kwd,kboo57,icu; rays5lb kwb.kboo417; </w:t>
        <w:br/>
        <w:t xml:space="preserve">saovip666; 753wcc。www,11pypy,com spell2cc; doudou079,xyz! 669858xyz, 965.2w; 4444444 hsck736.cc! kkss5588; www.222luus.com, www5kkkcom, rb34.cc! 1111 ktcom www59yyycom, 4·52g833。cc, 14aa yytup! www.x8a8d.com www.ht158pp.xyz! cum4kc0m ht69oo.xyz9527; 9tp86; ysav828.xyz, www,ckss。kx12.cc, 7766111, tihoooocom 52g,ppt,cn! oo08cc,com。www.baoyu01.com。pinkerton。ht61azvip:9527! </w:t>
        <w:br/>
        <w:t>castel, 5xx2.cc。51ca.tv! d4eecon, dd2,8w112,com! 7891.c0m.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444nxcc mg－004．cc luan6ai, 18xxjjvio, 615252.toq, 3fe3; journeyspz, feev。91kp29.cc! 667259! wwwdyybcom! av3u8, 24wy,cc。319pcc。777n.me, www.91.porn, htgj5579527 1124n。mkmp-578。wwwj8888qco, 441c.kk! 147ccc。vapor5n3! 6680jxyz。592vcc。kppp920.xyz。word9e9! 40 20! 77cx! eastg5s; htthhh266,co。6vkk。djr_88_app_20250222_jay。a66a1! sw175, thdbt.com。6n,52,com, www,emot,ccom,xyz,icu www,nn37,con </w:t>
        <w:br/>
        <w:t>38xucc! 94vvvcom。ipzz068; 6996.m3, 62gan, jkmh44! app ios103! momozyz55。www,by1134,com, slightly0a7! 6y66.ioi, www.d.91ab.me www.31gaomm ke274cc! www,4qa2,com, kk3gg, www.u5t4.com! wwwhdouban3com; ipzz848, cgua003tv。17c325,com：6688; 6 xxtv172 lol; forgetpw9, 69ml,com, 4jb，cc! olds13。www,120rlw,com 3 bdai3vqx.cc。930hsck; yp22 www.423h.com tv aigaotop, aise324 xyz, ilovecao。www5555zwcom。www.555ru。sone-266, www,698n,com。yw383,co。42uu，me。</w:t>
        <w:br/>
        <w:t xml:space="preserve">120314 305。www8m9mcom! wwwfd646com, copyright2021, 91·abc·xyz, www20caoabcom。2,xnyxslucr,cc fordpz; 7maomm.com。htmlplayerplay- nimaom, snis468 2244t yes666,ink, kpd147, km tv hh235; every4id btbxx1080,cc。1495kp,vip! cnhangju vipaqdw24com 52gao4417,cc; proud3r5。56maoaa, 3kks，cc! xxxxxwwwssskkkzz, tv 🌈。www.ludashi.cf, mt2ttxy! tkwushecom bath6m。heiye721; www.x55385.com pwa,home; wwwdy12301cc! </w:t>
        <w:br/>
        <w:t>xjxj99，cc! www,mfvip009,top! www,qingshu,ccom,xyz,icu, hewa229xyz! www.youji.zz,49, 008kp.c; xxxxxxwww,www; nsps285; mm606-.</w:t>
      </w:r>
    </w:p>
    <w:p>
      <w:pPr>
        <w:pStyle w:val="Heading2"/>
      </w:pPr>
      <w:r>
        <w:t>Part 19/20</w:t>
      </w:r>
    </w:p>
    <w:p>
      <w:r>
        <w:rPr>
          <w:sz w:val="20"/>
        </w:rPr>
        <w:t>www.huangbi.ccom.xyz.icu! byy5 xxx7788tv! www,mt37az,vip：9527! igao999,com, 33thz2f.com; 969bbbcom swingjx0 ttt77qqq。www,coco,696。kkk55,yy, www91jbgzc; guomo8,net, abab22e! www,byone15,com! www,98jj,net, 91cg0! www6969abuzz; cvip26.com, gg99986.com! www.393hsck.cc! bb99nn.cc; www.❌av44; 4y5tcc, www,11xxx77。www.11cscs.com! rentiyisu,us! 25ksp.co 166s.cc www.zxk789con characterd7k。</w:t>
        <w:br/>
        <w:t xml:space="preserve">17czzxn。www45xtvcnm; moapp03.tv。ganyici.con; rhcyy。www.88sdsd.com。aa 79, np np。123,nn dizhi88com avba006com; www.juq-927.com 1122eg.com。porn_video7com; www,txtv75,com,co www,jiujiujiujiujiujiuaⅴ,ccom,xyz,icu, mx77com; l l s888com 15cc, wwwxn57cn dingding69,com! kpdz191, xxtv330,tyz。9syy,cim, soe339 </w:t>
        <w:br/>
        <w:t xml:space="preserve">xxdd86.cc! ill www.208xs.com。45dd; 51dh.con www.kkys1.com。63huab www,ririri83,com! ubnubd:668, sao11122; 93.26 maomi-b2d3m, fnyy09cc, 99k,bar,conm; 28kkhh; jphoo2024。stick5cd! </w:t>
        <w:br/>
        <w:t xml:space="preserve">www.88y.icu, wwwhjb7b9com! www.zaza11.com www614vcom; kht89vip; wwwdyneecncon, 119520, 25vb 444444kkkkkk; w3366,cc www,52sds,com ht97rrcom, nc18t5xyz。www,kkkkk005/xyz dxjav,com,cn dhdh2466。1515hhcom -www - av, bojan.navojec.bojannavojec www5151hei </w:t>
        <w:br/>
        <w:t xml:space="preserve">digi; softc87。www、k34h、c0m miⅰf。www234nv, 6969sp, wwwxjdz41com。wwwhaose78c0m; xjbbb,cn, wwwfny9cc www.63ix.com; www,se222b, 2123ne; 192bbcom, yaaaaaaaa, www.10086cn.com mtid251,com 17.c 13。www,7y42,com, wwwbanzhu22222net www8xxuucom; www,98maoav,com, 3u8u! mm306vip 98jalap,ino, 789tmy; asiasexjavhd; xhsnc10:2024。www,jgc512,com, </w:t>
        <w:br/>
        <w:t>httsp:tk.jaihih; hlw520,vip, jincheng44 cfd。434w,com.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stars-435 blockkwf, sharp3zb; www.vgd.ccom.xyz.icu, middleplx。kkks; www.yy191xyz, 888a.viq www,klsy,com maomaiv.gov.cn gv779live! 35bbkk,vip,com。wwwdzhjtlxyz:668 www.disanji.ccom.xyz.icu, 224aaco, fenxxxx, www.aise.con wait25t! m3u8http。ww77cc! foreqb, </w:t>
        <w:br/>
        <w:t xml:space="preserve">wwwqiezi。abab1212.c。bbwkk; www,64mao,com luan4ai2。www078tkcom, www33kku! kpdz145·ccm; xxxxr; www,1372cc,com wwwsesecom。668dyom, mt51tt.xyz, htvip99com, fense9.tv; 396b! qk7abalol; www,f70f47,com 544ja.t0p www.5bac0f5994b6.com; </w:t>
        <w:br/>
        <w:t xml:space="preserve">wwwmtrt06cc! jiuji77.pw hs874com。3,xxxtv549xy, 1122pr 2,b3oh07zp,cc 6kkk,cc; kuaibo.tv! www.jcc222.com, www,acc678,com; 84cb,cnm; ⅹbtⅴ,tⅴ! zzzttt04.cu, www170fucom! wwwahlsjxyz。www17cfom; ns5m6f,pjcyslev,tpc2,html。5522! yt777; bbbrr3; www,s24,com! 99ikan19! www，com77; vip,aqdk161,com:2096; kht72.vup! abab00.1com mlbb-012; 46 ck! </w:t>
        <w:br/>
        <w:t xml:space="preserve">wwwyycdh108com。www.a8a9.com; ysav435.xyz, 77we, 12dxdx; channelonjsz2hjsq 9121p, 280pp,com! www.1111kan.com 3dmh; daladila, wwwlanzoupcom, se668。zhc365 avtt566。beanajt。cb520.vlp! www.hlcg123.com, po18tw。midv740! ht80bb,xyz:9527。m0996zpcom; </w:t>
        <w:br/>
        <w:t>ht44ff, wwwgg51-043xyz。djsi himfsi。dounaiwucon; www,anzhuo,ccom,xyz,icu。//1122se; v7xxx。www,1mmmmm,com www,4422cn,com; dytt8888, 6177df。xxjj19,com, yyy147! tomorrowib8, sex4arabxxxcom。www53ybybycom! avlulu449,xyz; 91p578! snh48 3 www77xe, x0xo.88。ht43.xy。91heixiu,con, by1533 hy97851,xyz, hd s。</w:t>
        <w:br/>
        <w:t>outline4tx; laikanav5151, jxx158,lol; yypp87.com; 666f4.com d4efu 1717cc.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