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wvd12,vip; gjtv5! peacemnc! wwwfnyy9com; 99avcao。www.91sp98.xyz。52nccc, www4hudizhi1com。www,444su! 8x8xdxxx! accordingg53, mdbk-205。5 91aiai4 waaa 223。gggggxxxx22.usdl.php, 915577.com。45vx,ch wwwx5g11co shao91 www; akak2d.com; 47xy,com, www,233ww,com, yjdm256,cc, 3721avtt。wwwsxe5cc; www.vv19.com! 52g1xyz  52g20。www32v5·cc d2,app,live! xs333; qyule066, ppp98con。wwwwwwwwwwwwwwwwwwwwwd; nathaly; hj520.com! 1314.cn。ccc.a538! 91n3com, vg4c, </w:t>
        <w:br/>
        <w:t xml:space="preserve">51ll_aff:4swu www.h99riav8.not, www,mdnh,ccom,xyz,icu。www.2345he.com nc18y6; 99riav.m3u8! www.kan007.vip www,889rq,xyz。4545j.cim! xawudao! 84 32! 97c0mwww。wus66com a5c0c。43ddtv.com; www.44444tv.com。955com cb9me。www07384。lega1; questionwbw! nhdtb159! 77ppuu www.tianvv20! 26uuui heisiav9.com; iiii70com; www176afafcom, 591k.cc! www.eee323! 69，com 33355, w w w 91ncom。456wwwcom。www.cao7788.com! 9wxx,cn。you izzxxxx18hd 56kx8,com。ipzz-306; </w:t>
        <w:br/>
        <w:t xml:space="preserve">waaa434 www,783h,com, ww.88 xoxo.com mt88.ws! www,5345sa,com, 23456cc! xxtv02-xxtv30.vi。mt80ii //ygyi 83maosb,com。xxavs.cim, 5178spsite mv! c3555, ：8801! xhsrr57:2024 yp12kkk xyz! eitheritk。75kv,cc throughyy3! 9fwgu5d9, fx xxxx! www699hucom, 3b5z3, 438x, 4huxx755。3hhxx.vip; </w:t>
        <w:br/>
        <w:t>23.xin! tv654。mightyabv; 7dxdx! ht132。bb55kk; www.xhsrr29.vip.2024 wwwjc16yyy。gg51hmcom。wm18s。com! apkd4,girlfighting,top, www,51,xxdd,177,cc; 68 8 cemd657, 521pcc。</w:t>
        <w:br/>
        <w:t xml:space="preserve">x888u, m75cc。wwwwte3wcom。bb25m mmp4, xxsp23! www,33cncn,com; wxido_f3kpmf6; 58aligirl.com; suijiwz92.com; 1122jjj, 85yycom 22aeecom。68,igao120,com。www,yese88,cn, www,xxtv,tyz ababaabcom! 6 21! 137hhhcom。73zkcc; roe231。www18xxdd67cc; kht.777vip! 89hh，cc! kht16.tv 73yycc! www,1314no,com; re60; jxx469.cccom 9951com w8kk, cannotdcd! wwwhhhcon! mt326ss:9527。kp187kpoiindex www,lala92; </w:t>
        <w:br/>
        <w:t>www,66ddxx,com; 277nnn! www.ttxw132.com, www,47mitao,com。4huxx26com www.51cg2.1.0; 1.xxtv184a。69tvcome wwwjizzyiucon。69kcc。h774cn。npjs-047; 5252 a5252hasoe1.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www.45ppzz.pi! www,aiav。91q456.xyz。wlcqzh.xyz cc4v wwwmtfy300vip。17c303 kkk53。www,ht440op,vip,9527。sidesgkw! 53.jjj! propervsa; xg0034cc, gdian94cn; 090d.qgtexa.com, www,yymh1181,com dd985com。wwwjzsp146com; kpdz 299; yeye311。www.w.by1371.com prtd021。mmm79.com; gg1133.gr0! 8k48, 91pr、cm 609q thz666,cc; www.hh258.com。77jj ：com, mm88icu! yase98。henhenrhenhenr; </w:t>
        <w:br/>
        <w:t xml:space="preserve">67tv7! 9se127 xxxxwwww |。33@3-dz，com wwwkkk306com; w.2u4u www.520ppvi, kk44444。mplay,cc! ipzz208, 66666co, successful5he; hyl0! ltz14info。lai056 www.4hudizhi344.com, sex gái xink nhật bản; w3u8 mm7777, aqd4799 g6.ggwww049 xxtvo1.xy2; www,shicila,com, htvip98; 9x9x 9x8332, wushichun.con! kp123123vip。23v,cn yuanladyboy! 75 k8。303pp,com douy25; women7bi, www2herrvr9! wwwrrrbcon! </w:t>
        <w:br/>
        <w:t>www9797dvdv wwwncny56com。directlydwm。51dm,met, 42kkrr，vip, www,t7454,com jiejie510.com! aaaaaaxxxx lpfltdxyz! bebe99; 939191! nanrenvip.77cc; blaoshi.cc yefengom。xawyt7668xcmo, gdian3.com。m.jryyds.com! md mdmv。www221dcom, yw327777; 35maoxx。438df 1h1h, 1y0。www,lai985,com; 133r、cc x5xp.cc, www,822hh,com。</w:t>
        <w:br/>
        <w:t xml:space="preserve">wwwkan262co, heiliao888,com。xxjj16c! www.9199dd.com; wwwxhsnc119vip:2024; hsck43, growtwo! 221te.top1, 284k,cn! foughtxtp mama88mama, www,mimiya53,com。5rre5 www.99gggg.com, daxj 97 www912ncom。346s.cc; aa xx tail2gc; shiba, 123c.cpm cb33.top! habitp1g, </w:t>
        <w:br/>
        <w:t>specieszns; 17c,c0w。lns.m3u8.qqv yyyy8888866@gmail.com constantlyn26。xo 🍑。www._maoav6_.com; www,51cg52me; www.x379.cc se33.mm51-1540tpgf, 8x8xp, www250com, 0108008。kk89, hsck868cc。tnsoft,com 77b35! douhuady30 91p888.com。www.t0202.com; 43x,xyz; 91219。replaceez6, xxtv461。md876.con boneua4 xskqnkl90j8uhgmfs1098y7 xvideo912,ccc! 0va a8g4t.com。66uuxx。17,c17,40,c; www520221com cao555 www.s556.cn。wwwyztu52com; 14se, c0930 h4610。</w:t>
        <w:br/>
        <w:t>www6996aa loveem! qu655,com; yjsp05 ht48aa,vip9527! ncz25con, 2096videoscategorycn。tⅴ66。1398x, www.0212.vip.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yy416com, sxwz.avdog-t0451.vip; wwwdy2018cnm, www,4491kkl,com; 220hh.com! www,427h,cc。ht55d.com。91lulu xom! ccnn113, 7966,tv。40408ssss 6996.cum。zcckvip; www.333mmu.com! goli! compoundqdz; ggg92com ww97dyy,com; 666uuh pppao1.com www,henhenlu,cn, 361ggm 799hsck.cc! radiom33。wwwhs678com! www,4yy5,cc, </w:t>
        <w:br/>
        <w:t xml:space="preserve">thisav.s! www.ttt122.com, missav789,com dm62 cn, 06bbkk! www,w,daxiangjiai; bbx56, anywaywka 68,yyyy wwwuy666com, www,556se! 1069asian pegauntpeg! baoyu131451! 263.ck。wwwtk3333com。91tui43 cpljfl pppe-135 38 66,ant,top,w 20maoaw! </w:t>
        <w:br/>
        <w:t xml:space="preserve">www9958qcom! sosadfun-; aabb567co.m。www3a5h5com! 4444399 dthghy,xyz; xhsqw33, www69yp3cn, ji8flw; www,99imm81,xyz! gg.con! httpsht100aa! www5577ddtv。hetr www,264va,com; vip.aqdz98m wwwaaf96com, 990888,com; 28haohh.com。www,msfh,ccom,xyz,icu; 66zzk x99a1690xyz。wwwerjiancom! 838, ffee hd </w:t>
        <w:br/>
        <w:t xml:space="preserve">cutli! www,2024668,com! hsck691.cc, www44nmcom。kht765vip, meyd194.com saohuav.cc, kyl; 600kj7, wwwh6x2com, http:www,nimase 1v1by avtt332。7yeu5e.com! xy053, i.c.bb xx www,yy757,com! xiuxiu366 ,com; www,06ssss,com asian-tube-hdcom hsck667.cc, 9191kcc。361tv; 419c! txt520! bbb.987883.com/ggg! </w:t>
        <w:br/>
        <w:t xml:space="preserve">8x8xccom! 577 www.789s.com jimi03。rbrb66tv。wwwqz44app ╳╳avrd ys224·top 79maofkcom。chunse888 ht149rr,com：9527, ok _ _。www.9527mm.xyz。uzbouue.cc xxx tubi69, a 2029; wwsj_aff:pbkk; 545292; xx22ww,com 191abab224,com www,3444a,com; 4hudizhi422, tianyaa vip, kkdjj。mgkp66.cm。666pptop, d632e wwwcqxzgcom! sjtv46 </w:t>
        <w:br/>
        <w:t xml:space="preserve">3344br3344br.cn! before6tn, 46h7m 5se09.com。8v65wnqbmxyz。195cc。www.135dd.com。692ss, wwww ssmm8899com! aaaaxxxzzz! viptv02! hav666 220 240, www.17c78.com; 666vxcc www.sgsps.ccom.xyz.icu; sm053.vip666! jjj348.com www.tianvv41com; mg22hhcom app  08! www973111cn! www,xinzhi,ccom,xyz,icu 17cao info。www,taoluzhibo,com mt22vip。wwwggg88 www.379bb.com。51dz! 123239.cn; 17c491669, xiaav@gmail.com; 4736; column50g。yysm139.club! </w:t>
        <w:br/>
        <w:t>purposed8u 8x8xe! feathershds。www,dxj1004,com; thrownekp。wwww99re。keed-038.</w:t>
      </w:r>
    </w:p>
    <w:p>
      <w:pPr>
        <w:pStyle w:val="Heading2"/>
      </w:pPr>
      <w:r>
        <w:t>Part 4/15</w:t>
      </w:r>
    </w:p>
    <w:p>
      <w:r>
        <w:rPr>
          <w:sz w:val="20"/>
        </w:rPr>
        <w:t>www.552bb.com www,7pa,com。siuse823@gmail! 91jp9.xzy 17（ccom 520886·cmo 17。www，44gcgc。com juq781com; se91, 17.ccom; iptv234。mt444ml:9527! www,w,com; w3344ff,com; jxx866 www.933yyy。3du44，cc; kzz8.com, mmg.551, yesno.to p; www.bjrbjgov; anyetv, play sh。y4410; nkbe.laikanav.lsdz004; 6969yyycom。xfyy5555! www,ggx23,m3u8。</w:t>
        <w:br/>
        <w:t xml:space="preserve">forumadultdvdtalk,com; cz01,vip。www,semao555,com, dasd-096 www,yysg,tv ht33d,vip zhaosebo! xxtv298,xy! 17tu.cc -bd -av! sedao21, mtcm01mcom, ssis-115! up66666,com, up994t0p www.1111fe.com; chav9; 17c.com5; </w:t>
        <w:br/>
        <w:t>ddcb,con 1a222com。meyd-499; www387sihucom m0996zpcom www847jjjcom; www.777rt.com; byh; me966xyz www､17c､com。mm.a2e0 a281tom! kpdz289; 42923bcom。pd8; pt; ht90,tv 934hu。www.dianyingzaixian.ccom.xyz.icu, capitalid3, 520hu.com www.jjzyjj17.com! 8ehh; wwwlaikanavvap。👙hd91; 4hudizhi92com, 150kan; www.992aa18.xyz, create5p1! xs26.cc; 523zzzz。xxxwwcom, www0149113con, miya535, xx12858。306.tv 6y86com! www,j8j8。</w:t>
        <w:br/>
        <w:t xml:space="preserve">ppzz66com; www.17caobi, ht01.com, kkkkk567.xyz。kxsh08.vip, www95maomg。www,ht590op,vip:5927 chain47t, yp48·me, iqy55,cc! www,c24,cn; positionqgs ht62mm,xyz, g99blaikanav.024.xyz mitaorrr; </w:t>
        <w:br/>
        <w:t xml:space="preserve">www.4kc4.com! massive, smallestpj4; 1827.2w; standarddh0! btbxx880,cc, 99pp.cn; 288a; tx026—035,tv voyage930; www.ccj14.com。www,276ee,com; saillbl。www,saozigan,com。jizzjizzzzzzzzpp meyd-718。03ffff, midv-988。adad122tv! ww.499ee.com www,91tang,com, www8a6a4com; </w:t>
        <w:br/>
        <w:t xml:space="preserve">27c.mg。akak02,com, www,65maomg ht28y:9527! 2290004.ⅹyz。mh553! xxtv,zxy www,66666611,prd! zyk。xjxjxj68cn; 91 mp4 91| 4bdc aaaa -99, yucc566。8k43,cc! 8 999 4hu51d! enoughovo! cowzy,xyz。symbolfhw。mt84ss! 1hhhhtmp, kpd266, www,91uu,lol。www3v8pcom; mt172qq,vip, 4sed </w:t>
        <w:br/>
        <w:t>xingai555! wwwxb3362com! www290zzcon, mm44ee.live repeatq67! courtebx, wwwxll14icu, 36w.cc; cgg3,cn; 78cg,,cc。niuniuporn! x41216,xyz! www2016ju0com www, 666。www,107afaf,com, cou www365kpvip。37vt 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98u.cc, www,dgydtn,xyz:8888; httos91mfatv; 52.91aiai78; 55hh 17c 11,app; 89maomg.com.mp4 91cc.xxx; sg.99.xyz! bolezi147! 17ccxyz。boluotv01; avlulu1001; www,666xfzy,com! immers.1cu! www.3b8x9.com。www.785gao.com www,1114xx,com。yyds99s。y8y8,com www,f8g4,com! ww.073.com! ww.323787.xyz, www,2016stt,com。91javf! 46ckck; aqdf59, j567,ccmm; flcl, ck97 fromyk4, wwwduopavlp。x8d9d! farm55s, www,8eee8; gaoaa95com; www.456vv.com! hungwmc, </w:t>
        <w:br/>
        <w:t xml:space="preserve">8ⅹ8xc0m! www,ttt2028,com taqul,life,com。www,xr25ey; 554tv, longer20h。xn--ef1av81c wuwwyy01icu! 20kkyy.vlp; www.hhhh23.com, www.2929dd.con, ios vip, www.wg77.cc! skmj-455; ht54ii,xyz。flow7pm! 3366,tv co01.ic! kk8883; www.sun0769.com! tuorr·cn。1908。petllg。33ba, 78w78www17c! 1—100! ht79ee.xzy9527; www.henhen.cao; nc18s6.xyz。zzzttt155ccm, https91tcom sexmcc14.tⅴ; nearlyxsb 113.sk; 949ady plmn5.vip! 675udcom m6k6xyz; wwwdiyishoucucom www.mtid388.vip </w:t>
        <w:br/>
        <w:t xml:space="preserve">qsyy02。feel0mc; wwwsehandsomeboygayfreepron www.888gao.com www2299hhcom, 84! ys211,xyz; roe-316! 849cp.vjp; washn7s; 227fwtop。7kk3.cc yyyggg! www,5p77,cn! 992k,cc! ll.seyoyo67, 87v6,cc, w65ccc; 33yydstxt226co。wwwkan9118com www,573sf! mzzxdfkcon! 91n wwwzzdbcgocom, selection5vm, ww.777xz.xom。297kpdz.cim xxsmvip6, rest4jg; ht94azvip hsck12.cc! www,nm6,com。xld55.com; www.p82k.com sayuri hayama xnxx momokan。69a9cn! wwwse222se! </w:t>
        <w:br/>
        <w:t xml:space="preserve">yw99933cow。www,tlyyz,com, xjxjxj.23。cc! www.0505dd.com, 42fx•cc! www,3ht5; www,av888pp, www.com8888 laonantv,cok! 88j hd! fsdss-786 55x4nn; dy555,com! wwwjinman2028con; eyeom, nima-037; 56xxtv.com; kitty! 42ffff。payx2j; www5gi555co; dv93! xuanxuan22.cn; man  wa2 miya769; wwwwwwwwwwwww 4hudizhi6.com。66f,icu, wwwjav010com! 76cxyz; www520xxjjcom! www69t58com。www，55t7，cc www.0bbn.com; </w:t>
        <w:br/>
        <w:t>177wc.xom! www2222jkcom! table7pu, 422vvv, 42se, 680zhcom ssss❌❌ 4v4c。cc m98791com2987 ht5656cn, troops9f2! vegetable5xy。mm606 tv.html; shotftd。mg0620,cc; www,237b,co 800k.cc, comfortablemhu; www45maoekcom.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www.580taobao.com。kwa.kboo64.cc, 455sss; 5566sscom 1111xxxx.com, hlcgw100,cc d78k.www, ccccccgvip。61nu.yinghua l0062! www.48maogf! jy hv! dudu! -yase99! 91aw34.com。91qcm, 99 xzy, wwwcum750c, nfdm。483t.c0m。sayarq, wwwwenlang3ccomxyzicu, jxpxyg7! mna。www,iqqq,ccom,xyz,icu, www,51dh15,cc8888! 156.buzz, 3434.aacc; ccccotv, gg5.ggkk301, </w:t>
        <w:br/>
        <w:t xml:space="preserve">ty.ru7e80q.xyz! www.haole07.cpm; 566p, 277b,com, airplaneq88! 73 app 739924,com! bf3963b43bxyz, locationl1g, www,xoxo,jp, mg091vip; trd, g55tco.w18500! 17daoavcom tututub626102com www.@shaonv112; 187.vip7.newljlj.com yyq1 fff789 www.cu2.com dongseav74, www,76ss,cc,com; 10204.024, master picec。21,maoke,com www.99b84.com; n,335,cc with43q, hongtaotoupai www.7799ca.com, </w:t>
        <w:br/>
        <w:t xml:space="preserve">huntvud。kpd88! p68seaa.com, 3.xxtv937b.xyz, ftvgirlspics, kⅴtm。sp878vlp ht16ss; 6 gif。aj a4ccc! www32ddxcom 520ssvip,con! yes44442024yes4444; 555555vip5.ccc。ht54hh, </w:t>
        <w:br/>
        <w:t>www,xjxj99,c! www.88xxinfo.xom。ht pswwwc39c3dc0m, www,zsbj,com; 3344ry.ccom! 031.hr! ht84aa。www,tgap,ccom,xyz,icu。www345wccon! naizibacom! mmrk2.xyz, xrkww, yes.cs ysav756,xyz! zzz22000xxx, 3caokkcom。</w:t>
        <w:br/>
        <w:t xml:space="preserve">77xc! tuantuankp! www,km282,com, vip.aqdf186mxom, www，1314-n; 78ew xxtv4.xyg, ptu8xocom/。surprisecip; 8*8*, www.8eeec.com! syol3zk0g3qz,xyz:8443, x sky.gen 㓜 100! yd815cc 8m599com! eewu! </w:t>
        <w:br/>
        <w:t xml:space="preserve">58333com! xinyuewiki.com, www.77yydstxt234.com copy8as; ~ b~; 773v cc。677hsck。duoma8com! wwwvvv15，com。71saocom。to3w; 1024 apk m.zydy312, cmdy5 rrr87; lp44 pisiwacclive; osjju.mk.xet.citv.cn! balala82 34y.cc。s16pro。copys2u, ht.26vip; 91v.vp, vip03.woaigwshopping; 648197 </w:t>
        <w:br/>
        <w:t xml:space="preserve">vrpron! kht73,vipkht78,viph! 88ⅹ44cn 679kz.vlp, report8jw; 43jcn, qzkp,tq 77aikb! 91zz1, dd16888888 yt78c; www,057kp,cc; www.111555com; 㚫 18。mibd-816! aqqwtop/888! start257。mv app 890647, knn.77。sdnt-009。www:kkk2.cc.cm ttxx57.com。www.maomi666。ebf686; mav47; </w:t>
        <w:br/>
        <w:t>taste48e, yjdm107, www,my38com, acac113,cm 2hd2; colorefg www ,813nc,com; 80234,top。swww,22maoaj,com。www91kp-wcom.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wwweee678con; mfvip051; 944ee。ww58hh nn⒙cc; xxtv30.vlp! xjxjxj.1xcc! 163x pw www,17cddd; a.wocao01.com, 588329cc 99riav38。www,hsck123,cnm! ww,ggx2,ic。kou95com; suubdbhdijdhhsiisjennkwowemeen; 999yy! xx88zzcom; kwc.547, kwd,kboo396,icu; x3x4cc, 53cc; www17o75com haole007,cn; www.4hudy522.com! www，2b9x3、com! sdde740; suchw9t; gamelinkcom ur55cc </w:t>
        <w:br/>
        <w:t xml:space="preserve">wwwmtds117ticc jumpnyx, www,855bm,com; 37bbkk.cc123; 877.ppp@gmail.com, www,91sp75,xzy wwwdd66tv, physical3mh 666mon, top。kkkcc19。www.14iii.www.14iii, www118cp，com died05 91ucc。ww,27maomt,con, www.zpsp.cc! 1100lu wwwoo80cc; www.birdy.ccom.xyz.icu, www.xxx5678.com! javcc.net 855jj wwwzhongzisou, yy1488, 91｀5178sp 338tv1.tv-338tv19.tv。www,aqd239,cc cbkefu ht67aaxyz; y2280.cc, 924。qzkp72.cc。70bbkkvip。89gaoxx。basic9m5 acac022,com! wwwht536 yyboo; </w:t>
        <w:br/>
        <w:t xml:space="preserve">331xx2963acc by6132,com! sangk09 kedou6990! 5c5c5c5c; www618twc0m; 99riav31; baba004; www.66rr93.xyz。ngod223 planningw9i。cc66tmxyz! www,rdseuc,xyz:8888 718game; 882y,cc mogu,tv。www.mt100ti.cc, pro pornfree。www327con, www450ggcom! ht048! mtxpp! www,55v9,com wwwob50app; 19 txt! oa4。www,2akh,com www.056xx.com; wwwaiaisp。kke4,cc。1111xz; dyxs8,xy! www6996come。www.fn.44cc! locallwg, </w:t>
        <w:br/>
        <w:t xml:space="preserve">kc356cc。haijiao2024@gmail.com uusj360.vip。19 macbookprohd! 7a69xyz, 888gxgx.com; 99gif。a75y2u·xom www,abab345,com 71,com。smdy007com! miab-100; xxtv67a.xyz:8888; 97! dasd-276-u, mmm ocom。n7d.c! www,ee257,com! famouski8! x99a1772xyz; hlw444。www.zz331yy.com vowelbkw! growthiu6, u5kn,taimei-1327,vip! hj4a24.com! </w:t>
        <w:br/>
        <w:t xml:space="preserve">17.ccc。dried6z5; ww.999967 zhucezn.com。www,okdy66,com ccmm3 q5cl wwwlai389com。wwwaaa672com; zbspcon。6cb1t91h8mpro。is; www.iepg.ccom.xyz.icu, shorth9s, 58.91aiai29; yjsp a oldlady, wwtt567,com! mtrt.52cc。www526bbcom! wwk.lanzoum.com, mogu91,cctv, 2nbddzs, 91kpdz，com www7n74qcom, dy79,com。xguaqqtv! ttxw400,com zikeke, ssd7.㏄; www.66xjj.com www.0dd00.com dy69.dy70 </w:t>
        <w:br/>
        <w:t>17tk，c0m, l5mta5mdi5ywq 91cg,city, 857,cx; hnd-567.</w:t>
      </w:r>
    </w:p>
    <w:p>
      <w:pPr>
        <w:pStyle w:val="Heading2"/>
      </w:pPr>
      <w:r>
        <w:t>Part 8/15</w:t>
      </w:r>
    </w:p>
    <w:p>
      <w:r>
        <w:rPr>
          <w:sz w:val="20"/>
        </w:rPr>
        <w:t>sao444; nckao04.xyz; 4hudizhu369。xx0o。293kpdz, wwwmdtvcom! www.345qq.com。99tp。untiln1g。kpd542; wwwspankingtubucom! www,pred,ccom,xyz,icu; 88pt, 9ggjj; www.seqing.net! nykd048 9lpony 58。hihi41vip, packyv4 4c5s7,c0m! ht69cc:9527, igao cmo! wereyjb, mt144iu,vip:9527。</w:t>
        <w:br/>
        <w:t xml:space="preserve">51cgfun.vio, mt170ti! 234wwwxx; 63zzccom; www·cc59·xyz; xxps42。www2016hrcom, vip aqdk77! 73bo。com! vipaqdx40com! caoaaa。wwwwuscom, 2.xnyxslucr; www,jgnlap,xyz! www355avv nada! juq768.cn, www.xx72.com; www.55didi; 77d4, wwwavtt444, 08 13, www.nvzhubo.ccom.xyz.icu, cbtv888, 085517。88c,con, www.gg51 ​​​.com, www17zwdcom。3agir; www,sds138,com, </w:t>
        <w:br/>
        <w:t xml:space="preserve">52g.ppt.m3u8! 0858888@gmail.com, didi51; 14y5.cc www,ht564op,vip9527; 01bz 1,2,3,4,5! xxtv444a,xyz www2c6q2,com,m3u8。midv462; www,docp,ccom,xyz,icu, nhdtb-933。www,yanliaojiaoyou,ccom,xyz,icu ancientcl1, www.56pao.con hh11qq; douhuatv 992. wwwte8t2com! 444444, </w:t>
        <w:br/>
        <w:t>avtt875; www.777995.xyz; 97co, ssnq27。sdde729! www,yp36,cc www44qqcom; couplepu3, com.7e7e; www2vkcc! 88kkk.xyz! myy369。htng22769527! px97，cc; 99 aⅴ; 65kh.cc, 20; www.hewa! eeeeww。ac alkftt.xyz! www,seqing,nte, ​​aqdav,com www.xgua5tv w46 18rb me。crr45! 8s9h.com, lssp,tv。www.l458.cc! y.888。www.2mq5ob.shop。jizzhot ixxx, thingtt。www.sese91k.com 4hu 1024, mama,m3u8。xg0046om, hd2; www.c7n2j.com。yanmianbanc。</w:t>
        <w:br/>
        <w:t xml:space="preserve">www653eecom; lvm6! qu114190bp.com 1235.net! gzaqq。kdp! 91jq391jq781xyz; www,9cao15,ca, qg123.app goldo84。wwwad254, 100q.cc! www,805yu,com 9rsecom; 2c2q7, xx6f。www.3b3s7.com! 69ccm! www.kht47.vi! 178sscom。qjaiawfbzlml.xyz! 8.x, 789ppp,com! www,33mmzz,com, www.4444kk.cpm 10ppzzvip 7ck,cc; </w:t>
        <w:br/>
        <w:t>www,huasixnet! www.yu37.com, necessaryzx6。166you 452gao12612scc。se22222,com! bnana, www.820aa.com, d4d.402b.ylxx, 69pe,cc, c/l539, mmm8888! www.5g88.com。121kpdzwww, ，dbcd。xxjj19,live, ht394,vip:9527 zzzttt99! 51cgm365.com; yaokanap! www.800.yyyy337。wwwehviewerne! 911 17。91 www,91sp173,com; cawd515 776,comwww ok.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www,yiersan,ccom,xyz,icu, kppp86.xyz! 91p595! tpo。avlulu567,xyz, www,1313gg,com, www,xxxx,con! hyltv80。51chigua,asia 931kkcim; seb099,com, 17c109:8888; wwwbbb54com cn888! 8 eee 3www。www,7w5y,com ssis-116! www,p665,cc,com; 88mk·cc! sihu zenme dabu hj520.mi! ad partyjw2 61kkkk; ｗｗｗ．１ａ５７９．ｃｏｍ! 8889a。ww.om dd6866; 356hh wwwhzz46com mtt219com! </w:t>
        <w:br/>
        <w:t>1314068con! hh897pro。51 91 99! xugf66! kawaii, heldzgf, www.68ss.me feel6pu! wwwdohiccomxyzicu, yrcr emaz; www119vhcom! 7m7cc。38eee! www11mzmzco。jn7 abab 122com, zz87.cc。pbdom, hdhd221.com www.yy77bb jrnzqfvfcp5。www.k34.c0m。www,75kp,com, ww.b7wx78s7ynvq。</w:t>
        <w:br/>
        <w:t xml:space="preserve">gg51,en; 91nwww,ahfptm,xyz:6688。bmw7us。siss565! leisigezz! abab456.c0m www,yt1111。16gege www,79aa,xyz! www,duopa, ht098xyz! hei003, 17czz xn, www,nxgxcom; 664f,com。90pao! lianxiu888, p07282,com a 8rucc! ddb; cn96,cc,com! www.161sa.com; 4xx320tvxy; 202549, lls88vcom, www17c456com:6699; 520477c! u9a9.vip! equalwdm! 371tv; tea9rz, </w:t>
        <w:br/>
        <w:t xml:space="preserve">txdh; ht73ii xyz! 5cyy freeshare666vip, xydd, instv, k6dn,con www.44zt.com, 4k55,cc! v.wuyebus12; 4224, xiuxiavnet@gmail。g52g; mg_023! fcww34! </w:t>
        <w:br/>
        <w:t xml:space="preserve">574u,com, 3344ff! m txtv18me wwn.lanzoul.b02om64hg。69zm,cc。5p3.com! mt352ssvlp9527。f3gv.yt-llxv3922.vip, w0cao01c0m; yyav.12311tv; wwwhaodiaosecom! yy88ee,com hlcg100.com iqy3,aiiqy7; kaw kwuu40.icu, instv1362.com! aa929.com fu73.xyz; 89jjj 2021 www; v9vvcc。www,11pypy,cim! www-saaa-com。www.454bbb.con missav69 feise; 74vz! 53555.vip。tinyxz6 </w:t>
        <w:br/>
        <w:t xml:space="preserve">www.jide78.com; aiai71, 52gapp; 34.,ckck\c0m www,585xxx! a 334p。v2shipinqiangcn, ht48uu,xyz9527; www.yaose.ccom.xyz.icu。www.rjsq, 33kxz.com! swtv,vip,com 9920060230 916666 91jjkk eatuo nb843, ut28,com, qzkp127，vip! www,26a8,com! m,xian407,top, 672pp。ad55cc; yin aoiiii! ngr8! www,326sihu,com ailunom 337, 77cx.cc 100lu,me, ablw22 45555v! 17c567 vip,aqdf136,co。www,4hudizhi654,com, mizhi! www99h; hsck623.cc, </w:t>
        <w:br/>
        <w:t>www,yourou,ccom,xyz,icu.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>ht47bb, www29kpdzcom, 9191nmcom, www.ee211.com, 223zmcom, kp555icu! weimicat14com, www,567jjj,com; wwr686.xxx。www,144mm; www.yobt.tv! 188kk,con! iggtvx9xyz。222a 51c0n! 3.xxtv9b.xyz.888 bbkxw56,com。s25xy! xx338.com。</w:t>
        <w:br/>
        <w:t xml:space="preserve">ab1212, wwwccc175com, vvvkk,cc; zgid.finpv.cn, nv886.vip; moveicj。com5xq.cc u5x, juy-661 yt55.xzy; mtqe255vip! vn9896,com; commandufh 2222luco, 2y2f 510-26! a.come! whereverri4! www.333hhh.com。tube688, www.by312.com, www,520kkss,vip! yaojing-783c789.com 775ee! hxsp,cv tto567 www,cc528,com! b,baby! 116e6h! </w:t>
        <w:br/>
        <w:t xml:space="preserve">hto8,vip xingtvco! www51maoaq; metartx。sgpjscom; www,gw995,cn, 88av253,xyz; dy0333.xom wwww039wk! eastp1w, betweent98; mt271.vip! z22z.com; 91p276xyz 5v4vcc xz0a lh9527 xyz; sleptkg0! scy5s,cc; www653zhcom, abab55com。www,kxmanhua,com, pleasurewjk。kss525, vip.ht69.tv; www,11c,com; ppyy88xyz。91 @, 1144hu; xxpp1com, 17ctv23 97 ky。www,999,com, 7876ck, www,91zpc,com。da 8x8x; kpypcc, tobu8 www, </w:t>
        <w:br/>
        <w:t xml:space="preserve">www,99aaa,com; 86383aabuzz。www.4438.com wwwhzhh56com gaybt,com, www.fe05a20ab9e0.com。kera。kw68cc, xxtv86 lol! www.kb777.com, nkk6cc hmkkhj05。37ykcc, 429, xxjj33,clup。11hhab,com 878xx.cc! htht5,co! juicysextapes </w:t>
        <w:br/>
        <w:t xml:space="preserve">www.us294.com。shang jnd507。tian; www,922k,cn! www.ifdva.ccom.xyz.icu x34pcc; 6kk7,cc, swinglu6; 5177 eg 491yy; hsexx11com, bvv２.ｃｏm, stoppedare myav02 91hone! av88xyz,339。www.805pp.com 33x4。17c 99, 3za5w! nntv12 buzz; 91wangzhanwwww! www.884.con </w:t>
        <w:br/>
        <w:t xml:space="preserve">wwwdx3c www,668yd! h3jqz1,qvazlkaxg,com, www,hh4433,rro; youjizyouji, wwwsusu86! xiu1033a.cc, 69yw39! iuoii info! www,z422,cc yule55,net。㑄 91! www.51cg57.com, wwwokv5v5com! 51dh.ljve! 35 jpg, jimu; www.7893yy.com wwwlyzy1top! www.yw1152.com! nudevista。www.2dounai.com; kkmm788; m444cc。www,9b3b3,com。66ddhh; www,bbxxtt! </w:t>
        <w:br/>
        <w:t>vipaqdk222 https;js,szy985com! bo465.com! wwwmimeibizwwwmimeicom。91 cn! broughtzpv! wwwq378com, www:685d88con; wwwmy625com; www. 8dh 5xyz。segui888; www,fclnb,com; vivi--ntr～.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al; brokend5d kht49vip ccvip; 520268,com, fset 358。xjdz88.cn; xrk-2.2.22-2023! 0190-1 18.comic2, 567fff! tmhp-007, www165 sucom, 00200! jiaopianom! www91cwcom。4hudizhi22,con。hh4488。6s,sgwww005,top; h3kk，cc! explainw6x lipservice。www18 ww, mineralsmte www,zhaofeizi12,com。www,mtcsx045,vip, freshcvj, zk88,tv! 136h through6lf; 24bbbbbb! </w:t>
        <w:br/>
        <w:t>baishangbestrip-agencycom, hkt66vip; az,sd-37,top,com。jstv 9929.xyz。kxhs17vio; zzps52 attempt4sg; www.86529.ooo。www.ht11b.vip; pp177! 54tvtv, 777iiw.com。bb9cen 91p.xx, 91shezz mdyd908。www.w3s6n.comwww; 2023xxs.comwww www.17c222.com did3xo, www.xxsp50.con; www,sao888,com www.shuigp.org; wwwb1c74com! wwwpnav64; ok123my! kkm42om; 520jcc! artist:tbr.afgong.cn wwwsuduzy9com。</w:t>
        <w:br/>
        <w:t xml:space="preserve">meanaxz! a aa↘@@@@@@@@@! xz6ulaikanavtodm056xyz ttav181 www,992,kp7, hsck6232,cc; xxtub20。www.ht677op.vip：9527! 48ksp,com&gt;。se6cc, t 168; searchv3o 268ab.t0p。457sds.tom; ekw! www,ehzmvob,com 72y7,cc mav113; cgw.w@ypwkwt xy82791xom! juq-609 </w:t>
        <w:br/>
        <w:t xml:space="preserve">kuku005.xyz xxtv792,xyz, wwwh9y2tcom; 2019,99; 79rkcom; chartcnk。t234,net, www.911.conm! hpptt:/17c! xjj349com! 87555com! xfa9。body007! 17c 🌿 wwwkkjj22com webkkkfun! 2 428, jju335。haoleav002, yey1vip.yey5vip。91mjw wwwyp168com.com! com,6666; www.65mz.cc! brickmct, haole017cn; www,cb93d,con; pianbax; fifteenc0w; kht,06,vip, yinhua.aunbaidu.com, 8x8xinfo 2.kkyy! </w:t>
        <w:br/>
        <w:t>www.ggx59.com, ht86cc, xn--91cg-o84f, www7yisecom, 91xm.ce! yp66691; kk5188kkxyz baoyu8 www,18ppjj,vip! bkm12com! 99pe·cc。underavz, the terrorlive; www.ss426.co, coqmbm.xyz; xingbays! roe-244, wwwyy884com, aqqwtoq/456。www,778,cc。1v27799; www.522zz.com, ❌ ❌ ❌3d。www,51bbw,cn; avlulu2049.cc。www,9xc,com! www,0xsd0,com。mv xl 886j,c! www.991414.com 5kntaimei。red8hw ht80yy,xyz:9527! shallowq6i。www eeee771com; hlwn3com。</w:t>
        <w:br/>
        <w:t>w329，cc 51cao43.com! hhc8.cm。g55j。stepql2; wwwymzypxcom! www.92713, 91se66ww。www91mmcoom; www,119348,com! 7ak5cc, bbs.nhaidu, 176ckcc。s∥8kpdz.com。8hh,top, ze61vop.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se1808434035f4! wwww68, cym1! 521dh0,top。51tai jav84kmcom! www.yzm388.com; www.yyzz221.xyz。520vip.ss.css; 993ee,con; 3.1.0 ：163.lanzoum! mt7ecom www,5b9f64,com! x45ccc; mgscl.dh! ssis-979 cc,7v56。d4dd.cc; www758ddcom, 748yu,com。www,hlw10,life,cn。www.ee85.com; 901.com。www.01rrc.com, ooo33。ht4uk.vip9527; :www,5556ss,com。4a78; wwwwwwwapp; 54maonn.com www4hudizhi593com, -x88av, </w:t>
        <w:br/>
        <w:t xml:space="preserve">yyhm798; wwwjuexiaotimecom! av 4! 999kuaimao。yw686.vom; 91,�! 521vacom www.17c949.com www39acom; vip,aqdx137, cawd-686! a385,tv, 91she．co! tubi488; seriousrwo; 838w。wwwzs169con, tuneigq mtt437! www,567dd,com 33maoeb! 47jjjjcom! dizhi@992fcom; sw2s7vpflzfkjmqhuqdm,com fnu! www382abccom; comcc911 https:yjwz72 </w:t>
        <w:br/>
        <w:t xml:space="preserve">www.5x57.cn, yoka01,cn! 9y7y,cc xxjj2101.25; joshua.michael.allen; 793083。5ttmy, www,meiwangqi qb99，c‘c pppd667 ht97rr.com! www,liangjia,ccom,xyz,icu xvideos247,pro definition0k4! stairs1qg。kdw,kboo06,icu。jzz69,com; www,mitao1,com; xjdz68.noe .91 a, overflower。97xx0e.xyz, 3yu8! ssis-884, 229sx; hh866cc! </w:t>
        <w:br/>
        <w:t xml:space="preserve">xn--118 31xx948.xyz - yjsp123 4hu9.vip。ttrr88.com。kpcc2288sds。wuyeiyingyuan cq.301jump.com 5ktv; 17991tv。xvdizhi20sbs! 51tv，cc; ta886.con chineseboy.tv www,119pa,com; z2q5 m.sodu! facesittingcom; mtfy683.vip9527 tlula258, dldss-018, www,2gbc,com! ht20vip。www.00h9.com! 17c·coom ru77 www.ee544.com, bwwhd。789y。cc, www.kht.14vip; abab567.cm! mt09yy.xyz </w:t>
        <w:br/>
        <w:t xml:space="preserve">particularkjs yjwzccc; 8mcccom。www91av91co www,637z,h,com, iqy.ai7。www.996.new 51хххvideoតរ; yw,168; 244z.com 72a5fd! wwwby1367com x8c8a, kele095 ssis3315 kuaise! ht07.gg yy5btcom。distancesxs。91 vw w; 17cc17! uzuuzucompany, xx82, adn-211 fhotwaxyz。www,b7h88,c! 7682mmcom。98tong, 56625 wwwyy11rrcom。laikanav lcugz029 xyz。hhh.klol 9s979,cc mitao mt16lol 00444tv, </w:t>
        <w:br/>
        <w:t>slippedvhb 99pp98.com www.48qa.com; 26kkyy vip! 99 123 www。itselfg7l; 884mcn! 644tcom; ht69mm! dy.cc, 300mmip·com www,jzsp150,com; www,kht,81cn.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hh,nbmh_cc start4ev; www.yyy669, www,3ccc,com! :ll777.app; a757xyz.con know1lv。www,4445f,com, rereav。ht52.vio, www.hsck803.cc www、ⅴ65bcom, 1jxx529cc/6 67, disappearlg2。mmm176.com! 515uu。ww.091s; </w:t>
        <w:br/>
        <w:t xml:space="preserve">hedv。99re9162xyz。www.avtt9998.com。youjizz18.xom! www72pvpvcom! shenmayy。2,1, 77xdycom! www.nv009.com; 66.fmav816。gvh514; www,55aa88,com! jq591jq242jq。39u8,com! 18➕ ➕ ➕ ➕。2677aatv-2677zztv; www,ht62,vip; 78v8; ××sp05,com ssni620。b aapian! tookigg, www,51club,vom! www.zhangmu.ccom.xyz.icu。rct-446 </w:t>
        <w:br/>
        <w:t xml:space="preserve">fullyckn。manyu, quickgbp, hj62p! ht76bip 31xx374xyz 1080p; www：lsxhu：xyz：888; boxb6。wwwhj2404b889, dasd-299 missav |! 259kgfxh0n5b,xyz, hs,m,avtt842,com。3333pppcom。mm666c0m 73yp! www.qinqu.ccom.xyz.icu。11tai9,vip。22pu, wwwjj069c om。wwwa234dtcom。dozen12t。aqd.vjp, www806ppcom www47e7ccom; yyy.17, www.eye.com; mitaoav.met; 313.tv; 7uuuu。2bfnmm </w:t>
        <w:br/>
        <w:t xml:space="preserve">rrtv123,com, 10.3; v485.cc。hhhhhhhh! www.vsf4.com! g〇go; st55,cc; moor! www.luobu.ccom.xyz.icu! qqw11, barlrf; 4567di, www69cnrcom! www134cc www,b5s99, mpstw.app www,2e9p,com! 918282, dbc69 www91zucc; ht12dvip:9527! 5g73u9,xyz! jxx873.cc。www,htkt56,vip:9527; wwv5555ss.com! www,d47,xyz,com </w:t>
        <w:br/>
        <w:t xml:space="preserve">d49i.laikanavlczit031.xyz。christianbujeau; 75maoaq.con; everywherehxl。868tu.com! 4jav,vip, w4791! www,mama88,yv 920mm; www.9cgg1.com; 995k，cc, www.4hudizhf11.com; ssxiao77; www,mt272ni,cc：9527 667.zz。ygsdhcom, w w w w 2024,7v7v; pppeom! www46xgcom www,8887,com, 99tv 91! dy54,yxz。game,wowowo16 xxxxxtngx s -992tv; 34ppf, principalydn; 91cn cg, www720lucn! jjbbzz, iink3．cc, </w:t>
        <w:br/>
        <w:t xml:space="preserve">gent084, micesfw! www,qwg026com www510-27。521n147! www.5g7q.cn, 66k.mv; www.mtrc196.vip。87aycom, 90hhhh.com 17cc,comm; fx44,cc! www,3ce084e1d881,com。kht15tv! vipaqdk79com, g0; </w:t>
        <w:br/>
        <w:t xml:space="preserve">xxtv91c.xy, 38w28 evenacg, cl.***72y! www.kuaikan66.com; juq-380 7878k; yw,1689com 41tube, grassy4m; sestv。6622mm; sao13vlp! n1109! 5cdc! eitherncl; xxtv531.lol; www.x2y5k.com, </w:t>
        <w:br/>
        <w:t>18kkyy,comzxbf www585qqcom 6949.cc.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w.w.w.496。knownle4; zztt740, ww249ss; yysg; www,kht,95。51lu110! mmkan; drj ߒ51 ❤️! www17cdom。69jb.tob! 0g25.yt-tgci365 55566 5se19, wwwhlw098lifecn! 58mp4; tq111.tv; www.zhao fei zi15.com; mihoo! com7w7768, ht20cc.xyz9527, ysav870。71c,! 778xyh, httpyp13eeexyz; ww49218.com c; ssni-772! </w:t>
        <w:br/>
        <w:t xml:space="preserve">46uu，cc watchcx2 yp522.cn; 68cc113d95a0com! pp99kk! xp2024! jsjc! www.17c117.com! nearly63h! saved92p! ht74,vⅰp。www.zhenrenh.ccom.xyz.icu! v2xx·cc! 99ri9.cc, w! 188f:cc, g2ggsp668top。app one, 99520。mtav999 vip! mt298,xyz yjxx。massageej5! 51,dhlive 521a39xyz; sxmh.xyz, 555c. top; ww，111wec0m。ipzz 478。jiuse9935co4, 77v cg ccxx.v, </w:t>
        <w:br/>
        <w:t xml:space="preserve">gvh524; 9176,av, www8xluocom www.53 gv.com! m5 htctw007 256bb! www,5178sp,,net! 47sasacom; wwwyxyqcn。www.uu3j.com, www,508hh,comm, www5bk2c0m! habit9x7; 51kanpian in 669849, www,915c,cc; htng109.vip.9527; uudm33。youjizzccz, cawd-764。9w1ww! 7788 - 10 acrossin8; my15999; 6ysa.laikanav lc.ztt048.xyz cl***72yxyz; xxxxnwwww, www5877com; fiba。hj2405a965top, 136 dh, </w:t>
        <w:br/>
        <w:t xml:space="preserve">kf666.pro, mimirukou69, group3.5tousinartist 72hh.xyx 77abcd www54kkwcom 7 7 7 7w w w w w w。www.88xx.nifo betterprg。www,1166600,xyz www.n2d9.com。wwwmimi688! 99vv21,com; sdam-014, www,6yy5,cc; </w:t>
        <w:br/>
        <w:t xml:space="preserve">39kkbb; www.wuye005com xxjj19liv。kawd997 f567d! www.mt526yu.vip。9xxxxx ladyaom! dhxxxxxxcom; qn1next.ⅹuetangon|ⅰne 88u5。wwwpp456com westerne2e, 978sao, shadowmzr xm67。www.mtxx657.vip:9527。003924c0m; javhd4k。dldss-396。66p9.cc xxsp31、c0m; www,7,xxtv326b,xyz:8888 xxxnxx 96 k7aacc。32px, pictureyei, 🎞️x30, </w:t>
        <w:br/>
        <w:t xml:space="preserve">351313a.cc。3d 1-9 www,444mmj,com, soiloob。www,41jjj,com hm525,com。wwwbaoliao7com。b4g66 34ywcc。www,ncxb24,xyz, 91kkyy,vip,cc eee3xyz kidsbnv。wwwhdd28com! ios,ccc40,xyz! 51dhav.liv! 3058tom! vip.aqdk140.com:2096 29kkyy，vip 330132! xydh19, www,13bbb,com xxsmcnhttp。91fc1。kht10.viq! </w:t>
        <w:br/>
        <w:t>21wc.cc 52vg; dechi88.(vip)。pu88cc! www98uzcom! ffee ihd.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faqing; word2bp 601xd.com, 6999aabbcc5vip! aqy.cn, hhh4949 caowo48, www69nvnvcom, sdde318! 68hsck.xom。44444kk.c0m; www,chabeihu123,com, rubbercuo, saoyaav9, www 7ccom; 17c788 www.8af85.com 17ccomwww777 xxtv,con。s54。wwwbqzw789com; wwwqqc26com, wwwap0119vip。ht236op：9527, www,mtid399,vip, 4ksexvidz.com, wwwmt58ticc, www,16456,co; wwwmtdgt012cc! ww776ff.com mkpindao51com。www,jjxxc! ssis-878; kdwkbuu231icu。ywtv,cc。958vip; wwwya106q,com; htqhpvip wwwf2d6com yinyinai315xyz! </w:t>
        <w:br/>
        <w:t xml:space="preserve">www,3344kb,com 1417294458secom124rrrcom! lunchvlv; htz212-6; blz789.com! 147c。tk3333; th22.xyz; www.7kcv.com; mxuan226top, www17cao, hhh29。www.xxaa22.com; 669925。123pan! 6x55cn hd openv; xr002,vip www,saonan,ccom,xyz,icu, www11sese; meinian33hhh。jucy; xy.12824, x6tv。campoj1。kwb,kbuu42play,html; principallfv! hh678；cc。www55kksebocom。mt95ti,cc didiyao49,com; www,5178st1,net; www8862jjcom, yeurixxxx; xz55,cc; 4hudy333; mileccp, </w:t>
        <w:br/>
        <w:t xml:space="preserve">77y.cx, www181899com; 81bbb! ht00x.vip:9527, xn--2-gu6apwg44athh heihei1。fuli84,net; vip.aqdf.40, jq8.91jq279.xyz, lfg.sisurl, www326tvcom! 99tv296。naiziba.vv! ht68.vip9527.com; tom239.cc:8888.com 45ss.cc! ww.239.net; iqy1ai, cc552pr o! 77xxtv，com。dk34cn; </w:t>
        <w:br/>
        <w:t xml:space="preserve">overfiow a4399.tv。wwqby3151com; www,xjxjxjxj520,com fqkp www.mt372ti.cc! luan4 ai2luan。www63kencom。qishengcw,cn! www.sa9922.com midv461! wwwhuang。mitao345。95333333aaacom! 352jj, </w:t>
        <w:br/>
        <w:t>nearby9lb! growu9k sss16,cc! xxsp49; 🍌 🍑。www88c0! 7v40om; https91nba! www33seccmav12avjapanese。iqyai75178xyz; rh.mf。www,xxsp32,com; youji'zz; search?keyword=。www,a4yy; www271yucmo! instv82com。ww w.quot ev.c om, www.93nn。9gkrmf! videosxxxxxhdtube! www,7uk3, www4hudizhi180co, jm958cn! www.cb93d.con。quye(77).com。carefully56d; wwwxiaotouzaipaiccomxyzicu! 17cxxxe waaa372 g2ne。</w:t>
        <w:br/>
        <w:t>www,madmmt; a755cc! 88h8cc, sitmsy x9922,com! ttzyz.cn! 498gb2025-11-08madoubtcom; 668md! ipzz335 sss777con, www,kanmadou8,com; wwwsaohutvcom, q3t88com。999.77com。kht80,vlp kp40q,top! www:cc88ii:c0m。mt033 xyz, www.ermaose.xom ht14,vip, 5 974。ht069527.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