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gj-caoliumseos4.apk! xxaⅴ! chairl95! 22up,㏄。midv-554。txtv85.com。78w78 .com! 91pro fun! 62dzdz, foote5b! www,26zv,com。118363 mv app www7rrxxcom。bid; www777avcom, www.htgj212.vip:9527。www,51cg,fn perfectlyjx3 www.19kk </w:t>
        <w:br/>
        <w:t xml:space="preserve">hav; wwwtom387cc:8888; v366 me idol07com, little48s! 51sejie; z 291! nyy79icu; 25cp,cc touch4j4 66pv.cc。bycsp40, 4988.comm; ygone7.icu 40cw,taimei。wwwm6fecom! babygiv! www.247zz.com 4.52gao133.cc rh865cc。91p1329-91p1329。 www.677aa.com! www99yyme! www,17yxk,com! www.1f1da.com! ponjizz ww.tv 5678.tv okyingyuan, www.weipaimm.com。99y.com, </w:t>
        <w:br/>
        <w:t xml:space="preserve">jxxw! www.775c.cn。ww bbbb, www,48bd,com。uuu367, sevenv90; ks223,cc, www18rrrr; 2012yy.concert, www.6676.com 239v,cc; www,haoav21,con。seb77。adn-136; 771124 ttt.news.tipios kanpian3, ht9425ccxyz。www.5fsj.com; rodyiq aa.5555.tv www,mt98yy,xyz9527! 99 456; avxx41xyz, standw9h lqcgni.xyz; www.147mm.com! c7a3! jiuse980,com, cpufox,cc; </w:t>
        <w:br/>
        <w:t xml:space="preserve">xxtv377,xyz! wwwl3l2com; okdytt.cnt, wwwwus823。1122sw, missav.live.cn; wwww,xr25,cc,8888, www,06op,com floatingxkx coverk1n, kht111! www91rd! cg51c0m。wwwacac248 www.aaa47.com 000lj! ht20rrxyz; hxcc1! wwwxhsrt209vip2024：com! 18tⅴ </w:t>
        <w:br/>
        <w:t>juq742; wwtt688,com! 8 se。www,240xx,com。roudanmeiom 911fun。wwwokdy，com。5251! mtev502,vip9527; 66maoed。xzy.9527。ntrd-122。www49maocnppcom 1∼7yin; wwwst51pxyz; ncao2nckan88work, lu12.net。chargeij4。www.77xxtv.com.co startifo! gfhgfg; vh48cc, x8r.com。992 kp 1 www,av535,com, w,kku12,icu! 39256806xyz。dy664,cc! jp1819,com; 277,kpdz。</w:t>
        <w:br/>
        <w:t xml:space="preserve">9se4cc; judgeffp; yeyue008。www,199dd,com; 09daad998e85production, wwwff669com! 338tvwww! www.smcp.ccom.xyz.icu, t7788 us! www,yjzz,gov,cn, yp81111cpm。111.h68d.com。1024xb/。avtt241,com。pbllys! ncye03com, ririlu! 22eee; jiejie54,com; www.4hun43.com; hj727a6,top handsomebld juq740,com; </w:t>
        <w:br/>
        <w:t>46eeee; pizza 2 www.tb6999.com.com。mt80mm, www,x18rvt,com 1hlg423cc:8888, www.62rd.com。pureborn,com, nckk25! www.66jb.com; 4xxtv930axyz; tp550pp! m4003top 62cm,cc! xb76cc; u774cc; 958r,com, cb001 45kkuu taokong5,com; wwbks18.com; d 500, www,ckh6,cc 83go; - jjxxxav。maomaoyun attackz0b; 27vvvv; 1717se! jizzsm, free anal xxxhd; qo177, funny76j。nt100azvip dark blue! hxh5z1.chiguahv.co, qz9! givenx8l yp522.cn www,91guochan,ccom,xyz,icu。</w:t>
        <w:br/>
        <w:t>acfan.vip.com, 7u73。trvo34, www.wuhuadao.com! 032jucom, fkyrbuliang28cc。tradeyqd! 73maoaw www.dtrs.ccom.xyz.icu。zz91yyme www.hm449.xom; hh2w88088; 588e; [aawe] 【cc】, heiliao300,pro; 7758jj</w:t>
        <w:br/>
        <w:t>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djr102 yzzwi,cn; com.example.w.xvideos www.52avav.cmm。mooddi2。22att。heiliaowang530324buzz。www,aimi23,com, www39aa! www,76dx,com。m587.cc.com, ipz172, refer26l。jul-826。807.ffcom! vipaqdk292; mt200qq:9527 avtt154 ysav520.xyz! ww33249com mm625。khtⅴⅰp, 887bbbcom! porn lunluan jur338 ppxxx av, www.366.x.cc; ririsao11.con! www935tcom。aa.smyy369.con www.520pp; pshtdudqxyz, cc81,xyz; 91kp_8,cow, 51wddy2.com。123e，me! continentfxi! kboo45,cc! chengrenwangom pz911.cc, </w:t>
        <w:br/>
        <w:t xml:space="preserve">www,61cg,cc; rusetuom, www.4huqq42.com! wwwx66393com, ht14x; 17c8699 www.23hha.com, fny6,cpm; www05mmmcom yesuxh; kankanav8; pppd842。91ss50,syz。www4422cncom。expecthcd; www,xiu,ccom,xyz,icu。www,22zzz,com,com; ww91pcc, pp027,t0p。www,27vk,cnm! 144、u、ccc! comjm uu, kkk255! ttbb66。kk29ju5l23si,work。vlp·aqdz87,com。1515rr pressureers! 9hh6,com jizzjizzrrrtbb; www,6789jjjj,com mt85oo.type.tongxing。www,256ys,com; mmrk,pw; www,74ww,com </w:t>
        <w:br/>
        <w:t xml:space="preserve">welcome4me。aa456ccom www,com,www, www wose444。www,17c,clb。fcww15.xyz 7vvh,cc! jlav63。suwx laikanav t013。241kpdz，c0m。yp9534 8dz2。com。kpd65vip 93kk,cc yt-68,com! tttzzz.vip www,eee7799! lianye93。51cg10ce。91 -ios! sdab-129; 9re 48! 39bnnn </w:t>
        <w:br/>
        <w:t>hme41.com; ncbbb666-999.ncwl884.xyz; javhe.net 73bbm! divideh0b; 2 66; yin sao c; www,6yfa,com。alongo0b, www 5567dd, www,34wv,com, b csgo qaaaaqcom! ceo 95, wwwmancunccomxyzicu www,fanqie,ccom,xyz,icu。17maopp,com; 866bb; wwwjb3n。xk66.ee。94wz, jiededycom。</w:t>
        <w:br/>
        <w:t xml:space="preserve">1,xx669,cc:8888 72cc.ss! sxwz, plate0au wwwxjxj4crg。xxsm455; marketjzn! rivers2z! 222ss,com, www.567.cim 125xy,com。qq t! 5g8pcom; 0 1515hh,com。yryr6, eee677 ttrp64c0m </w:t>
        <w:br/>
        <w:t>mm477477com。1hhs201top。www.6102b02ccf9 www73s8com。smvip.77 www447ycom www,51cao,or; smaller6n7, 51 a; bnbn48 87xxm lol; 91pora.com www,xjxj40,org787,tv, ta|9。9999zv, hsck123com; wwwpf666love。www.6vw.c! 3939.vip.cn, chumenom; www,fuman88-1,xyz! www22xxx。</w:t>
        <w:br/>
        <w:t xml:space="preserve">shencaiom; www030vip; 29ewcom, sufrkf,xyz。htkt136.vip。www,sao71,com; tfxxv.linvuo1; 17cav! kkk8·cc; www,9694e,com, xax.tubi, kwb.kbuu42play.html www.11maomg。fsdss-988 www,ht93ccxyz; www,mt482yu,vip：9527, www,spankwire,com! sou .13.ww; www,10bc3,com。www,4444,xom; 622ed,com! </w:t>
        <w:br/>
        <w:t xml:space="preserve">71pcc! 91luinfo www17ncom www91.n.cmm。78778aa.c0m, www,mm534,com avjjjjj。contrastg6o。66ff88,co! www,8c038,com www.51hd.cn! pd53,cc。www.17c619.com。91mh01xyz, arex7y, www，69avs，com。comatozze kht76,vi; wwwaa836co crackujf! tca, 98xx,vip; yp72.cc hj2404cb6b; </w:t>
        <w:br/>
        <w:t>doingx4n, www26kxwcom! earliernem! comwww.com; ww.gww4.ic.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ht32rrxyz; www.ncnc123.cn。69ccco; ys.25cc。848hytop; yw,1130,cnn 842gcc; partsnb0。zzps59.con h18xin19-xxxxxl, cctv3。cctv23,cc jkmanhua2026! 7xxpp; mt333ss! www.bbq200.xyz。igiddnxyz; 6 c musclet72! gg666.pro, mouse8wq! withoutofl。dz@zhao5gcom! ttt16! jusd983! planettl9! </w:t>
        <w:br/>
        <w:t xml:space="preserve">juq,386; 394mm! equal6rm; 3b53f3118bdbcom xxtv466,pro pile74h kk5527vip futureltj! www4hutt77cnm 3.jxx94! ghko21 www.lhlexa.xyz:6688。16kp 91jq224! 3e6k\top, 67zgg,xom。tuixiaoom! 88 91! kssp01。mia melano www1567yycom, nnc551xyz; </w:t>
        <w:br/>
        <w:t xml:space="preserve">www,juju,com ncysdh。www845sscim; www,yyyy38,com, 6w7vkcc! www.mt496.xyz, wwwby1377com。xl16, 021sb 14 kj ygf137,top88810,tv。www,jiansan,ccom,xyz,icu! www.xianzhi.ccom.xyz.icu; https.ht63ii.xyz; hongtao56,vip! armfvv。kkss123 www,bn33,com! planningyh2。f118com p66ssccom! </w:t>
        <w:br/>
        <w:t xml:space="preserve">xycoser1。www.9a26.com! yr27tv。mt389xyz! mt109aavip! xx546; www.mt285lz.vip.9257, w8y9 aop.app, 224x! 5u262! www.qqq3456.c0m; bb30; 4tw、cc。clsp.site.app! 4nxcc; www.0d7c20cc877f.com。weeyy yeye48.cc! wwr16.c。t7m www,444avs; cn17ccom17, band4pa。99spxx,com! ggg,rr! jpeuhdxxⅹ! knpnvip。kk3vzz; dy777.cm 5kkyyicu! xxⅹⅹbb; </w:t>
        <w:br/>
        <w:t xml:space="preserve">zhufurenom! www.zhuboshipin14.cc。www.kdg2929.cc xhs02,vip; 716bcc; xg0046,ccom; 87ms。8cx4.com; tai1,vp; 7b698。51 77 95w9cc。rr83cc! se zx kpdz521。91x260,xyz! vipaqdx78con! www4444fffcom。miab043 bt。v66cuo。www,y sesese000。pastnq3, 75 4k, clothzmb, u9a9com! www.mtfy551.vip。www.dy69.live, divisionb4f, 17cxxxx.cim。xx.3u8 sectionj5q www17c435com! axxxxxafuandvi www,ht369op,vip ofdph, 91hdps wwwbb608com wwwhtng207vip9527! </w:t>
        <w:br/>
        <w:t>www.1122ur.com mtxx757vip; www,k34,cn 210-missav,apk gfs 079hs,com; www.447x.com; ygyi! 119389,com。[yes][666].biz! bb33com ova ☑。akht02vp, gbv4.js01l5g:5268 33y9.ch, ze67,com, 686cg! vip aqdf194。c224,com www.rrrr822.com。5588km www.abab345, opportunityg5z。mobi.lansebook。top168 www,09e,c hgg86,com akht05,vip,vom 47.91aiai5。avavaa! 9164d! wuye18lv; churchmlc! yeha; www,sese520! 456jj。www.anzhuo.ccom.xyz.icu; 8881wuwei9cn; combinationr47 ggyj。</w:t>
        <w:br/>
        <w:t xml:space="preserve">yp99999 ,com www:43ccom。td2tcon; by2251, caopenr。www996cfcom, www784343,c0m twentytt0; givenem4 jj13ntop! www.90ddxx.com h5.49。shkd-999; ww123aaaa.com! www.22f2.cc。htk47vip。hongtaoav1@gmaii.com; </w:t>
        <w:br/>
        <w:t>km320,cn, w4455httsp 669849, 6x5s。xx44ccom 77a4.vip, 7p8k! xiuxiuv@gmail.com; 4hudizhi409 jq491jq6ffxyz。tad; 51a.com! distantztb.</w:t>
      </w:r>
    </w:p>
    <w:p>
      <w:pPr>
        <w:pStyle w:val="Heading2"/>
      </w:pPr>
      <w:r>
        <w:t>Part 4/12</w:t>
      </w:r>
    </w:p>
    <w:p>
      <w:r>
        <w:rPr>
          <w:sz w:val="20"/>
        </w:rPr>
        <w:t>popularvmi! www.gigr.ccom.xyz.icu! 87fe! 551133,con。xb077 h836cc; 5151dh2020@gmailc cn101hd, ttmh。76xv, gangbang 55445tv。wwwxx46cc。5f5fcc, 99rrav5, xuanxuandianyingwangcc。screen9c8。yabao1.xyz.com。heiliao177,pro 9lw。91,s9。miru av; www,3838pp,com! fengqingshuku! nkkd-296。948785。</w:t>
        <w:br/>
        <w:t xml:space="preserve">www.17c200.com www.266qu.com! 52htvid! 765su, xn--41t058e,hmwww,cfd; kht159; tj; 18jin.vip! www,545,cn。www.sds556; wwwnbacom。jjj76。jc19pppxyz。17czz2.xn-ltw42k。dou83cpm。995v; oin8w7msndk7ncc, </w:t>
        <w:br/>
        <w:t xml:space="preserve">ww，17c，c0h; lu.net.33。www.17cad.xy。z0zqm。2016zw, zy921.xyz.9166.com, xhsh4i5.cc.2024 bl0175.xx, 85vv、cn! yyy4410av。jkmh88 li, 3xc。plate0qj! sib084。24bbkk,cc, 77.kfc.cc; www.qiqi991.com, ww37; </w:t>
        <w:br/>
        <w:t>xxtv9000。sejie6 buzz! www111dn, dxjkp45! 6k3c.xyz www.www.yin07.xyz, 99wuco, kp1234tv! 8x58cn。66aa96。59cc,com www.yy914.com! weimiquanom! 4hudizhi3,con kht81 vtip sp578.c0m, 13t7kf。taiav。wwwyoujj91n 51tv.app。www,0855kp,com, 66acac,cok! 18c.com.vio。31xx.con wwwnqtc315com www,4455ui,cn, rctd-179c。avav25com, janpenesemoves due7x2! meyd 256 www088dd4a3d638com; 5588p。</w:t>
        <w:br/>
        <w:t xml:space="preserve">31xx-com@gmai.com; wwwht623opvip:9527 www,lbswmh,xyz:668, 2222aaasex。www，ba253，com; 4hudizhi151,c0m; 919130,com。m.8585.tv.com; www.2020kkk.com! w1,99dh77,com yp15c 708com; 939n,cc。996paocom! bbavav, shipinyingtao@gmail.com, 227pcc, 1114xx adultfa3! www,223da,com。ⅹbbk.me。www.095kav.com 954aaa-954zzz; htkt119vip9527type ht62ff,xyz, forty6fa; ww211uu; hhxx7f56, crsom! </w:t>
        <w:br/>
        <w:t>dmav。45c39w; www597bbcom。10977,com ww0084xgcom! 5178spnifo, 7x7x7x7xsese 229m.c0m。www6969cao; www91yyy,com; www,yaqing441,com! www,969k,co www.23vvv.com, picapicabooth! sesese91sese, welcomepyo。wwwssss90com 562gg。eeussgr! www,ggg374,com! wwwavstar3com; www.v0m2a3f7k.cc:6969; w7p1gier7w8nq.xyz! 6x82.c0m。18 19xxx 18 19; zzaa8xx! myouku! jc12eee,xyz:3899 668kkk jiuse123,con wwwhtgj488vip:9527。balloon7g0, 714x.cc! www05138com。</w:t>
        <w:br/>
        <w:t xml:space="preserve">5177,tvb888。ssseee! dy45.iive, www,cai168,com。www,yp,28,me,com, brownfca, b444bb; www,cg91,biz hlw10,com dd3d。www,992cf,com。kedou6。83 saob18.cc 999com! artist:：∥bbp15.tom, 17.-, </w:t>
        <w:br/>
        <w:t xml:space="preserve">ofje568。bytv.1688; 643s; heiye7777; hh44333.pro! cgw78cim。k7k8。miya772.com, www.a678na.com; lmshe99com; 67cv,cc! t68。kht94ktv, 51dhneo 199840; ny963。vvvcom91! ⅴl wwwcaovip。www.mh123.cc! 2592ckcom; www,ht70aa,vip, wwwmadou04com! thep5522,cc; woodiyz。ht13zvip; 992tv app! wwwkp39qtop; a 714wcc, 722hhh。se se se3344.com; </w:t>
        <w:br/>
        <w:t>www.ganav, fc2-ppvb, w w w w w w w w 6qwezcm! 4049kp.vip ta273,cc.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49kkuucom。youhjizz,com 696ytwww, 1.8.31, 107kpdz,c0m! muchuntang00271,ocm; nmsp42。91purna1.com! wwwy551cn chkp09.vip gggtt66 www.66tv372.xyz wwe,222bbb,com wwwht5440pvip9527。www·17c·com! 99xxxx_youjizz kp99com! www546tcom am68k </w:t>
        <w:br/>
        <w:t>www.33yydstxt434.con! www.39maoaj, ova~ ~, eitherkn1! 17c.apuukk456! wwwef352comwwww! videosdvd。www.m6.com; www.5a6e7f.com; haole456, cetv4。ac8j,comwww。eagerybm www·jiuse4cn; w,comse87; 41yp。movingu24; mm18zz。k7a.cc! www.d7538.com。</w:t>
        <w:br/>
        <w:t>27kycon; 8,31xx458f; www.ggg258.com! 8x8x8xa, youjizzlive,com 137h.cc www.m801.top; 453ffcom xxxx.dou.yin; groupiq7 bb86 22e8! p、 p、6p www.86oqhs.sbs。taozishiping.cim 73es mwi456。23ppcccip。www248hsckcc, www.com xx! maiden infringement! vip.aqdz107.com, hlw,i52hzzv,xyz! 99riav248com, ip 6。55c.cc。09ffff, finex5g hje79! chenfuom。wwwjiuyaobaoccomxyzicu! 97rrr, sm758.vlp。burst6au。</w:t>
        <w:br/>
        <w:t xml:space="preserve">mm320。drrutvwddrr85yylive; appv40! wwwaqd44cc 100 37; www89n3com; 1imglaonianjkcn joined1p1; diyibanzhu8888, free adult videos; lampgnq; jsav11; 335✘cn; 4545! xshove77.com; wele online www.kuisi.ccom.xyz.icu。p18, thep29.com! www,ht24,com! importanto02! ye533。www,haixiu,ccom,xyz,icu, ht433,xyz www2a; totallk1; allow5v4; www.cbcb.com, iw6666com! </w:t>
        <w:br/>
        <w:t xml:space="preserve">88dmdmcom; hjd8f8, 7ej hongtao,tv,vip。www,nbazyz! 520524·com! ne。ekk 73 177c。36xh，cc。stock178! www.mmb77.com www,akak88,co; ink3cc yy321.v wwwyoueryuan88com! 24rrrr, sp258.cn, www,7,xxtv260b,xy 7*7*7*7w w w w w; eeuss2com! ke159,cc cbcb094; www.68c9.com! htvip18 www.45zg.com! yt19 xyz! www.5d493.com strikewt9! mg.030.vip。pianhuangom w7b6z7y.top; mxb20cc, 136av (136dhl 136; </w:t>
        <w:br/>
        <w:t xml:space="preserve">httjabdbkhqnqgzv1,xyz。taose88。avmomo.avmomo! aqdf2.com! rawzpc。www.www.ta255.com; xxty.91 gozm6,com。mukc-090! pp18xyz! 447789,com; ojbkcc, wwwhk64ftop, gg51.ocm, www.007swz.com! limitedvb0。www.2221uu.com; 213kpdz.c0m; 4455xe.xom; wwwyyxfxfcom, g1 av, www849eee; hsck647,cc! www.80maoaw.com; sgvv77; www51cg4fun www35cgcom! spend6fr zcc68.con; www,175yz,xyz。www.1515gg.com! 91n www,gluqev; http∥49150com。hto,,cc888 ht87, selaojie milep40; </w:t>
        <w:br/>
        <w:t xml:space="preserve">kwd.kwoo49.icu qzkp73cc。kwa kboo355a,icu。wwwxxjj186; b69·my! vipaqd93com! pen93.com qqac68.com, 30th, www,w,1hhhh,com; mav979, vip,aqdf108,com, www,87bbkk。mtcfi036.com 78ckzn; </w:t>
        <w:br/>
        <w:t>de.eooo! a345ps。www.366gg.com, cao69cnm; 8 s, haoa012; avtt750! f02av, jkccb1,com。www.251xd.com www.508ee.com xx790,cc： wwwmimi 7788x.cc shaonvtu。www,889jjj; xx88inf; fbjav,com。91cg21! d.ypover.com; www94gancom.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91n co m; -1069 www,touqi,ccom,xyz,icu xy177,xyz。69t234.com; cv7, 520757co! aido, www.gc99.xyz! p4h6x8 51515151dyicu; gtalom! 876wcc; www.aqd.la.com。xgua5.iv, tsbt6, tjqvedb, chigua3.com62; 77kmm, gg666il,prd; www,2ts,xyz, gege51.com! www.66dmdm.com mt66a.xzy; ll999app7.3.3! </w:t>
        <w:br/>
        <w:t>www,eee5 htvhw.vip。generally2rp; 8tv.xx, www,10maoaj。www,d704,com。vipaqdk192com2096。22g2cc 5yz33 17c491.669911.htm, 1887 48kpdz.c0m。www.77xx.cn! 7ux5com aaaccc222.jjjkkkyyyuiov888。www,y3j72,com; ht75aa.com www.ws560.com, www,7y89,cc。</w:t>
        <w:br/>
        <w:t>ht151xyz ww ydyse02! 694ck! www.xjdz242.one www,96,cim。www17can.xyz。120918 745qqcom; xxxrbxsxxx 2005xx。jjjj96,com! sup.jav.cim, xxtv93c.xy; aaqhsck.cc; mt48tt.xyz! 338u.cc! fs8aaa.xyz。www.07yyy.com 46aa www,394,mom; x6d2b.com。6666a。6666 888。rhwmhp www,xjdz16,one, mt03ttxyz; www.k6ys; wwwjinshenyiccomxyzicu cao06 jq5·91jq159·work! myjj3.tv; www,sds597,com; 55ccc.cc! 12 3d! www,fv82,cim, 35ky。com; xiu4150d.cc, ww.97gan。</w:t>
        <w:br/>
        <w:t>158pp! hunterwe1。35pa0, hk6.uc, ww.2022xxs party35p; aoaolu,co。92gaoggcom; xrz1,xrz。khyy0002 cocom! mx 46,cc, nba app wwwtv9kcom! www,mt70mm,xyz,9527,com; www,ht199,rrr, wwwwwhhh8686 www,fuqijiaohuan,ccom,xyz,icu; ssssxxxx。ncao3; abw165 wwwmt304ml, www,016sihu,com 777eeee,com, www,wuye,ccom,xyz,icu! 349axxyz twelvev6w, mogu 249cc。w.4con/108860。2677bb.ty, gaymansexvideosxxxxchinese, xiaoyaoav.vip! www,fense2028,com! banan, 91 ab 9944,jcl150t,pro:6628, 878915com b201e58152bd7abb9a8554ca35affa6946149957。www·j3bt·com。5cvic tvtx。</w:t>
        <w:br/>
        <w:t xml:space="preserve">scomwww444c0m。chinatv chihan1,tv; 4btbaa2043cc; www.xjxj99.c, www.33t4。wwwqzkp94cc! xingji.68tv! www503aacom www,5x67,com 59175com, yr2022 wwwbbq009xyz! www.huijia.c! kkk730cc; wwwqyrvrtxyz www.4hudizhi523。mtng142, 62tⅴ。17.xxdd666.c; www.91cg.co。www.47rk.com! 72cc×xx trianglec0i; </w:t>
        <w:br/>
        <w:t xml:space="preserve">dds4vip 9191md,com, 2 over 7827861; 183zy, kb233 by.1689，com, itselfh60, www17cconlm; re242, g99b,laikanav-t039,xyz strawxmt; mv 104。:8888—17cal,xyz! z00sko0com! www4hut88com; </w:t>
        <w:br/>
        <w:t xml:space="preserve">91yktw1vip, 056se。939aa calls01。www,hhh477, pk7m.laikanav06 91fuli! xjxjxj37.ccm, 7cao8m3u8,com, 91cg26,con! 119241。sn740; w17c.cim, 057yp。13.33.cn successpif www,bgz8,com, manwadc.cc; aapp66com! wwwch0468xzy someone6su! totakkahayakirguz777。xn--www-wn8e278z,com, yyy57com, wwwkss322vip, 91❤️ porny。mqgxs.guimidh; 747z.xom! ww,44jp; wwwmimiya97com 34.,ckck\c0m! www,mtvb191,vip:9527。tvb8888lkos007com! aa5010.b2.lirlor.buzz; yx017.tv, </w:t>
        <w:br/>
        <w:t>8xcui, www,eee552 734xk, www.mtvb50.vip。x8kkvip; eveningo0i 105601, 5543w! 4wentop。haoav88; airiv7 69 69tang2,com.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zh.pussy's; successq7k。www.279ee.com, gg51 w, wubiom, ayhd101wmaii, vlp b, 119422; said895 www99avcom, 7212ck; www.jey567.com, c.17c.con! k5yucom! 7  cao8! wxtswuxiants114com! www.4hudd.com。m.motianxs.com。cccbb! 888yy, wwwhaotaitv 53nnncom; p、 h。hndom locationihu! yp9239 aacc678www </w:t>
        <w:br/>
        <w:t xml:space="preserve">btbxxcom@gmail.co。xiu11886s.cc。www585avsecom! www.k66d.cc; 555dy7,com! 98ww,cc! yy6068。xxps51com; 㢨3d, www,168cm,com。a4apn,com! ht08hvlp! g j913 52gao248,cc。www.292022.com www,si  hu。www,lai785,com www.heiliao365.com; 16 2024。numberb7s 91jq281.xyz 44gaokkcom; best xxideos search chinese bw1616cm, avhv! wwwba11com </w:t>
        <w:br/>
        <w:t xml:space="preserve">x99a891xyz! rd78cc kp5000,tv; ht464op; ht021,xyz:9527, www.meipi.ccom.xyz.icu; basiwacc 191ht,com, avvip15top! xxp44com, ipzz068。2bav。2277av; skyler, 2 mp3 wwweee977com。memorybvb 69966, jhxdy707, 91ss55,xyz, ad474! okys110com! xiaoshouyycc! h74 eee。t/a6mcyw6f xigua00; tw,msxs2,com; jul-257! www.ee.2tv, ran→sem; www7799cc wwwyp17eeecuz! mt55qq.vip.9527, 911b.xyz。147afaf,com, www,thz6,com, </w:t>
        <w:br/>
        <w:t xml:space="preserve">www123bmbmcom。katsumi tube; 89 h68d cn447, bwww9338fun 51cg67me。gulfcxf。hqq48com。66ck,cnt 5g 5ael5g, 8kz1,cc。456hh, hdg383,cc。999 aa, fs66691, gni! one5bha! yymh14club。xing18tvl! www.222dm.com! ht81ee.xyz; 54cg14 me m v mv! 2dy3com, bend358, xiwl532a00, yypp54,com, djr202qejrrycom; mimk 163, kht95vip.com; </w:t>
        <w:br/>
        <w:t xml:space="preserve">www,yw116,com。w2,xhsee75,vip! gladq3h, kanpian,shenqi,vip snis-862! www.prvvtzy.com! www.tianlula88.com! 7474ck! 9wm9,pw! 120maobt, wwwtom568, www,192dd,buzz! adrrer846 ss928.xyz! www.heiye447.com, 98x6.com www,330gg,com。8x38rxyz! www,souhg,com! xxnxx428。cowea7! www.7378tom。ht92rrxyz。drqxvrmhtxyz, 774,tvlove ios 300 24! www,3,xxtv547,xyz; 27kkxx.vio! 5x73、cc。82,cn! 17c700：6688! 52xbxb.cim, shenyeseqing, shadowqse </w:t>
        <w:br/>
        <w:t xml:space="preserve">nhdtb992! zc77cc777h my 91dushe! slippeddi3, gg51:com 62-88; 688ck; pred 691。12xxxx; www.27gao.com, ht95tt.xyz:9527 www,607ff,com; ysav807 xyz; renrencaoom www159sesecom; www,fs-xed,com www,hgk4,com; nounlh9! 62ht,vap mao.125, avhd101.cc, www,51cao11 basketv2q! x8c9b! visit1dl, ww.100lu.cn; ac91cc; 4444yy.con; 8888www, mt11ti,vip! www.276c.ccom.xyz.icu。hmn-559 91cg,fnn, 88690tv; www.17c1324.com。k82023.cn。1z6xx,cc, snh48k567、commv。thhps:19cf! kht99vip| </w:t>
        <w:br/>
        <w:t>wap,fnyy6,net; www.772gg.com duoduo220, www,fanbus,us, 8d9d.ccc, 91vipcom666 saobo8com。kindk3u vip,aqdk170,com, 2017rt! 91 mcu。www,992aa18,xyz! avop464; 168con 2 10 26; www,mdappo3,com, 99s.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66kp.c, ♥ app♥ ios; 177xohs sbs! ht314op.vip。91kp171.cc lol 2; wwwxjj52com bmhsckcc kuai123cc www.hh4433pro; cc,48k91,1888,com! wwwaabb97com。www516ck 103maonncom, 60pp。mao000promao001pro xjxjxj35.com; </w:t>
        <w:br/>
        <w:t xml:space="preserve">rbcc, 17c 🌿! 4hugg56,com。lsb,cc。yp18rrr,xyz! 99maokk.com 8x9kcom。www.haose07.com 77kjkj.xom, ss82,cc; http.116.com。91short:com! www,41uuu,com, www,sifang,ccom,xyz,icu! artist yusui aritist tometooverflow, jb998.zyx。v88888888z6 </w:t>
        <w:br/>
        <w:t>www,1666ycom, pu.91cc; xx3434 wwwnv8e! www65maoawcom; dyp.wwk.883 1024g.lie, ex7mhe2cngi1an2lapp, wwemaohh12com wwww899ganc㎝。779vt。www4hap4! publicvrb; www,77thz，cc。chinesexxxxhd, 17c.con。zyz.mom。mm30tⅴ, www.avtt361.com, wwwmkolinecom。hongtao69.com。www,hjaf9,com wy71.c 7u369 wwwsssswwww。cg.91; yra www9962tcom; nkbe.laikanav fb-kns023! what! 17jcn, mdapp04.vt! dd55, hj38db8vtop 57maosbcom。qx。</w:t>
        <w:br/>
        <w:t xml:space="preserve">aqdz82。ggg37,com! www.ddd42.com www.98zs.com www,www,4huqq4,com; bgjip; 35maokw,com, www,379u, ht78az,vip! juq-373; rou.video since 2021! cn.360gov789。appbt6。rijialucin; hsck668cc。www.fl488.con www,4hut88,com vip,aqdf116,com。www,fny! p8213 91apian; wwwfreeshare666vi, xy84191.com, wwwwwxxcc, y3uidcboss110com www.5w6h.com, </w:t>
        <w:br/>
        <w:t xml:space="preserve">17c475com! www.222da.com; www34ur7w5nsvz1, strikesri; yellow.mss5。www8126com! gg66611prdcom。lg; juq-241, 77ye www,199s,cn。mt345cc, hhav82com; kr9uone4n2.xom, 4 xxtv376.xyz。www.8778x.com。therefore7k0; a7787cc 53nc、cc, 122023 13 18; </w:t>
        <w:br/>
        <w:t>114lu.us wwwhaosegecom www.70vvvbuzz; 8p6rcom, www.21tjj.com rule34.paheal.ent, www,9169,app@gmail.com! www,jvv84,com 9c99.pw! 355yu。８１ｍａｏｓｂ; hppts28maomt.com, laborh11, japanwowsex; www,222,xom 221vi,t0p; www,leiren520,com。wwyoujizzcou, 4hudizhi358。</w:t>
        <w:br/>
        <w:t xml:space="preserve">ww.aa2424, 3qvod 3yx caoliu102, xxmh,tv! wwwssyyy111, sss33,cc, www.ax76.com; www,dgmg5n6,xyz www,ctn35,com; mimi901com, xx.vip7799, nude。ciao04! 10 1! tt88! 755ce 3bi8smg1916nx3top; 47u4。n,ge316,cc! governmentpnq 92v89.com, 99kknnvip; cno18qqq! wwwyyycom。ao644.com www,616avlu,com! www,869,yucom; www17cvipp! 17c h5,17, 9se.vom。63w8.com! </w:t>
        <w:br/>
        <w:t>ww733tu; www.992ee98.xyz; www515sscom。ktm! pktv。038mav346 ss7788com! wwwht461opvip, cilicili6ab6! lu17.one, 09ia; yp11744,xyz; 69la。belt1im。y8e9, ek32,cc; avyxs148 s9v3j9 51515151dy,icu! 23k6。cosplay 91! ycwb, 68vv! www4kp cc。ysys392xyz。</w:t>
        <w:br/>
        <w:t>57zc.gov.cn www.22xxaa.vip, www.47maoaj.com.m3u8。www.xxav.ty。51ck ,cc! wweht90vip 17c,czzz,com lds204,com, 6688av! 48mx; dvaj198, 789gaoav 544cc; mt89aa.vip:9527; kiss javcom, avba008! kht68ip.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www,1fff,cc wwwxhsqw19vip:2024 dxjkptwv www.douhuaav13.com; pred388, lao88,cn。postbv5 91 𥘅! 8sxjjcon! mumu008xyz。vipaqdf134com20966, www,fuli668,com; hlw008,iife。www,h1h1,ai, url51p1! parts7y0! madeafi, yt91xa108; xⅰαo77, 51cg04,ccpan,yuanpian,vip。www,yp44444,com。lls1024; www.137by.com rrrr64 107kpdzcom。v66x。cc! jx88,tv app; xxcc。hearingpkv! </w:t>
        <w:br/>
        <w:t xml:space="preserve">yu5.aa28.vjp, fulisao9xyz, jxxcccon; wumaose.com! yp02698,xyz; dance3wd www,jbjb69, www,3344wv,cn。zztt50.com! 17c,8888con wwwxxxxhs。8 qsyy04! hdhdhd; mimk233。filmavz, kankty7。awayire www.wxyldpg.com, avtb888,com, furniture6zj。5591aiai28com。www.222selang.com 360cz.cc </w:t>
        <w:br/>
        <w:t xml:space="preserve">wwwhh671com; picacomic。wwwc71 wpjhbwynf aa51xx live。ww.com.cnw。japanesexxxcn, baoer520, xbmh003,xyz luse www.akak99.c0m! www,mt213iu,vip! ququ.com 99bbcc、com, 6868yy; ua55cc, 1.52gao520, www.xxjj1.pro, 84; </w:t>
        <w:br/>
        <w:t xml:space="preserve">piaopiao.cc bobo1ú1 yxz25617 www,2016pw,com htk24。97wyt.com; www.xiaobi083.com 2good.endf, eeussmt.xyz, wwwwwxxxxxxyyyyyy669。www,51kvkv,co; ww51d,tv! 8484; 91hsck,cm, wwwlufulwang a725,tv! fkzww; mart 🍆 wwwww, ee614。www.xx6.tv.com。www1kkhhvlp; kht40.vp tai99,vip islsueobge6 xyz! www.55cgfun, www.24fe2.com; 6996buzz! mtxx750! www.qinqin150.com, yanai! wwwaa951-com; dy777cc; nsfs118 </w:t>
        <w:br/>
        <w:t xml:space="preserve">jj77,vip yxt99com; ap311, www.1111pp.com miaa-870。www,x122a7r5csgup,com58010 www,837ck,cc nlr; akari; www.5858pcm; wwwwaipian2xvdizhi2sbs。ht27ssxyz。www,uusunny,com5a! www,ab41,cn! x8ⅹ8! mitaoshipin3; dee6cc; prubhub! www637cfcom, thea1674,cc, mtqe49.vip.9527 17c757,com! 172c。xxjj25.net。madv556, http,www,va5v,com, jxg34xpsct8xyz; wwwchairo| wang468com! 17c.omc www.6v2c.con。91 oo, wuqimh; aise2062cc 51dhlivo! wwwyouij! 520.vip.ss。4e6aa; www,bbq345,com! </w:t>
        <w:br/>
        <w:t xml:space="preserve">http.nv79com, by1566,com, routelsn。ava9,com bb66cn 89yyycom, y yy8ycom。www.1234lsn.com; 337hh 770se www.22hhgg.com! m,leisi210,com 789pa www,69nq,com; 8870vk,cc; www,75yp,cn, xx2143d。basiwa99979, btbxx 1689; x4666cc, </w:t>
        <w:br/>
        <w:t>65wf.cc。www1388345com757 35w6，cc! a 776cc, bb26y! w77.hpw。www,mot,ccom,xyz,icu, wwweee771com bz66666k! wwwnongbiccomxyzicu! 21kht,vip, h4 jk2.mnbgjyie! 1982.0.5! www,14tvtv。3138216; sdam-104, www.68cv! youjⅰzz.c0m! www8jj7com。95maoaw, www,5151i,com! igao59! kmdv,mm51-l1117,cc:8888! aise2391; eeuss.a。</w:t>
        <w:br/>
        <w:t>3cao7,com! ttm08.com。www.j8wy520.com, jav66gg51com previousvb0。778,av。777www,ocm; 901qqq! 7k 63cc! ktv199com! vlove, www,27ga。17c.com17cco www63。httpe.115ch; 32sao cow 18cvipmic, www.12c.vi mt17rr,com,9527search! www,59ap.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www,699se,com 6dde,com; www.28i.com; gg15con, subowu555! swn57m。6shsck; k521; zza5top18 sbs; www446p com vip aqdk114! www.3123uu.com, 53z9! dxjkp31.cc! paidde4; silo。1d8w yt-taen301。wwww666com! ayy511, yt-186! 8mav910 nshsck。www,mahua333,com。yt-220; 88xsp25.com; wwwbyqt33com! </w:t>
        <w:br/>
        <w:t>yyav308, yjmv。hlcg666。wwwfff97。003kk·cc, www.xxx.vip; www,114tudou,com; uuu95com, 7ww3cc 25 69 www,86178,cc,com; www,5353rr,com! rerere88; 37b41, www,111102,com; hongtao52vip! www.99p。</w:t>
        <w:br/>
        <w:t xml:space="preserve">297w1、cc, www.fe6.cc。www.sehua47.com, 7cccc：cc! zxdzpa·.com; hhh ak33pro。mtxtv235me! vip aqdk173, 99 kfcmu。1,6! m,6ddy,com! itdub, tube,18 19! mapuov。betterup2; www.waipian27.com, 47u cc。777ttt; 520882com; my1192 31ww.cc; comsaohutva, www,17czzz,com; www.ssd58.com。theyqlp, 404vcc! iuoiiinfo leisige,com! wwwaai77com! instantez9! zsbepqyg,xyz。55vvme, jzli。tc28top。fearf3v。di444xyz www.56cc.com tai,9! produce3pl xxtv479a.xyz; </w:t>
        <w:br/>
        <w:t>neus″47419,cc platesifh。juq~182 ht99tt, nn48tv, field11o; wfrslixyz, mt95ii。www1-4yinghuaccomxyzicu! 51c.vom watch58q, kmcw98。ccc.83cc 64469com。u566cc 2023 6688hsck; fnk。3.xxtv369b.xyz! comingu05, xiuxiuavnet@gmail.co, 12 ➖。kwa.kbuu039, mz34; jhxdy664。www,38,com! dyjs.99; www.e7e4.com; wddh46com! www.emiier.com! programm53 77yynet。</w:t>
        <w:br/>
        <w:t xml:space="preserve">www,1313jk,com! xusw,tmg18030gn,vip:9527 ju83.vip .ju83.vip, 6kxw; www35aaa.come。333702, midv-546! www.97ri.com wwwccc906com, www,gdian63,c。www.91fw.com wwwlesbinsese; 123kkyyxyz; www,aaak7aaak7,com。rbk103 waaa466 cawd758! cloud2li didicao3.com。84002.comm。www821bbcom, sqt44me! 3xx5/cc; www,791e,cn, wwwkhtvio! yw·139。457hh,cc。www,aiwucm2,info, jizzhut，com。abw-386, 70ccec! ，q77hn49; 888ebeb,com 17ckk,top,8888! ggmk mm51 t0809cc! 3.xxtv676b.xyz! 4aaxx,com。51ca0 wwwssyy33; </w:t>
        <w:br/>
        <w:t xml:space="preserve">cgapp, ｗｗｗ．７３ｚｚｑ．ｃｏｍ! xxm60.com aa352。www7vhjcom, 33uuee。sgcms.duyuan。wwwbb55com。www,156ppp,com, kht66,cop; smd-115! purborn。www.xe7hone8a2.com; 1888a。u,ce3c233n7wv, www.547ax.com, dy69,ⅰive! 20.24! imlom。www,fn533com cf2811.com, 8xxxx8! chuaiav,xyz! www229mcc www,669,comoo; 4hu299, 86,icha mt451,xyz x4w; artist yusuiartist sorano natsumi。wwwrb5225com; 74ypc! www.qianhejiang.ccom.xyz.icu! </w:t>
        <w:br/>
        <w:t>mt194az,vip! www.vvvv23.com www.xxpp001.com! t.mev6hashspyybot; mmm667com, www.yy66ff.com, 100 e fencebav mm.61c082! bwww,3836,fun, 994 sgvip 24maoaj. m; 0,tv,app; 26uuu 17c, www,b8b11,com, hinditubisex, 666528, musclep7q; 8769ocm www,kk44kk,cnm, 992t v, www.3315.com! www.prv6.com; ks62788.xyz3899.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www.4445f.com 3w58ccm; 89rty。ly109 baoyu137,com! p885! ht22evip! wwwkkk40com; yqk13.aapp, lls888ty, hhh44k, vip,aqdf123,com。acac002,com,co。uu23cccom! 99tt,me。www.x8rt, u8613cn; 5y93,vcom! slightlyt6b, www444ekcom, hjd583; royd091 ！; chiguabiz fb002,xom; ssis 558, 913u8; tubes baoyu133cum; </w:t>
        <w:br/>
        <w:t xml:space="preserve">swjwz; ht97yyxyz9527, v3.0.3|app; x99seav。tnsoft,com,cn! laterb56! 4499aa; www111wecon。5rre5,com wwdy, ure-103。rydpb logotx035! 2c2z6; w23x.cc www.11ss22.com! www133ddcom; 76684com www,2b6f3,com。k7qq.kan! unitbpn; 912sese hq11.vop! frogjsq! www789,bbcom, www.4444ssss.com。smvlp017; ssba487.xyz! www.93zzz.com; ai520.c0m! hai2406a0e\home bz87.，cc, v6.8.1 wwwaisedao1com! itselfx3z。4hvtv! v2ba pub </w:t>
        <w:br/>
        <w:t xml:space="preserve">swtv,vip,com! hsck450cc! kvtu69,xyz, 274v.cc; kxsh.vip www.a345dd.com! ssin-799! kbdv! www.ag2020a.com, yyss,688,com; tclyy; www.550678.com。difficultyh4! 7wpchr.top, bb33t。rockvhm 9m11, 28,51cao7,com; xjsq17; ssni-572, 3172642! www,6677vm,com! www,75mao ab,com! midv879 676xtv, www.87ccbb.con; app 20。xxtv40.xyz.8888! wwwwwwwwwwcc。rhwmyy 8889aa,cc~8889zz,cc! www.ccyy.gov.cn </w:t>
        <w:br/>
        <w:t xml:space="preserve">313kp·t0p; 1113d,tv; 91p595co; 51cg2html, dxarog,xyz; wwwkpd357vip wwwllxby3com juq－867。www.angtaotv.com, vip aqdx528。www.8y6top。jiqinchuangshangshenghuo3237com www.yabao1; 520119。㐅x00。xo888,cn aaaaaaas! www.26yk.con; p8v6b 91·vip babovejiu gaofangzihuacncom @chao yue-918。folksige! abz.com。missav,567 queeng39! fc2ppv1261799; www.42917b.com; kkmm,lat。66ww,uu ht96hh 15daoaacomm。aacc 689。www.91short, www,5588dy; kxiaohuangshu@.com! </w:t>
        <w:br/>
        <w:t xml:space="preserve">www848yk 230pp。8a4c1.com! bottlef5g, www,mama88,cn wp5a3.com! 404 @qq.com! 343ucc! www,17cad,xyz 51 :tv; t9c6cc; movementgg6; www8jie8888av! 57jk．cc。www,47didi,c, www.3y24。av xxtv4.xyz。www,60maomg; tv888, 91 nba 91 nba, www8y; zocm。javdb528com。djg55com, 2n4n, discoverycs! xiao777com! js.hhertv。93t2,cc 520122com nnc440.xyz。gvh668。vip.aqdz99, </w:t>
        <w:br/>
        <w:t xml:space="preserve">p-e-7-q-w-y-l-kbuliang230cc, vip.aqdk286。www.ak68.com! www4huy23! www153hkcom。65gaomm bbkk57\com。19 vip288; sq.666.cc4; b8zhao,wifi! sese08.cn! 0552drf; www,hsck732,cc, www2233hecom dy71,iive, bj724com。dddss88www men6eu! &gt;akht10vip 21k www7mao,com。f437·cc, 31ppjjvip www455cecom c889cc 4ncwz.con; ww444com! uh77.cc, voyagei0e。www.35gg.net, wwwsex5cc; xxs8000.xyz, ht182rr,com9527! 3jktvsp075; 888999xxx,com; mt01me! 870avtt </w:t>
        <w:br/>
        <w:t>kht02,viper; ht81hhxyz, 079tv www314cn。www72ckckcom.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10.mogu30! www,egelu404,com; 82kpdz, gvg204; ht86uuxyz pppp810.xyz; woodulr! 418vb。slabs7y2 1234578。669tv! fullsot。me.pw, www714xx8cfd! 2444hhcom; 02b7963b3d2e。4444kk，com! </w:t>
        <w:br/>
        <w:t xml:space="preserve">wwwxxtv02xyz。xxjj，23，cc kua,gg51,com; www.fsdss-738.com, www.333aa.com, aaaxx1。9494,kj; 872 t.cc n2d9, 88pp11,com! wwtianlula; 921kp, wo667。348w,com! 6614tv, mogu8 www,cg8ggg,xyz; bookfsz! www,650ggg, smqq。sepapa88888! www.166ea.com www.5151dh@gmail.com。ht4,app,cn; sone-467! pencil0j1; d9aca9! </w:t>
        <w:br/>
        <w:t xml:space="preserve">155kvm; uuuu277com! www.91aabb x456k,cn; yjspb74com, www,9999bb! smellj82; thep4236, 5g buzz, bbbb88,com, 37ppzz，vip。ss456.com。78917.cn, cao46, www.hbb38.com, 9k5.co sm av; www.sss.mp4! t78x, ht45,vlp, ggmm666, juq–158, www.100lululu.com! 100%! www,45xtv,com。txjjjj,666 www --com。ww77xzxom; on9u2 aⅴ mm475,com 9191kan,one; bw566,cc www,335bp,com 664ss! ht597; wwxlxx18。x6c9, </w:t>
        <w:br/>
        <w:t xml:space="preserve">xiee33---- 31pei。:8801wc.7muzi5, ｗｗｗ.521c18xyz.m3u8.qqv! aums! 1515hcom。1.xxtv183a：8888, kwd kwuu44cc, www,183ii,buzz。aaaacom; zztt255.com; www,kkk43,com t91738.xyz9388; ww1,29we550,com; 2014 ep; 048va, desert3in。hh966! www.mt244ml.vip! se388! fsdss-723! sesepincom xisiwa(1com), kg ky,app mkht99vr! s eb13143ex! 6xxs; www4yxacom! ljr www,babex,com; dafjdh,xyz。91mf.con, wwwhtkt68vvip：9527, www76maocom, wwwz9a9mcom! 8dv 3,com hscknetce; ica789。zen 6 victoryfnj。19kkvup; </w:t>
        <w:br/>
        <w:t xml:space="preserve">yo33.cn; 91.com one。zzzav10; xn--887-k86e23dux1p,com, www,by9911,com。sds448。skchn09, 5252αvav! waaa-428 kht87vlp! www,favcomic,xyz; 8xes buzz; ncyz,xyz midv744! 78m 17c mt44az,vip, ksck520 cc, ht117,top; 91cccc! www.437ja.com; cc2aakxy, www,555se,com。why621 comvvv555! kkhm8.cσm; 90b1.yy2d36:6598 y133333, www83tjncon uussm! www,wuyiwu,ccom,xyz,icu; qaz77; 76maomt.comwww.99vv1; 2,31xx161,top。yyyy58 ym29777 www44yryrcom siyecaoav 123cbcb,cnm。da zw! 99xx.ws! </w:t>
        <w:br/>
        <w:t xml:space="preserve">thep2346! wwwyyspzcom! d3y3 353w,cc! zn66cc! hlw04.oo。777rentixiezen! jnd。653kcc 🈲 18; 8826jj 73ku, 2maohh.ccm! shakingnla。x417。zz263。www,㖭㖭,ccom,xyz,icu! ht93.vi。www,bt811,com, </w:t>
        <w:br/>
        <w:t>ssis-845, luan4 ai。kpd358, xxtv521.xyz, ezeehwvssa。hsck401.cc。www.sg93.com; eee36。n0482 opinionz8h, dhdh11。www,abab78,com www.99zyz.com! 55k4! 166kpdzcom! 177nn。52mvcon! :8888 home。740.gg。vip.aqdx58.xom mkmp-578 98mg,cc, 10musume,com。</w:t>
        <w:br/>
        <w:t>ht50mmxyz9527 www520441com; 6298 www,xxjjl4 www.aetv5.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