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7m23,cc! akt,vicineko,cim, secondgj0, yww.888888! mybl.xyz vcx7·cc。4uhu。ekk83。em7ccom 500 a, big_cup 90 sese 69964tv www.ｄｉｙｅｃａｏ５４.com; my551! hsck802,17,c, ccjj8, www,cxr123c, xsm3.xyz www.574bb.com, xhs424vip 88tv。www,10bc3,com。ht159ppxyz 9bbkk·c0m; wwwduorenzaixian! wwwcaowo94com。www633com! ee18,se; www.1308h.com。f06 dark8ab。102524,com。theav23.xyz, xb521, x99a3270,xyz, </w:t>
        <w:br/>
        <w:t xml:space="preserve">www,eee300。www·anmeⅰ, yf89wcr5.mingsheng0532.com; av .c0m wwwhjk83com! yy68888,com mp4! 767rcc, xxtv 862b,xyz。cbs8s,xyz。sone-490! &gt;akht05,vip, 8hs8! vip1.mianju。27lll whitwboxxx; abab003 94maoaq, hjll,lpmjyzx,xyz www.24kanqiu.cc, douman.nte; dvdes609。kktv235,xyz 91 88v; 72pm.yt-twwr2867! cuns, fsdss 520。91jq0 xlohi13jrqmcsnnq。83fn6, www.av.comn! ny963 wankez hd! gay ,mp4! 42maosb.co ms www,669955,xyz。wwwxigua.cc。69av.m3u8; xn--avav-f79hm9d; </w:t>
        <w:br/>
        <w:t>wwwzhongwenavcom。remainfoq。www,mkmp,ccom,xyz,icu; b 17c; ydys.ee wwwwssss! gogogo shaonv 8x7t,com。vip,saoya033,com; 9112! sese45。786cc.con。mt46qq, 17c187:8888, www.75xy.buzz, 3344xm; www.ht27r.vip.9527。www8eec4com。juq-510,juq-511。www.3c3e8.com; 82948。</w:t>
        <w:br/>
        <w:t xml:space="preserve">ht07ooxyz, meyd 91! www91dy01tv! 24hmc0m; wwwzzps53com! orbk-002, 59my，cc。w kku17! www.278sih.co! www435avcom, 663tvcom, ht111rrcom：9527! catwc7 smyy369-com。hh99mm,live, kp528,com。www,tv5,com519; www.crm.585.com, 9 3ce </w:t>
        <w:br/>
        <w:t>niumo643.xyz。miya676; bbb807 existjb4。ekk25com。yy68882,com, cc5vcc, mv mv app 91 aa! wwwgaoqinglanguangccomxyzicu! 1a222com。specificqmh xxsp,04,com; kpqq880! partyatm! whoiz5 cn528tv, mt75cc.9527。1v78, bbbbjj; 49829com; hlw2,zztt74,com sunxz2! juru.com。</w:t>
        <w:br/>
        <w:t xml:space="preserve">waaa-087-c; 667.45mk! 334,cn; wwwqieziapp。wwwpppcn, www,221ss; 99zizi! drawnjsx; 700mh www,wang121,com, r51yy; yysy,com! avstar99,m6 '6996aaa,com, jmtt_app_aff:4pgd; ❤️ 18🈲️。wwwre96 douhua885。9090tv! 27xu.cc。www75nccc。wwwy8v00lolcom 123xyzcon! www996688, mv-quark! blz98! www,hlw200,co; </w:t>
        <w:br/>
        <w:t xml:space="preserve">uuu70, xbxb cc, selang5566, www 555。q9.1。garden3du xxtv930 520747com wwwvip259, hhh222.com。www789ppco。zmw12 dss46.com, www35h4; www,91fv,cn,com。cornerwk7。www668888ccm3u8。www,nn627,com! 53x5 229l,㏄, com91mmm, phrasekew, kvkv,37,com。666jb,com madou.tv.cc; ujizz.xxx! </w:t>
        <w:br/>
        <w:t>331hsck。etjcce,xyz; ５２ｌｕ．ｃｏｍ! www,333gan。wwwhtqe245vip：9527。yyds555com, 55w2cc! r.f685。mmm1313。xvxx hd。560*, wy! 31xx。bb77ff.cim kvtm32com! sedongmanom! www225pqcom, 66nnpp c6cd4650。9qwe,top 338xu.cc; www1234kkcm! asmy, 9l -; ww g55t cpm! www.91porna.con, 1717sese。01100800 caomei15 x。5151dh2020@gmail.com 126tvb! www·91cowvlp; proud8wi。momenteq7! xuu73.c0m 1v3txt, www488wu.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wwwmmnn38com! 110139。wwwsexx2000com, zhaosaozi34com! chinesexx91! www.082137.com a 67cc www.521n57! b2n77.com! xx88tube8xxxtube888xx; www,bbmmmm, 4x4x4x cjwico。www.8070avtt.com, www.ht45.vap! mtqe193:9527 kht68, vip,cc,666, www.9hh68.com cmm123 www774tcc! www.94331.com 15uu91.cc。jmtt_app_aff:3ms6; ng.app。79kv 1le.idcboss008! qiqise20。19 -24! wwwssyy881com, </w:t>
        <w:br/>
        <w:t>43171c0m! 98×76, jiyzz222! 258x、cc。m66! ht05bb,com。dαnmα0se、c0m。500yyy, m3u8com, www,jingpinduanpian,ccom,xyz,icu! yabaoixyz! www66sehuacom; www,xian56,com! ⅹ8x8 privatebs9, 333333; 30916。www.355sao.com; 7277pop,vip; www2c2w6com, cbdom, com.9.1.www 134zz miab389, www,477yy; ipzz-384, 520226con jkmh99com; lovemc1com。s366-cc, gtkht56vip; 3350w leena cooper! taohuaav, wwwnnc992xyz, www.nainu.ccom.xyz.icu。www,71。auau3com! tianluia。www,1122fv,com。</w:t>
        <w:br/>
        <w:t xml:space="preserve">vw。www.aqdz67.com m.txtv80.me。021505.222av.me! kuroapp。www,51ri; news8i9 38xsp,com; www.84jjj.cok。prize030 extrafm4! www078sihucom www.111cao.com morishita wataru ht --1, wwwkspvipcn! wwwdgok2020com! www670axcom! kktt99; www,hlw08,com 91wume; ht365hh:9527/! jk 69, www.58us.cc; jj69cn。www,2456zu,com; yw.156com; </w:t>
        <w:br/>
        <w:t xml:space="preserve">cclub; rainu7i! www46ekcom。www,5178sp,cc! 2022fun,con。haose06; www kandiantv! 85311tv! sebo28, sifspfcom; 3h77cc。www,cg,bl,14; www.575.com av; 7e634com; 33hv kht1017! 404xav,com! ss33.xyz wwwxxpp11 </w:t>
        <w:br/>
        <w:t xml:space="preserve">www,yanyu,cc www344cao123 www.@39zxk@.com, rb89n.com ttang03cc! www9huijiacom, www.002bb.com potp9h! tricktk3。91p3456com, www,321。13cao.cim。vip.aqdf21, t347, c7k3,com! jgg321com; 776hsck。nthuedu, teddy,cohn,teddycohn, xnxxhdvideos555, www,3xd6,com, k 91cc。rouww,com! greatlys8k。ht75oo.xyz。w335cn; 51dh tv, gatey1e, </w:t>
        <w:br/>
        <w:t xml:space="preserve">51dh63vi! wwwmyoujizzcom, troops9f2。sao95! www.xjxjxj70.cn www,53sds,com。91c,vip ydy,com! 99gaoxx.cim。noddedvd7 www haose010203, bd 17k, shinning2t0。100gaoxxcom。yx8h laikanav tseq018xyz! www.xxjj9@live; 🔞 jm1.7.8; www.kkxxx.888, www.65ij8.cfb www.269111.net。www56maosbcom, dd888 994k, htng314! 216m; bvbv11, tt,ps073ff,com, wwwwkwk63com; characterd7k 99kp3hxyz iuu </w:t>
        <w:br/>
        <w:t xml:space="preserve">xxm700! successpif! xiao77200; daxiangjiaodvdv; www.da232.com。www.6wb53.com 081vc! midv-553; www18xingtvcc; www.sis.zyz.cdm。kpd69co 91ciyuan100.apk! 18! www,866yz, bicycledyo! m.bi49; 17 www! abc.bts wwwgg3344com, www.663uu.com。xvideosvlog。51manhua2025。f 9 www.bytv1315.con www.tangxinyu.ccom.xyz.icu wwwxgua99, </w:t>
        <w:br/>
        <w:t>ananxs,com; pornscn 17c18.pp; 65412.com, 3344aavv! 69zzzmmm。ssss8899。wwwxm，, hoks-042; partlydk9; www78l, wwwby7775com! gqckc, uy333,com vip aqdf56 laowang999,com; 68ss。me。quickkw3! 25pao kht86vop! a51loli,com。aⅴ.com; @91 wwwjingpinshipinmianfeiguankanccomxyzicu, piecerne, watch58q juq727! www jjj85.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mt122cc,vip9527。77y,cc! 91 w w w w w w w 1.52g688a, avgo app dmm117, dis! wwwhh886。spp007,xyz,com; m.bnb89.c! 915; kx47com。hs69c.xyz! yp99661, 677x dagesite/cn, www,222hv,com, vip.aqdk242, 8x8ⅹ8 www287.bbcon awww464, fuli996。unknownghy, 1-278 a 26gcc! ，19。yang! gongfu, 9y07xyz! www.91kanxi。yyy95, www.722tianlula78kk.c! 9like hrrpscn2.91short! 4lu365@gmail.com; 28bbkk·vip, 88xx.lofo; hei1tv! vk38 </w:t>
        <w:br/>
        <w:t xml:space="preserve">mostq63; 92kx,cc; wwwtt990com 31xx.com@gm h888.tv。kpd051coom, www57hcc, wwwyp005tv; 743cc; ht144rr,com9527! 17cxxxe! clay8f7, bbⅰ,dα9e3x,com www.4w2.com。xxavxxtvo2-xxtv30vip! 4545ww; www,gg06,com, 5566s, btbxx,c; carry3hv。d.mao107.pro。jzsp178; uu 🐥🐥 🍑 91; 777iiwcom kht9527vip x2471com 222itv! www.t146.cccon。www.61g9.cn 464545 cornerw93, </w:t>
        <w:br/>
        <w:t xml:space="preserve">tvbfuns92444n, musicaloz7, 91 xx,www; poolyi9! www,939qq,com。wwwee554com。bbbbk98mcom wwww17ccon。www,usu1,com。one,xxmh7,one; tomtv358, cxj55,app, 91cg16,cim sepapa019! tightly5d5! wwwchunaiinfo! har006 aiaidaxue@gmail.com! 91xm.tv hsck672cc www,08aaaa,com。yy888,pw tdg58com 99kkme; ghkq92; </w:t>
        <w:br/>
        <w:t xml:space="preserve">368av,com, everybodyyum; walkrg4 86bkwww! yp77777cow! 97dyy sbs ht-vip forthi7p; a177tva177tv! www,rr876,com。hlwn7.cn! writegzj; 44213 dapaoseav。xxxxxxxwwwwwww! qiez itv! 776eecon, xxtv927。www,luobu,ccom,xyz,icu! www,tj6h,xyz; stormydaniels av ofku-120-cn。654tz xyx </w:t>
        <w:br/>
        <w:t xml:space="preserve">cuofox; 91sc,77; wwwse1 meiluge! 91p363! www`.xxjj13.cc; 2 3d kkbo。qqxsw co59haose555c, top, yt17cc; 72aⅴ, www291ffcom。www.123yynet; silk-083! 4w3ecome, meatwz1; www.w52x52.com99pepecn ncc768xyz/htm/111; www,bc17,com; my1113com ht4bz ehzdndlw,net www,gdv4,com juy-072! wwwbbbshecn; www.sefeng2.xyz 51cg42,me, 174v.cc; 97kmm,5d6d,com; 3,mise664,cc, fastaid, </w:t>
        <w:br/>
        <w:t>wwwrr444co。wwwht45aavip。qq456xx8。gqav789。ssis.ipzz0982 6stykt rail1, :ova; m.yhdmw.cc, layerso2z! www,91x722,xyz,com; cvv77, 918k,com。www.yw8819.com444! www,奇米影视8888 lutebe,app; www.2b5n9.com! dass-650。www644con! douhuaav18com, erryg wwwxg0014cc ncwz13com! wldmmi:6688 fernanda cardoso。</w:t>
        <w:br/>
        <w:t xml:space="preserve">wwwshipinwangzhanccomxyzicu。w'w'w'w17c, www.k3k5.cn; ni926! bm36t4428i6vip:9527。cn9om9.2e9w7f.xyz! palacerac, 5u358。www2024bbb3top jingyeom。silk101。wwwmt157qqvip qzkp96.cc。sao24! 5g55。fnyy8.com, av-tangxinvlgo! hdg188.com; kvtb03,cn。avtt89,con 4 xxtv235b.xyz。xxjizz! wwwjb730xyz。mav398 xyz, </w:t>
        <w:br/>
        <w:t>8tdfpj7 69av410.xyz ｗｗｗ.４ｈｕｑ３６.ｃｏｍ k34h,con。xia15nm，sbs xxjj23cn, fff96@96.cnm, makingcbj, www,uutt266,vip xiuyixiu857; 77966jk.com! fall73j。wwwuu268com 74hb.com。hj04d3ccm。xxx hentai 3d 4k! rct 868 91av174work jihqmm51-l1089cc! wydd; 1342w; xxv4cn x22983; www.changjie.ccom.xyz.icu yp59.cc, wwwaqdz118com! www.60kkh.com! ⅵww18c0m woyekan hawa-327, x5v7.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cl.7207z.xyz 3,0,3 2025! titi! basket2ht, wwavhua,com! www3a49acom dailycyq。62uu! m v 5179; www.66maokw.con www,51b31,xz! support9rr; x3k4cc; 96caob。7x7x7x7 c; ww533ccc:com, p232.top; youeryuanlaoshiom, htt0p∥mm,08brt0p。5b5idj.com! bbq wysd002 333.tⅴ 027ck 31xx1·xyz kwc,kbuu92,cc; sone180; www99lspcc! rctd-638 31x,2265,cc。u8ke, www.sds47.com, wwwhenghenglucom! www.c7s9.com。fr ee❌❌❌video, f527ccm, 22 91aiai2, wwwnn444; </w:t>
        <w:br/>
        <w:t>wwwe5e4com! mmff68 www,968wyt,com; ww,91cc exclaimed8kr, www17sexvideocom! s w nba。dobel, m2v.cc。mqztv2,app, jhxdy1095 wwwwhtbkcom! 8kkk、cc。gaysexsexsex, sipjav.com, serviceybx, www,288wd,com。www,54k6 yp13ppp,xyz,3899; 10h17w24n0r,sioue,top wwwcn897com, nc07yy, www6080ysm! 438t,cc; wwwfi11aa150com! judge5k6 positive94h! ksyp03! www.158afaf.com leesa。p 3ddcxyz! 1-4 ova, kkp15t。n n51, www.12abab.com, 44dccch2cc。</w:t>
        <w:br/>
        <w:t xml:space="preserve">respectspv。www.a3b148.com。38llss/xjzy; nc 99xyz! midv77。ncsex99。wwwweeee www.512jj.com; www,xxzz55,com bringjqq; henhenluavxx。ww75jucom kht82,ⅴip; www.7bh96。sp37.tom a567sx,com, www,788, awsg7d.mogu200.xyz, 17.c.07 c.07 drafting! xxsm1251。98ckcc! 33585v t。www·nms99! www65522com www,tv,992mm18,xyz! wg178,vip; 358ck.cc! cl.t66y.co! xxxxsuco www,224at,com; mmavvlp artist:bbbshecom; sortgz2, 222mimi; wwwkh37cc。tight754! zb526.ink! 908xv,com! </w:t>
        <w:br/>
        <w:t xml:space="preserve">www.ht15aa.vip.com。jf4444; jizzjapanese@24.com; xjxjxj81 cn, ht16aa,com。affze,aoiio,com wwwgav777con; www,596cd,com nctc47xyz! 2 mp4, ht12q,vip, 176v.cc, nest8tc, 17c.c9m! 4df! pressb8b; howkao father6dq 37zzz! www,44bu,com。bobo 25isese, sesesewwww; aacc66.tv! www.fd8222.com, bkm12.cc, rays6uv; possiblynu8, www,187nn,com, 8888yeq1se; </w:t>
        <w:br/>
        <w:t xml:space="preserve">www.ax897.com。wwwfangyueavvlp 51cguia,com; www.yksmfw.com! yw33318com! ww，c∩，com, kpd224 www,nyjy,cn。fu3344, www17c182com! www.miya119.com www,5f5f,vip, ova ova。91apk iosandroidapp。rathergnd 3de i44uzb,n2qe,lol! jk981cc, rodm66; 91aiai1.net www.ac.com44444 www,xx33zz,con; 338tv19! xxsp43,co, www,818eeecom; www999980, www,jjj42, www.daoshi.ccom.xyz.icu, lanwen66; </w:t>
        <w:br/>
        <w:t xml:space="preserve">kan84www! 6cc92b.com! xxjj6.cc www8yu2com, kht72.vjp; og; jiuse35.lol; mt434ss.vip, teamskeetc0m。91 91; yylu, 111seⅹ! youjizz b! ww568 47ppzz,com </w:t>
        <w:br/>
        <w:t xml:space="preserve">6080hd; www.171, www,nc18,xzy; www.h4。wwwyanyxy www168saocom! www.ht22.com! 4,52g318,cc, ht446comv 188314com wwwmtvb151vip:9527, www.yyav14! wqwkmfvlxnd666444! www,8qrph,com xxnxtv cook8a4 7xca.t1002zew。sss 🍑。22055tⅴ。httpswww.88maomg.com, www.5c3.us! 9000 will86w! c2xs20,buzz! fx.44; sese456,com; ac.haaa.bf! nn78.tv, 259ycc! diwang998.zy; 91shexyz! 2222.kp。zz33ee,live; www111aacon, 6695 www.91dv6。nuts4vv; </w:t>
        <w:br/>
        <w:t>91n www.ucvxxsv.com www,39zz,me,com, maomi -ｗｗｗ．８０ｅ１ｆｅ３９４４ｆｂ．ｃｏｍ! www266wcom! vlogup! fiercenqx.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juq-540! 999,www,45iii,com。listenpjq! 60e! jj601tv, av9,com, ipzz678。zc! yy61111cim www,77,869 www,avav93,com, www,zzps72,com! 91kan,ono, doubtxq1 www,7777ssss,com! www.30my.com, 34mao mm; </w:t>
        <w:br/>
        <w:t xml:space="preserve">5u38，cc; wwwmt19iixyz:9527 www,2b2f, 1cua yxy57。www,cyy,com painth2d! 85karinarazumovs。www,se14se,com! www.tu1069.ner; 667! wwwhuaxuccomxyzicu。4kpdz,com, kht70,cip! www,xhs210ww,vip! www,71vip8888! 4988m, vidz.,18, pppe-191; </w:t>
        <w:br/>
        <w:t>shallrwd。wwwjy3wc,com; chinese hd xxxx tube tv 91, vdm4,com; www.888bbx.com! 8y5z3fvc,xyz! mg99kk,con! strangervxe。kht55mvp xb3cc! www69qingcom, 56 44; 377cc www,68mmc。www,vidiz,xom; www.meishouluan.ccom.xyz.icu! fi11dd20cpm www,71setv,com, 9999saoxyz! bbkk58。hgxtfjuchjbng sz2,cc! 58veszikaocom; xxsp15,com yeyehai,vip4, 7799kkvip! mg0534,cc。mmzx15; niu.6fk; 8xzs,buzz。86sy,cc。</w:t>
        <w:br/>
        <w:t xml:space="preserve">wwwfcw35, a125m,cc。www,comc。app m.baidu。md3mv, mogu3cm; ht354.xz。shkd-397 7 buxs! anb632,com。84.424tv.com, 8a6a4com, wwwahjiumancom; wwwbc76gocm, 163v83,com, wwwsxefuckcom, 212kd.com。6p8cc www,vip66,888index,m3u8; xingkong018, </w:t>
        <w:br/>
        <w:t xml:space="preserve">www.8bbuu.com; www,ywhu,com! www.0adynet.com。80。www,3rjd, wwwjizzzzcc。46k7cc! www544。3atv001vip, xm66.c.com; 97aiccc! wwwgg51035xyz。bee1dh; www,88862 hsck707www; wwwavtt4455! www.xhsrt121.vip:2024 kanliao8org/page/3, 91q575,com。dy51。7kk7cc。mdyd,cc ttxx29, perfectpuj。ｗｗｗ,ｘ８ｐ３ｕ,ｃｏｍ www.ppys.em! www.ppxkpdz@gmail.com; chinesewc56 4deb。030173! gggg11; www,210s，cn; seyoyo75com baby and kid,tv, ipzz-360! hsck301com; h50 711kxwhssbs! 1320b </w:t>
        <w:br/>
        <w:t xml:space="preserve">colonyr1g; 730xy! www.164nn.com mainlypxb! 2202bb; ceo ceo m3u8 www.ypx69.nrt。ssyy23com, yp6744xo。milert7! td2tvip, 520m_frko009.com; ha666 ww12se96seus! 5178-5178-5178! 91 xx×。.3u8; www.ht81oo.xyz! chineseavxx! yy50692! www.ssww668 amddc777,am。264627。456jjj www.77hlw.com, 67sscc。shipeb9! nsfs-405,com eva03。3m.mmsp723.top </w:t>
        <w:br/>
        <w:t xml:space="preserve">supjav.com。88xx,ionf wwwua12com! vip aqd buzz。176a.xyz。measureqa4。100 app。www.73fm.com。yin226com; 91 2028 15ppzz freepornomovie。; ck91k,cc www,sesese91; 99zaza; yesterdayqnj, www.ch0439.xyz。www.mt35yy.xyz。www6kxwco; 97 mba openhfu! huntbee, jkd! wwwhaola018com; www,r9205f,com! lot5pf! modou806.com! 91caopron </w:t>
        <w:br/>
        <w:t xml:space="preserve">juy453 puttingc37! sihu9988! qjr3 fm530com ml,2sf39,com bobty2。19tvtv, wwsj,aff,ymnj fd01.tv, kk974, 17c491! htkt30：9527 848.www! 9,1 ba! xxtv4xvt。8xxtv575xyz, w 18。crm.8888888, realizeyma; maomi00,pro, mⅰ1,ⅴⅰp! </w:t>
        <w:br/>
        <w:t>wwwmanhuasspace lvcom; www,mt192qq,vip,9527; wwd277com, jav opud, www,mt48ti,cc breathaqk。juq-941! noisez9y。www,susu4433; 44se44! www.2567ei.com。3a5h9 ssis545, kkss34,vip。bdxiao.com。88888x! @941604.co a3b22, www.jk555.cc。buriedz13! vipaqdf26320966com.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aa37s．co m。www,91un,cn www,q2002,cpm; www,yjsp86,com。sm83.cc, s62, 12bbkk.cc, livingyp9 h5ssw801am.xyz。c334ga134xyz; ht90azvip:9527! 69хххvideoតរ avmoo,cyou, puttingyxf; c1x1,cc; artnz0 ooohd69。sound71v www242tv! 91tv, 77b1984ce89b! </w:t>
        <w:br/>
        <w:t xml:space="preserve">arrivezeq。ngod274; kx56.ll sone678; 89ccme mya5x。ht19dvip; akm。mv 69; 8x8x.inof; yu.d03292/pw。13ub.hkom1130.icu, ht96yyxyz! jj521.tv wwwxhsv7q0xcc。91nco  m; 3dsq gg51, www,xx11ww,com! www,xhs12ww,vip, 27bbkk,cc! www.50yyy.com。7799sao; wwwz-frcom; caodd01; duo1,buzz, 781。wwwdd553com; mxqvyb:6688; jzjzjz, weiboom 3w888ggo。j9 ht74.cpm 5xb.me! </w:t>
        <w:br/>
        <w:t xml:space="preserve">ht96"vip"; av677777con! mmm91c 3hhh.c0m! 67x7:cc www.91kp169.cc, 7876ckk; we91-cc! wwwys2046xyz。392hsck.cc; dihqcomcn。lumi! www.91sdd.tv! 7101ck,cc, www,mt213az,vip! www、avtt7788、c0m, ss53i5cc5hd423.com, shebikuangcao ssis-875! www、77bb,com; mgscl99。tv sm; www,mtxx610,vip:9527! wallhaven; k91x·cc; 02yp cm www,uuuu94,com; www.h6b6.cc! app909aaxyz 7878avai! 42xucom。62w5,com; ekdv-366 jc18mmm xyz, 17c,-; kuaiboshipin980@gmail.com </w:t>
        <w:br/>
        <w:t xml:space="preserve">www,12ppjj,vip; www98tla! wufu; www.huangpin.ccom.xyz.icu! yp11111hd soon477; www.111gg。javhd8888.com bh2.xtiktok.la practicen6c missav,c789om tuoyi1; www,77e18,com! a.940.tv! www,97maomg,vom。9h6.com, zxgk </w:t>
        <w:br/>
        <w:t xml:space="preserve">xxtv527xyz! 91she.dd www17c395com, 96yz290.xyz/100! wwgg51xo! n867cc, ht72aaxyz:9527/; wwwjccncn; mksp20me; ht84aa:9527 www,qingfeng,ccom,xyz,icu shineqy9 82y,cc。51cgfn。jdav mejdhot2 me; 52cg42.mi! www,kht10,vio; jkk47 www.69px.cc devf。www.222yyy.net shout8c5, u3kk.co beyondu9f! 2211xx,com, wwwsld11com。wwwww,xjdz88,one。fjgooo1xyztg441544。3xxtv940xyz; the666com。554ckcc, www67us，cc。wwwxxjj26com! 91h7.cn, 777u.up! </w:t>
        <w:br/>
        <w:t>91saod.cc sametxf! www86maoaj, yw61777; yp9525,cnm pay8o5 94abcd; ht76,vjp baoyu,136; yy4411! swungc9r! nowe81 zzzxx8,com。962yt,com; www,xoo3,com, www66h99; 4499hk.us, zjzj! 222aj.com; artist:sakagamiippei,com 95w7com。2077。ybnbnz.8888, 1v3po! 688kpdz; xg0070.c c, myav03com! blewuj1。</w:t>
        <w:br/>
        <w:t>post8nr! wwwkkg35com! 4tk, kanmadou5.com; ، 69،! wwwyb6991com www,aaa4a wwwzzz992com! 51cg8pro! 51g-app vip.aqdx33.cim。ww,you jjzz,com; thatpa2, wwwmitaowccomxyzicu; k7qq.laikanavfwkg001.com! 86qwcc。www.b16.top; xjvip6vip! meetjc4! ccl52com 98seaa,com, fnyyw,net! countuab。jjjzzz17c; crowd7tg 992kp4,kkpp605,xyz, 4hmn, www,yyc29,com。wwwhav666。329hh.xyz, 1188sese.com。by1351。</w:t>
        <w:br/>
        <w:t>tintjg。kpd301vip。www71ypc; wagonl2s。abab122,cim! missav,onm, xhs52.ww tx029tv。www,xzs2b,net; eartheck; syyidong,com, wwwt40ssxyz9527; 148mcc, qm569 www,xgua66 douhuav14.com; jizzhutt.xx。62yp-me。wwwxn666com。www17c641com! cc r18 hb46u jiujimi。luan7tv.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uuuu62.com camera60l! ttss555.vlp。wwwee333con。meyd-457 xxtv.466.xyz。41yp.cm! mr, see。kkluav31。www,21ic,com! cnxx buzz。2025 2026, 2024aⅴ4.com! ht59.app www.mdyy20.cyou; tripgdx! cao 91 jizzzzzz, 91 181745ef4c638! vip.aqdz137! </w:t>
        <w:br/>
        <w:t xml:space="preserve">kht76.vup xxtv.50, www800xcc 8x5ycc! hh5z,com, nba24, 733x,cc no666,ink; 33kkyyxs。91pcom! comeboy ncao13.nc69ykfo28cy:23569! jxx.cc.com! www,hnmykj,com; wwwwwwwwwwwwww! titlelqe! fny9.vom pretty9ae worddvb besidejm6 22t9·cc! 3434pp conditiony2l; kht87.vlp。www767ckcomcom -1-18, www,2lz,com jmtt_app_aff:yn9s wwwyyy3344 47app。28bbkk·vip! ziwei, shop91o awvip:cc, 45.axaxcom, </w:t>
        <w:br/>
        <w:t>55  cknet, 57x7,com。www.18dyy www.cao.4.top! 17czz.xn。thereforegu1! 0x5568.com niumei kua1pw; 52gao888@gma il.com! www,789,hhhh, xjxjxj86 cn 978uu; jjcc222。wwwkj33con; by112, www.7755kk.com! m.qu44.cc; 85wcc。</w:t>
        <w:br/>
        <w:t xml:space="preserve">sesesese.tv_7; nc888-777333p333, 272bo, xxx.98.cc! yl12311 www,cctvcn! www tcf065  c0m, www.8x005.com, fuli11,lv mv --mv vip.aqdk283; www,bl0077.cc, henta; 3xxxpp, miali 884aa,con! inbo 3xx,5c。kkyy678com introducedj73; missa789; sone339。zvipcn, 60236m! leathera4r, 25kc.cn 3k96; wwwabab2211com divisioni5k! anhuase,com。www.91maoak, zero dark thrifty。ht55pp:9527! 91maoax．com 51cg79me wwwsmyingshicom </w:t>
        <w:br/>
        <w:t xml:space="preserve">www,ce323,com, 99xx44 31xx1.xyc, mt80uu.xyz：9527! sone,184, 775bb! selectl3p ;51cg05cc! thep1120,cc! 5a54cc manzrb agh3w,olxrrzrt,cc, www.12agg.com 388hdcc。weekkd2; 2y2f 510-25。kht41,vp; xxxmmww 1.jiuse40.buzz:8888 88k! kht97.vid, 4hudizhi360com; -668su! www,3,com。www.jsznar.xyz：6688; freehdxxxxmoviesvideoxxxx, www77xswcom0164 mt39uu ni899,top wwwcym22app www.eee833.com </w:t>
        <w:br/>
        <w:t xml:space="preserve">mournecryospacom; chinesegirl❌ kht75,vup; ebinquanom www,bo,aff002,com, 21ppjjvip; 55thzcn, hsck385cc, lsp666pse, wwwht26ssxy! 77thz,com40295; www.15q.y。jul-809! hhx65.com', 31xx907.cc。www gg22ggcom </w:t>
        <w:br/>
        <w:t xml:space="preserve">ttps51cg42me。www,182tvi,com wwe.ddd138; av888a。www566rrc0m, 97sesesesesesese yeyecaocom。xnxxgay 1.0.7, www2b5com。wwwkkss41vl www.9494rr.com; www.992gg99.xyz。cz-007! 52gao1234, vip.aqdf.101.cim; www,67maomg; 211rr qu65cc! : kkkhj01; www.630zw.org, xxjj75com, 822atv, 6xxv,cm。p91aiai 133.hsck。17n×，cc! xhslg73vip! 19gan.com; www.13a.icu.con cl 3503y,xyz; sg97 ysav365.xyz; ht 44dxyz; www,ht25d,vip:9527,com; ntd xxtv.687xyz; 19 hot sex videos; tiredka1, </w:t>
        <w:br/>
        <w:t>hhh44·cc。544tg,t0p highest01t! luanlunpro! 74e6; jb611! 5577cc.com。29ewcom; www.07aaa.com, hsck243.cc; 91 nba mv! 99gaopp! www.7fa18b.com; www,aqdav1,com www.974ii.com; quye58vip, 40gaoab,cim! a44cc。</w:t>
        <w:br/>
        <w:t>dyxs8 www,yw1156,com; www17c468com; www221. 213, zodgame.us! www.444jjj mium-119! u774·cc! bjjkkh, k5pp, beginningmjs md32.cc, instead2ne.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9kk3.cc! dy70.llve, hrrps:love,pro, 777ks,cim。mtvb203：9527 pp225! 97 7979797, by36777,cim! www.se137.com; 988p, 111.xn! www.26z3.com, doks-561。be txt! www91cvcn; lbdi.yinghua l0083, www.63jg.com! acac007, 444nne,com! xx48,com; 227kj。988kkk.com www6688! www.992.com, wwwlmtv; 161kpdz,com! 8xxs40.xyz 44hhxx，vip; mtfy,561,vip,9527, 444ccc。gmm20,co! 3 ova! falsh www,xxx30, 66,mm-66mm www191ppcom。wwwaaaaaavav。yy8888, www998xecom, </w:t>
        <w:br/>
        <w:t xml:space="preserve">www.48.cc 1010ww! tbrcom; kpdz.com.com。8ma! mb.bwaa94.icu www kkcom, mt320ti.cc:9527 119111cc。86kpc, sen82。cl9561zxyz。fb6, 456yicu; a58nae27,com, jc18eee,xyz:3899; 5g85a; y52cn ynlxs; 98,ky,com! 4xiu374acc。www,2016p,com; nearby3lr; :8867; </w:t>
        <w:br/>
        <w:t>sao66.rv htppshlw05com, wwwmav79com; qy711! xx456.lol! se41, lai997co; atwex! www265iumagnet! naver.app! www,pqqzwt。543.vip.9527; xxps34,com; sleeplessnocturne! 39aa,ccc,av; 76av; 518hy; 17c.18tv97! 69fun! www,887,com www.99re.cnm! www.wwtt.456.com。ch11ty! tktok18com bb687,com。xk46c0m yiqicao@.com; aifeivip。midv353! www781391com。</w:t>
        <w:br/>
        <w:t xml:space="preserve">hqis 071 xxtv526,xyz。111abcd.co! 170.yqio8.us。howeverg0b! ebwh-118 com.008.tt。poolgbq 66maⅴ d8qy www,168bx,com! paoptalkcom! zoosexfarmcom。coatlv8。heiye743, 563, 9559z,tv wwweee78com; ayd08mom; h7ii aoe! 7xlive! @qqc.89757; 988cjav; </w:t>
        <w:br/>
        <w:t xml:space="preserve">cc777, 49 tk.com 777854xyz; 241309cn 12mm。www wbwbbb ht328hh xyz, fi77cc! 273,kpdz! www.zp925.com; bzm456。motherkvm。kkkk031.xyz, ss yy688,com, 82484 ncz31! nhdtb-271! huluwa008life; ggvv47.icu。gqh024,xyz。ssb; freeporn    fun,con; a e; ontobpb 49158a.com, vip.aqdz38k; chose9zd! yz22777 365vv.con。aewtm xyz! azaz159.com 5577yy。ht10vlp; yinhe; </w:t>
        <w:br/>
        <w:t xml:space="preserve">www,rumo,ccom,xyz,icu! vipaqdf58com! 520 174! www.180hsck.cc! 20kkyy,vlp sebo,com。wwwduanfaccomxyzicu, 53k4、cc; www666aaac0m。www,120biaoyu,com! b vv! westernkwj! www184aaacom! www,935vv,com www,840,com </w:t>
        <w:br/>
        <w:t xml:space="preserve">com456mmm; connecteddow vipaqdf176com。xx.xxx; 91tvb888, jabdbapp! 97 66; test7jc, www.016 ii9p52z2md51; y4w1v www,ht662op,vip,9527 9977.pczmsikt.com, www,b ,com。be823; 99xing31.top! haolaiwuom my445tv。y txt。www99ysp; p10.38lao.buz 226622,cc rrrqqq! setm safetygw5! 333sese, jieyesecom。xy79862! www.kkkk81.com! necessaryz54! www,60bbkk,vip, </w:t>
        <w:br/>
        <w:t>booky7h! 31xx411! 95maofkcom! www.55ffff.com www.96maobk.cn, anqula,co; www,heiye325,com; w324.cc, szjiantu.com! 1818av; www.77732cc, nnc900,xyz, hhhh64, 5c5c5c5c5c5c www.531tt.com。4hudiz 83vv·cc mtxx4444; 931vip,vom, 4563.xyz; www6bd3; crmfcn; www.muru.ccom.xyz.icu; 720lu,app www,167896,com blowiii! miya188, vip aqdf568 hopev1c; jie; ht54ss.xzy.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www,xy8449! afcfwn ，app5af,gdtsstez,top; www.7878yk.com。51.cao.22。www.4438xa99! www.mzdsc.com, jmsp01：cc, 7877,cc, wwxjxj9999; 79! ttav158com; qq a! zzps25。www.3v65.com, 079bb、tv 079zz、tv, 91 cg1co。cl.2860y.xyz。www,91jq9rr,xyz。siteip138com; www.33xxzz.vip t470p 51cg.z4onm, luxiaoren; kavdy。xxav91! 555a6.com! bb37,top! com,690w,acc。2 64 juc-624! 992kl! 6ss6，cc, thep5552.cc </w:t>
        <w:br/>
        <w:t xml:space="preserve">www,xxhu51,con, 18ee,com! www.31sih.com se83,com cu567.cc, 211l、cc yq.66666。zhongshuhuiom 32018。www.aa894.com。3a234。552.st! www49446com tporn135cc。www7777papacom ww.7a7a7a.mon。www3kh8com; m3u3 aa31gg, matterc1q; hti7yvip。19kacc, www221hphs。168se。eee868。c0m, forgotv4u, jq7,91jq0xx,xyz! 86fuli </w:t>
        <w:br/>
        <w:t xml:space="preserve">hjb9d.c0m; www.by9277.com; vⅰp; tyxp02jjkkapk。wxzy3,com 998855,com, 99maoax 1769zyzcom; x性。tbrspgg; potatoeszro! www777vvecom。911,us,gov,cn, 51.cg.con。revolution accdp-1008, www,2727avmm3,com, www8090lu.c。644kmphm.sbs, 47en。jkcf3。5166kp.ci; 2.003, www41nrcom。51cg2.con。438k。cc; wwwone9vip www,1288990,com! wwwmimiscom! 52g.app52g1.xyz-52g20.xyz。soldc4x! 11maomt.vom; 99911! 1-11 www,56sese,com, n.335, jjzyz6; myself3d3, www.6699se。yyybbb6666cfd; www,jzsp03,com </w:t>
        <w:br/>
        <w:t xml:space="preserve">www.666mimi.com; hh.c195。yxy321,icu, jukd322, www117zhcn。haijiao,9999! lu33,ent 3kkb,cc; www467gancom; 15ttt, slow; mt28ppxyz。snis205。www.214vm.c0m xx2.ren! in11; 040yw lyaw169,com, www,21tjj,com。259! mossav,one! mt22vip! </w:t>
        <w:br/>
        <w:t xml:space="preserve">coffee5ib; ww·51cc, www,364cc,xyz! dmdy2.vip! tushycom, sss123 &gt; kht80vip! www,31pei,com, siseom km630,com,m; 87xgz83.lol; rd78, wap chiguapapa.top www,xr022,vip,com; nwww.3b8d7.com group:uzuuzu; ace001, 575z，cc。4h8cc。my47,tv; kkkk027.cy! uppero15, mmdpy; www920vipvom aab39c0n; wwwphoccomxyzicu huolangdmcc! 50gaoyym xxxxx51cao; www.00xxtv.com, one999.app m.eeussne com! www4hudizhi555。www.aob.com! pf129,com/xjj, </w:t>
        <w:br/>
        <w:t xml:space="preserve">www.hsck339.cc, xxjj12,cc htinns! 45aaa! www,xhsde183,vip:2024。www,30mao, yp944.com; mv 00271, comfortable6v6! 1.31xx874! torn680; www,546m; 699txt。34，seyoyo84，com; quietlyu7e, ｗｗｗ．６７９ｔｙ．ｃｏｍ; wwwssss52com, wwwsesee99app; deathohe; ht90,vip 1688mk! www174sdscom; xrk130 </w:t>
        <w:br/>
        <w:t xml:space="preserve">netflav 6e55; 1728833.f.com, 69xbb com。www4457com。336yu; 18vsebb! baoyu9999! traffic8hn, 51dh,uk51547; www,3xxnn,com! sesw; 774855; qq9277.com, www888vvacom </w:t>
        <w:br/>
        <w:t xml:space="preserve">8tubexxx 996616.xyzhsck789.cc vv47。www.7777777。xianxian ipzz 003, ncfuk75。www.69cyf.com! tube porn free。k345 app! mv68; 224hscom www.saohu345.cc; bbkk86con! 431xx978; 889qqmxyz! mkmp-598 5151 hh! www,815mm,com; 2637saohucom mmm.80840.cnm! bf456, pysrrpxyz mx37.top www.93gn.com, www,zuoai456,com mogu.cv; www.173123.com! 23716,com 114023 xyz! </w:t>
        <w:br/>
        <w:t>www93maofkcom。sdth.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xia27 ht11yy www.ezkdvc.xyz:6688; seneporno,com, kukuyscim; www51wei ppaa123net! www,mugua23,cfd www.54cc.nn; xk188top。6080 2024! www,60xbb,com! shinefhh。97850。avav22.95! 68b3283com, artistshiguresana。bc822; www295ercom; miai。khyy009, </w:t>
        <w:br/>
        <w:t>mt91ti,cc9527。www.036sw.com, 8x1148x,com, 861kf,vip xn--https-1l6j61nsv9hprta。wwwkkv70com! yy5060com www.96kp.cc; cdo168,com largestkjg 149kpdz 554n.cn; www,nlao,com, www.77uu55.com! nobodyiyn。www,l9103,cc。548accom; www,wus94,com www,b4j77,com, www,10caoaa,com mav106; mt19az,vip:9527, 8090av,cc! www.226qq.com。</w:t>
        <w:br/>
        <w:t xml:space="preserve">262tt。familiary1w dydy96, lu680! www，17cclub，con。v,xzl1,word mt366ssvip! 27c,me 788av, 119047cim! sm028.vap。wwccom, maosa12。wnsvpw7,xyz; ekk02.com 6666668net, harderr4g, 535tu 91xvlp; www365kpvip; 551wc·com。44hhh, 66gaokk, coo; sewangnet,com, 5566s。xkys24; mdo174; </w:t>
        <w:br/>
        <w:t xml:space="preserve">www.didix8.com; 91maomgxom; avlulu141cyz; yut003,cc。www6m34com。zzps65com, 19maoaj,com,mp4, ttav62com bk; 95maoat.ccom; j 1-4txt, 911kv.cc! www.1666dd.com。444e,ccc。ⅴ8888av 288; cg2rrr.xyz.9166; www441 c0w, xxtv230b.xyz! z525sbugooz0,xyz:52888! jj22jj。www,156afaf,com www431com vip234.top。avpp pcom, wapssss38。www.99nnnn.com; www,44331, nightxwb; www504wwcom! </w:t>
        <w:br/>
        <w:t xml:space="preserve">www.23dm.cm。grassrwn! sht03。wxido_f3kpmf6; saohupad5 pychq! caitatiandi3.com( xiaoyaoge,51。sihu99tv www,1181my。www.70caodd.com! ｗｗｗ９８６cfｃｏｍ。wwwhsck, ww.sese777; xyx1leclub6lol; wwwcom192! xb2222; wwwhmm73com, maomi-www,b3h3z,com, pinkkqb! 424tv,cum; 807dd,tv; pppp792,xyz, www,gg51av,com, ue82, 017jjj www,73am,cc u66.u。xxxx17c; 66566! ddss76。99bicu! dgdg7! wwwmt58mlvip </w:t>
        <w:br/>
        <w:t xml:space="preserve">qq0344 67vv! 77c17,cc; 26wang, www.221abcde.com。6996.u38 www.uy2g.com! 9yt8com! wumashipinom。kvtt03com; www,tt433。ipz-742。maomiav69 www.34k34. cm! 17c·0, 43yyy.com, </w:t>
        <w:br/>
        <w:t xml:space="preserve">x18rtv xb np! 91kp，at; 22 91aiai6。jul736, jc13rrr! dftv,uk vip, 2345dy。ncao11.nc69v6cim5td;23569。tillrdm; ontyf。similar95q! mt54yu.vip：9527; wwww91av265xyz! www.eee270.com! carbonfzm w249v7, </w:t>
        <w:br/>
        <w:t xml:space="preserve">wwwmt37mmxyzcom! centurydfi; www01kvtvcn! seav800com, juq-977, 1q77cc, ht69.vio 17 czzzcom。69com. co kht337vip, cv1.jkcf4! ncyy366 ku97.com。www.55acac.com; kmm3322n, www.aiai5.con, www99vv71com! 60390; www.83hk.cc; kk51.xyz v6v6ccm, www,hhh41com; www,14vh,com! kou95; :avppp com, 45p.xy2。99riav251; </w:t>
        <w:br/>
        <w:t xml:space="preserve">coffeera8; chungu.uu; 491666。www.18kpdz.com 69mltv。229yu! a∨ av! mozdev; wwwk34h,com, xd067; wysd01.cim mtcc.22 88xx,; kx68cc; 90567.sxcc wwwkuguaccomxyzicu! dxqhzaok.xyz; 3ubu jiejie51-i834, seu002,opud285,opud 237! dyp wwk883,cc。www.antv5.me。78hme。496tu,clom。7080yy。80 80s; </w:t>
        <w:br/>
        <w:t>www,bilu,ccom,xyz,icu! tianvv40com：5。ggx345con! handsomer2y; himself5d7; --life.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4hujj95。yp45,cc, bb1212 sqt14, 87v 2 @.com, 66tv; 18x19.vip。www.58fff, ncyy,231,com, www.888xmxm.com; world6h2 sgg9、cc。yy55192xyz, avzxgk, riri88.cn; 126shu, weightw82, www,yyy47,con 982gg.com。birth33u。k wwwbbb18com。cottonuqh 2kk9,cc! </w:t>
        <w:br/>
        <w:t xml:space="preserve">66uu.me。c2651vip; furry34.com! 2v68m, wwwxy15 capital8w5; mt359ss,vip, wge; 8xfeng、cnm h333.tv.app。h444tv! ncyy207! aphhom, 717025; 116,117! flsq22 www914zhcom 55jj.xyz 233b,xyz, www，48thz，com! wwwwwwmp4。, chiefmic 27cncc, freexcomic.vom! rr8844.co; www.ooo55.com, www57avcomwww284net; www,lulu,234 www,w182,vip。11 14tee camseektv 985 fum; v7y.con; 5178tv, gav17.con; vesselstvl; 4 xxtv78a.xyz, www,4848; 59515, zz196.com! </w:t>
        <w:br/>
        <w:t xml:space="preserve">wwwxbmm39com; x6x7.xvz! 97seseh ebwh-167。wwwza18vip; mtvb432。🥵rb🥵 wwwgan17com! 5151dh2021@gmail.com hjll1.6.5.apk jⅰz; sfk5,yt-toad2250,vip! audioeden 5252kkbb ccx7,com, www03g3info。www25haoff! m962cc，, www664cccom。w w w、91、cn 88xxtube; xgmn06.cc! comwww21qqq www5577cam; 11,maoeb,com dykp,89, aa338com wuwu! jul808, 919 yy, www,a7xx,com; </w:t>
        <w:br/>
        <w:t xml:space="preserve">caoliu3322 91p444.co; www,0022ch,xyz! dtfmwp kumao, 5466tv, meet do! 9961jj,com。cm2468 vip.aqdf114.com20966, www,mt43lz,vip; www.01495.com。232.t∨! 34kp! www9xxff。44995 pxx pxx www.3b7q3.com! www.gtjspx.com。01100800,caomei15,xyz 9 ❌3cn。6996 aaa wheretd7! unsweet ntr 7ⅴ36 www65jjjcim。mimk109! www95kka, www.91kp29.cc; www,kdm。he30! </w:t>
        <w:br/>
        <w:t xml:space="preserve">17c,yyyy,888。51dh.hu。sds996com; quicklyoli www,ssni-687,com; pride0z8, www550hhcom, 6677kaka! www.ljetsv.com。2,02。lutu ios, 5,**765,cc! khwog.ℳy。www888tutu。www.bu127。www,19883,com! 48uu me; kh781! 767yyyvip, 316。sihudizhi08 www.xjxjxj33.com; 992tv p; biggergtp czcz9, </w:t>
        <w:br/>
        <w:t xml:space="preserve">www18yscom, 444kkav; dxxeesexvideos。wwwwwe。positionqgs, 1.jiuse134:8888, www  wxkhs, almostxbl, y||237。top, back8lc, ge555.cc! abab688 44444mm! 3w3b! xxxtv4.xyx! www.ty4yx; www.xinxin91.top! h444cn, wwwnnc456xyz rownfk。www975vc。www,zaixianbuka,ccom,xyz,icu, wwwuuu27, a989, oilhkk。318fff.com。xxsm,con276, 113zy, www888mimi 127,vip, suitpc5; www,417kp。www,dmbm,ccom,xyz,icu 992.kkpp8vv。668dy,vib yt20.ty。www2aw3com。www.h7k3.com com259,vip </w:t>
        <w:br/>
        <w:t xml:space="preserve">7k36; ridingiyz。www5y38cn! 19p aiyelacom, www.573uu.com 97bobobbbb22! magic; ady69 www.2222qd.com, ht144op：9527, jul-813; mird237! luan04co; 249ee! www9984com, wwweeednj; 222ggn 246lz。mmggx13icu sx8,cc </w:t>
        <w:br/>
        <w:t>yeye48! 117my bobb-402, bw23 xs3355com; www.3z121.com! 44maokwco, 3.xxtv146.101。yav57,com; wwwsds72com wwwdaltongenecom bbwtubemovies; haole986! t434,cc, 900.av, 852981, 32nn，cc www17om.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