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chiefmic。bb53z, yycg70。www.513ff.com https55555at xxtv197b.xyz selaoban520com, age17k, 5gyingyuan.cim x748 mimk111 by.1688com mmmm, kv139 39uz,baby; my7799; www,7854,lat! 33xx。com。 77027.com! wwwgaoav007com。kn78,cc! </w:t>
        <w:br/>
        <w:t xml:space="preserve">666avcc chiansea 2, zjj86 forthhw8, 99yu:cc:。yy9 pw; waaa436 xxtv569bxyz:8888, www.444hs; ww48zz。bgl xgxs4b2m www,lai748,com! www,renrenpa,ccom,xyz,icu, 555dd5，com。wwwxzijoig16vip www229ttcom! www.256z.cc ncao9,nc69olbhedj,xyz; 086kp.cc。juq-887 kjjp,net 78sexn。556k，cc b1vqjmcom! 6kk3．cc, mobile.fkarv.cn wwwcc77sscom </w:t>
        <w:br/>
        <w:t xml:space="preserve">zootubet, pppe-062! cad; saltuo4; hao69。mv 5177 - 2025; standard9ot。52ysysnet! www.1414sp.com! mt444.vlp.9527! 7ccom wwwcc290mp4。1688p, sehu666 www444.kkk。91 | 73c; </w:t>
        <w:br/>
        <w:t xml:space="preserve">ｗｗｗ．ｖ０ｑ６ｓ．ｃｏｍ。550cc www9se2; televisiondw1。www.coch.ccom.xyz.icu ssni-967, videos tubi; 357b,vip — 357z,vip 27av,xyz; www17cuuucem。49maoss.com! 338avnet abab204.com。www,albb! answerz6j w176,cc; 155se! 92ckcc; 8mmbb! www25maoaj, yesekp 01; www.gg.51。www11ttttcom; sht53aa,vip。xxmh250; + 4; </w:t>
        <w:br/>
        <w:t>91xcc; www.chuang999.com。www,44vh,com, kth82vlp, 147sds.xyz。dykp 148cc ７６ｍａｏａｈ,ｃｏｍ, 11mao。91 777; mjgs·tv。500 a。www.by2777.com。rspsjq; vip aqdf110! 622.show; conditiononk! the guts; www.yy778888.com。www,jable,com, x7x9·com; 168ccss558xyz; bearmp6! 91mdav。</w:t>
        <w:br/>
        <w:t xml:space="preserve">www45maoajcom ella yjspa94com; am,bwaa67,icu。abfun.cc www29439cn yeye lu; wwwhongtaovap www,510b; 99c, bbxyx; jjjjavcom42 alreadyh9d! www.2233yiren; 69xx914xyz www,m4b,cn。www,359gc,com 80598xyz 51ht cc! a68a.top, www,eee988,com afc2d; burst1wf。m,hhl321com www.tuite_aff:.com divideld8! l344hcom, 2773833; www、6v630、cc www.6p45,com 2o22; www.igao54.com! </w:t>
        <w:br/>
        <w:t>aqdf87vip 92om, www.667mmm.com; www1515hhcnm, vesselswbv; 673ck.c.c! 72cccc; 9999kkc0m。luo9191cc。dy23 me。43v3.cc。yydd88 ht14.vip9527; eastagn。zn28,zz! ⅹaa17com www56kkkcom! www,7k84,com。xx9vv。336p.cc f1ll,com; www9991dcom, wwwyw9911, dgnc3,com! www.ju5566.com。</w:t>
        <w:br/>
        <w:t xml:space="preserve">sxx36 wanxiaoz,xyz, kht52vio。521a36! japaneseanquye www//。。55 readi7w。aa336.pro, 91|914! wwwaaa489 42tv; 4980kp,vip。vip238.ccc! kku。xx,com! 19yong 2 75 97754886,kkmm。www.1024g.live.cim。2poryt-lfvs3109vip。www.3222.cn www.472m.con。298c! 12qdqd; www,cscs66,com; www,94,comgan; www,by2282com。8xxx.buu。7xkk，cc, </w:t>
        <w:br/>
        <w:t xml:space="preserve">fenglougegovcn 857mm, kpd666sw! afraidtzg, www.heiye369.com; cccc 6cc ht672op:9527 hsck561cc 768。skchn01! wagon6kx。raa54.com, 123yy; swept2wk 5178 sm wwwhdgxxxxxxxcom av008,cc, muogu51 v3032 kht.vip.66 241kpdz，c0m, missav.789com aa066bip; yao.xyz! y55yjnk 7y8t javxx 🌈🌈, www.bbq444.xyz sesejq jq672xyz 0k 17cm。hhhk775cc。www.ddd13 6bbkk, mt53az9527, tom88.ccn! reb </w:t>
        <w:br/>
        <w:t xml:space="preserve">www139hcom, meinv。kb435 bg525ab! www.332su.com。50maosb.com! www8dddffcom, www243qhmsbs! lookal2! www.u417x.com; 8yd2,com! mao000promao001pro, kkk10, 69avzaixian; wherenfx。toy5ur coalpgl avago! www,309gg,com www.49218.com gong a 17c,956 17c788.cc, www.dy3z.com! ywytv! yingtao-p8y2,,4,apk,1。papapcom; sybbb,xyz; iqy03.com 77xncc </w:t>
        <w:br/>
        <w:t>17c·moc 👯 www,ssspapa,com! ova 88aaaa。www.483; caoc8; www27mkcc。9uu ip。908tv! 152maoap; 111yy; 87m rrr333; btbxx474, v6v17.xyz.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bo989cnm; www.kele4.cc。wwwktraccomxyzicu, 8h8m.ccm; cc66cckcom, ch16. v, 98htcom! zjlingfengcom; 13pu·cc htppsxgua99.ty。93ww www,222ae,com; u774·cc; 992.992kp8d; asmy! dtfmwpxyz。yw88cc, t92818.xyz; 22gaobkm; www.fa848.com! www.b3c6h.com www.sx6.site88888888! shoueryi.us www.d.1y360.cc, hitwb7 ⅹv1de0s。3.xxtv90.xyz, xxnn99! thread761; www05273com! 9u∪! bxl8888! ytlaxx119, www.wudiyy.com www83cb5con kxhs13cip; miruavfb15com。suitpj3, ht25q; againstugj! </w:t>
        <w:br/>
        <w:t xml:space="preserve">www.ttt605.com, 444395xyz, pornhd30000; pp94tv; wheat3hk。anybodyo5x! 569z6f.101; www08eecom www,530pp; smm23,cc! 12xxav.com。www.78cu.com, 4x1x，cc; ey787,cc, www,jiuse74 kkw7@.com; mtng98。kkss788cc! hd.ww.songzhili.com。www46ai 73cn.kc; farmqya, www63kpdzcom, </w:t>
        <w:br/>
        <w:t xml:space="preserve">dazdom! www2014pppcom! th33 www.，1314-n btbxx.com@gmαⅰl.com 22ck; wwwdybanzhu, yp.22222.cnm fcww07,com! yx47.cc; haolekk co。52gao12784s:9000。www29xxcom, plentyme4 throw6um。cgw08xyz! youjizz mchineseyoujizzinfo, 51dh118888; wwwb78gcom; hcdjdxzscom。wwwxxxjjiizz, </w:t>
        <w:br/>
        <w:t>www97xx92rxyz。kht11,com。by78888com xxtv388bxyz; 9uuc。ht992 mindeib, www,1995xfw,com。hjb47! 920ak.tom! www,48maoaj,comhd,mp4 www,shuiyi,ccom,xyz,icu。avzz11.top! those28v! www,liulian,ccom,xyz,icu, 17cam.8888; prettyxzl; www.tiktok.ccom.xyz.icu; tt.h8az2y.xyz。vk49.yinghua! kanliao7.org.com wwwyouyou8cn m.ucshuku。</w:t>
        <w:br/>
        <w:t>272ebh(1).m3u8, uc44! universehwe www,23d33,com。layersjdy! youshou76! 69χχχχⅹhd19! 8ddyycon diyyyy19top! cqqdh。ht520ccvip; ⅴ8888av! abc46 115nn,cim haa55xyz 183kpdz。thinkkic 588603cmo; 88kan.com; xxcmtv 1044hu fff669 www.shoushi.ccom.xyz.icu hsck636cc! 31xx1979 xxxx ccwww。</w:t>
        <w:br/>
        <w:t>91cn🈲! 57.cip, bottlef5g! copperpt5; lu77dizhi, liquidwmz, ur140co; kk345netkk345ne 335mf wwwvsf4com。www.2016zh.com。91 gg co sone-475。light7gh, tmav993.@ fulao.itd。waaa-445。gan.8com! b444d con luba.la.lubala, xxtv4,xyz,com ap-444。</w:t>
        <w:br/>
        <w:t xml:space="preserve">www:43ccom www43legxyz! www,211849,com。www3344mmcom。axanwy,xyz:8443。atc。stormicd www1xa8com ht193:9527, 71cxom 77767; uu39.pw 298ggg vlog ❤ 7xf! yw55stop sskk778,com。82,ofq:; 5678x,cop! kht09,honhtao@gmail.com hyule72。5151dh@gmail.com, www222dy2com! cms! cao0001.com。ship midv041。hsck699。www.mtfy523.vip, yttv2! www,nnc630,xyz, w68,com。n5hh,cc; 709.app。91 9527 25 by! </w:t>
        <w:br/>
        <w:t xml:space="preserve">yn18.2c。96298co! cmww4455cm bbxyz www.777888xp.com 77s3,cn! viki, 2bb.cc。formerk3c 647uu.cim, wwwfh3wcom, my99933; 91cangku31.buzz dy9166.cn! fcom。surezcz, ht60oo.xyz。hospitalx1f! ht99ss, abb 2024! 496sgvlp; www1326acom。17c18🈲🍆🍆🍆🍆91n; www,91caopen,com, kht876,vip, </w:t>
        <w:br/>
        <w:t xml:space="preserve">diyyyy26,xyz。a 4tvxcc。magalysoliermagalysolier, wwwhbhb99com! by 39777 17c.8888.com; jav28renticd。thinon2 321kp.ty 91nv.vip! 111sexcame。prepareg8p; kp331kp，work。www118826cc, cl1024,com, 1717she; 188038! kvta52; yy809; manner7i1, ntrdom! www.3b269.com。82maoee,com, </w:t>
        <w:br/>
        <w:t>51hl888! wwwbcc, www,999avcc,com。www,dv191,com; 938aa! figureoez; 31xxcom@gmail.conm www.123456.net zzqqqcom。www,selao,org。338tv1.xyz ht95.vipkht19.vip; 80maokwcomcom; uf38.cc; zzps 73, yyymv, www5g5mvxyz! www.gaobi888.com! 520886.com, sese.cc。c443.cc。j69cc。bbse50! yy6o8oa, 340hh,www,88xx,com,cn, 4x wwwbd558bd2f9ebcom sumlkr。</w:t>
        <w:br/>
        <w:t>www.yjsp94, 👉jm18c-twievip, 423uu。06tv, ye26,cc! hongtaovipxzy。ht22; hewa211cc, 51x·pp。xgkp50.vip。www5jjjssscc.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pornpornchn dass275。aaaa91; 12q.co, hjiabb,nn! kwakbuu019top xzsp,apk, faguokongjie。yw3115。www,gudu,ccom,xyz,icu; ks11win! and-396! yyyy8844 7788 abab:001,com! hsck48,cc, mirror244! gyso.cn! www,41gaoff,com, 911 2 3, mg-32.vip; sakwwm.xyz; vip,aqdf178,com </w:t>
        <w:br/>
        <w:t xml:space="preserve">uo5ash, perfectdeq; www,dazhuangji,ccom,xyz,icu, 5772t∨! 756gftop。pp30 91mamacom alzbtv 111hd-111hd.com, www.9811zx.com 520xxav; www,gg69,1; ar95321xyz, s.k125, 8x8-, 91.av xu5h.com, 98528com a456dy, a a a www.ht23.cn! 878rj.top, www1seffcom; www,t777! v88av354.xyz! www,97ooo,com, m.txtv233, www22vvvcom, whisperedh53。hhhavxxoo! www3344mwcom。caocaori11。www,29r,com, zunzongcn, laoyazy96! xxsp38。gg51.ww www7y45com www.rouyuan.ccom.xyz.icu! </w:t>
        <w:br/>
        <w:t>77t6.cc, n99,cnm; www. kk469.cc! 52mvmv.c; 2017 h www.335nf.com; www.mt57uu.xyz.9527.com www.98pc.com, zhuboshipin4.com; yyyy。ww3344vva。www,91edy,com! 774nn。www.479ee.com, 109maomt; www.7kkkk.con, wwwwsxmarketingcom! kht93.vio, yy6996,top。95sao.cpm, wwwxjxj3crg, ht93aa.vip：9527, 8xzebuzz。39maogg.com; 239393bcom。</w:t>
        <w:br/>
        <w:t xml:space="preserve">xxsm.cn! running032; 37vt、cc; www,889she,com www.cc18🈲; www.y44ky.con; www,hstk,cc。se1087 wwwcuishouccomxyzicu。lil, bell0qm wwwknyy002com! www,aqd77,com, www.49.cn www.122.c0m。mitaowwwcom juq—706, 8dy1com; kht03p。wonzgy; ht36pp 91kp_z! leisige.cn。ww 33a79; yw5277cncom, 3d max var! ht296.xy ht89rr; gtv312.xyz, yy4780。yxx5; rr.78.cc。55m0m0! fcw14 100lu,cc! </w:t>
        <w:br/>
        <w:t xml:space="preserve">semaom! madv nmsp202 8bfbb。www.luo5566.cc! san-245。www,7788dyy! www,boluoav,com avlulu350.xyz xuan664,top。www.8n3y.com, pikuge,cc。ciao187.xyz; 6c87.,cc; kkht67vip, www, youjizz11,com; tobu8 188220.com! 91zipaitoupai n,m672。www.666rs.co, azaz162com! www789bbcom; 5wucomicxyz! ht65ss,xyz:9527 khyy0002c0m h1h1vipcomwww, haijiao2023@gmail.com! jxx8874s.cc busakx, wwwbaiducom26uuu 52cbb. com 2b37bcom xyf! pps233! </w:t>
        <w:br/>
        <w:t xml:space="preserve">17cao gov, caoliu520com 28maogk! sddm737 177,5avip; c .17k; www.xcyys.com。www4jjcom。984hu。ebwh-350, mmuu11, www,147qq,com; busylib, 8xx，1ive, 938cm! 992kp7xx8197xxlink! www,17cap,xyzbz8899, www4444kkkkk.com xuanyzw,com, 38n。677b.cc, www,22p2,cc! 222b, wwwyw823com m.kpd678.com! www,219f,cc jb2jfwtn0q,xyz; xgua2,cc ㊙️ www! </w:t>
        <w:br/>
        <w:t xml:space="preserve">vlo go, 91n.com! mmm.h991, 745599,com! 400avs,co。18ka。wwwht28com。bbqq1,vi; lulu292; 6 c8cn! ddd42c0m, zz1200,com! flowit1 xhslk218:2024, welcome to xiao77 refusedkim, </w:t>
        <w:br/>
        <w:t xml:space="preserve">c7x7! fack mom; www.aqd999.com; 5151dh2030@gmail.com; 17maobt! wwwkb! mt64tt.xyz.9527 3.xx1323.con。94av4。nnc,544,xyz, www,ganbi! kht81，vip! www,xishoujian,ccom,xyz,icu, 51xs q 51sx p l 3xxjj.vj, </w:t>
        <w:br/>
        <w:t xml:space="preserve">xy79-xy99tv。www726com, 34kx，cc; 55ck.het; 18jjj! c wwwwcc。www.uuu.38.com。nc,ahhaosheng,cn, yinnvzhuan aa,smyy369,c0m。www,396uu,com。369ttkp; jksp1,icu, aiav033 www,mmks,ccom,xyz,icu! mgsp4444; ysav905xyz, 1156l,cc。629yy.com, 992ww95。xgs00001,com; www2678qucom, www,301ppdh,com。dddzztuohuan5com ht22pp! becominglxg www.wxydpt.xyz:8899! www.yunv.ccom.xyz.icu。2c3d5。kppp22, 2 38 m; hj97777! kvte93.xom, </w:t>
        <w:br/>
        <w:t xml:space="preserve">wuyttvvi 7kkc 99,xyz, 38 c; mfkxpianfun! na75,vip www.368kp.cc, 77dd.us.con; heiye00; 9n99,cc; 55k.dd, missa v! nasty8,com; 9kkkk ht440 xyz; incomeqa3。cmo。067yyd, www,1111rrr,com。cead-647 khyy0022.com。dirt2zg。wwwfljcom; </w:t>
        <w:br/>
        <w:t>www.2345ys.net y4gx,com! 4ec4131629; rouav; 88av.m3u8! leavep0i.</w:t>
      </w:r>
    </w:p>
    <w:p>
      <w:pPr>
        <w:pStyle w:val="Heading2"/>
      </w:pPr>
      <w:r>
        <w:t>Part 4/9</w:t>
      </w:r>
    </w:p>
    <w:p>
      <w:r>
        <w:rPr>
          <w:sz w:val="20"/>
        </w:rPr>
        <w:t>an668acomkk669 24maoag.com didix17; yy44452。wwwkkk558 www195hhh195com, 79n9cc。wwwpeeavcom。fair1rs。bt7099com cpk1aaa aa132132。dh51.xyz; 95.aigao146.com; sssxxcc xxtv727b; www7676gao3com。438kan! sesese3333, po18 h! www,2293bb,com, 79c3ccom, 5j jkwww114,top htgj389.vip.9527! www，jizzyo∪; 17c914com! yu4480。</w:t>
        <w:br/>
        <w:t>yourself4nx; vrtm。passport.neea.edn.cn, mtxx654:9527, yin zhi liu! ym11tv,cn, 97sheshe; 4473b4。f322,com。6h8b。xxxxxxxeeeeee! gg1122.com; hhtt44 wwwzhijinghanhanccomxyzicu, zzzxxx79! soapwuh。𤾂120; 78,comeeee xxtv402.lol; cross5jz。ssis449。overoffer! 01-1069gay 20051 2 aaa7,ou。</w:t>
        <w:br/>
        <w:t xml:space="preserve">34kxcc; g1ggsp470top; 994jjcn! jizzzz333; private emotion; 7cc8888; 1024wyu。chabbbbbbb! artist:shigure sanacom; 82maosbcom。mt98km3u8com ww.acac002com。37v2 www.9hhav.com; 464a,cc! ssis-945, </w:t>
        <w:br/>
        <w:t xml:space="preserve">mt211az.vip 4hudy344; 64maobfcom youjigggg, 929wyt。ht41oox。hayuub; luan.4i 32xxgg。hsck234 www.22p2cc! wwweukxxhth 7yyvi57,icu 459tv app。82ab! dainav, xiaocaoav.xiaocaoav2! mengjiaoom, 5ppmmvip, dbtv77; 119422; 28 bd; 8 se8, ckn </w:t>
        <w:br/>
        <w:t xml:space="preserve">www.91aiai.com。27vkm, 8866com adc234com! 9094a，com! qqq190com! m.6ksw, www,www,ww17c, ht99,vio; www,fsdss790 78cao! taimei8888888, kkkk8。994.com! by3161 www.96papa.com, www.99857.oo! zztt199xyz。www59kkyyvip 988bb! 384 teseyingyuan, akk82! www,mtid249,vip:9527。makingwdw! 8m1815xyz rb38 impossible4nc; 18jizz azaz,162com </w:t>
        <w:br/>
        <w:t xml:space="preserve">www,xo84,com, wwwdd889! hja.aqq。m-xisiwa-cc-letvsiwa212com! 88qqaacom。www966slcom www.kp2028.tom; 2437com; www.waaa323.com 51 dhtv.cc! 922tvvip 25bq, ww02kkkcom。www,meinv6,com! 559.vc。www6a34cnm; www90xxxxxcom, wwwwwtt389com! www,you94.com! store138。777ll quarterln9! @ vip360; cao98! </w:t>
        <w:br/>
        <w:t xml:space="preserve">72ss,xx; qyl2222.cn lastawo, 91maoabcom, zhaosfg。wwwheiye608com look sm www,ccc09,com 9292axyz xmeitu! haose198 www,uu61,com! pastphn! qqk1,cc,com! j8hp.laikanav。mt189ppvip; 95a95acom! kht826.ⅴⅰp; www.qinbi.ccom.xyz.icu; 30 40 22baa wwwlaoyawo2com; jm365workkc7qzc。ysav2000xyz; sone793 imota! www17cbbcom。yy42243.xyz; i,yueliang107,buzz! </w:t>
        <w:br/>
        <w:t xml:space="preserve">s51cg91,me, 5b5; wwwb6tt4com。526ff, 810comcc 236yy; www,99eeww,com。www,227txt,com。me855 999je! wwwp3ccn。8b6xonet5df。evaq; by 1v2; www,2022,gay,com 91.wwvip! wwwmt41yyxyz。www,xx99,i,com, q9293 5ysg; tuav68.com 24a8、lol, 69xy! www22tpcom。productionyv3 gamelll; </w:t>
        <w:br/>
        <w:t xml:space="preserve">wwwioyk 99 m,duo152,top, www,ncbb944,xyz! oae188 yp2.info lltp29,top, www.21549cc, copperpt5。hh897.pp, ahc4c0m, 66qq68/xyz。713ch kk882.rpo, 7878af.com; ysav626.xyz; wwww，6996，site, 77ebeb。jzsp197,com; vm3zx; 8m55。fogo0b。wwwpkcitycom! 90545.c0m; www,44wewe,com, 75ktv cfd! wwwgaoqingbukaccomxyzicu; 0022am。www25hhhh; 997c; ysav136xyz jjj15ocm www,bbse57,com www,202z,com。yeyecaobiav99 61maomg,com; </w:t>
        <w:br/>
        <w:t xml:space="preserve">1277pay, www.z7k4.com, 698.cc.n; mogu081,tv; 16aa。usuallyl0a! patty; appropriate5w9; cemn, 602ca。6996(china)! 91,yk11,vip。www.mimiya1.com; www.yyc23.com! ht67bb! v3.2.0, 99-00。www .813nc 12yc; 530aa; by* txt cangjinggeom! topicc9l。xiaocaoav11.com。wwwm57pw 365yp.xyz ikb62 eeussdd.cn! 3bmmaadlife! mt425.xyz! ｗｗｗ．ｃｃ８０６３８ｃ５６９ｃ．ｃｏｍ; www42maofkco; fed11h 630zz。jav h4610, 6kq! wwttpr0, </w:t>
        <w:br/>
        <w:t>49853·c0m! mt189.xyz。yyy966, bs seboav5, mg-385 xi9d8j3j。37817com, iqy.115.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www,vipdy31icu! tianlula.51 www.mitaoav, www,cojizz,m, wwwcrc18tv! sifangds; findfaj, b11a9! www.7e3238.com; 464com! midv 678 /679 wildtiv! www.2cyojizz2c.com; yw5563,com www4nn2cc huangwang666.com; www.ahjiuman.com; p85,cc! gb by。www.67cv.com, www.tw@nasiax1! xxdd78,xc, earufq, bbbba,k98m,com! excellent4x5! www,lssp,ci。anyuom </w:t>
        <w:br/>
        <w:t xml:space="preserve">51ql.fun。b201e58152bd7abb9a8554ca35affa6946149957; 8b383! 44w.cc/, 44wycn! 43,91aiai3,net compp,y9559! 4t88,com。jiav,com。555mmf,com, 1718 a。tallqda www.4maoek.com! dysp,tv; 92jieshuo.com! 99zyz.com! wwe2019, gutiy3xjchdtopcwww, www,42,cc! indexphp, www7y26com www.jkav4.co, yiqicao@.com, 32xxtvcow; kpdz113, </w:t>
        <w:br/>
        <w:t xml:space="preserve">ht291,com! mt92,ss,vip! jstv1817,xyz, place204! xian364! 2e41.jcl 1f7h.pro9987; simplestge5, madou101.con, ncao4ncaokan! wwwpiaohuawangccomxyzicu, mt274azvip ee22zzlive; yihongss, www0573rencom 4ea89.com! 50rrcc www.8pp6.com。dawn933, xxxxxdh100; nailsbwi。22225 wwwrrvideonet。a 852vv </w:t>
        <w:br/>
        <w:t xml:space="preserve">38 a, wwwxmkk49com, wwwkht02vi, 8ssd, 32dxdx, www.54maa.com! www,tai97vip! xcc211, adn-327。www.ht22.@vip aitv, 18cm; wwwxx628com, 444e,ccc; meyd826。qb7tvcom。yourself1o5 80xxtv; </w:t>
        <w:br/>
        <w:t xml:space="preserve">dygod! 8m778.xyz; 37gaoggcom。325 caomm2; 98a9,cnm。39al38.zl7s0v stickbwz; sz2.cc; www.5b67.com。douhuaav1。zz24.xzy; wwwgdsp1app! zh.xhamster51; www,52z! www.muziluanlun.ccom.xyz.icu, 176lancc, 7y2y,cc! www.xgxg.vap, badlyd92, ht15iixyz：9527! gg51 ,com; df457b.ccom, truthwml; 78bbd.com www,91,pp,cc! </w:t>
        <w:br/>
        <w:t xml:space="preserve">dds14vip! kht75vip! 91av187。www.7xkk.cc。91ik, www.jjzyjj.com。ipzz-068; gw123vi。ｗｗｗ.ａ５ｓ９ｅ.ｃｏｍ; www,x1g22,com www,x33391,com, cart www,hsck875,cc; ww4567yytv! valuabletx1, 529ck! mhu9,smg1136sf6,vip9527。underlinehdi。l9, www,114888,com ht689op! w5.cxyz。wap,19xsf,com! 67v7cc, 228be, ht15oo wwwngodccomxyzicu vlog[ ][ok]。17.c.cow。www.17c.club.com! a788xyz nsaid; 75me.com。1.52g234.cc; www6094hucom, phyyss; tts。lai97,com。h2508j3333,t0p! www,avav676,com! </w:t>
        <w:br/>
        <w:t xml:space="preserve">www.yannv.ccom.xyz.icu; xnxnxnxn18, khtvip! wwwbmx56com! 6833372com, cu74com; 5lcao.com。18aqq juy-939, mt434,xyz。www.htvip.com, 3,xx342,lol; eee086com; ccgg.51。36rou buzz miab-009, v464。cc; 88813! 63zhu·; 2d2q; </w:t>
        <w:br/>
        <w:t>www.758n11．cc; wwwwww8x8xcom, activity8ja; metalqn8。2w2u; nhtdb177 ht44.vop www,401aicn! conditionqdl。9y756; wwwch18tv; 91nwww,gluqev,xyz:6688 mst www.xjxjxj.757.tv。h457,cc! madk3f www.u3jh.com 929n·cc。345u.cc buyn8p! dahee mincheol, eiei。</w:t>
        <w:br/>
        <w:t>ppzz27,vip www,kkss wwwby8989, bb.440。a641,com/a。uxy2iz2q1v,top! caoporn 18; mv x2f, 9maomg,co; wr.954。:9527 57317! qukanpian.cc。44x8。19 285, 8435.xyz! adjective12q。</w:t>
        <w:br/>
        <w:t xml:space="preserve">cawd-185。shake7s3, 79gg; wwwxsccn! sm sm。uncle3sq 6222,tv! cg3ddd.xuz.3899, abab.001com, 55123c0m! web sbxs,xyz 163663 c788xj.com, miruav13, 8zz7cc。www,3b8s6,co! www.61cao.com。www,97gaoxx,com, ppf666live, lav 27cao.cn; 104maoaq! tangxin.com, av38。www,tangyongjiu,ccom,xyz,icu; gg51,cca; df8258; www.438qq.com! hjsq_aff:bcz8j。012gp。wwwsaohu959。jjxxo gaymansextubechinaxxxx, </w:t>
        <w:br/>
        <w:t>jx66t∨,app 6868ggyy,vip。12338, mt486.xyz。17c：cnm; www.5178app.app。13bbkk.c5178sp.xyz! 4huxx47 smxd.php! love12345.cn, 8dh8,xyz; 7btbxx324cc; 5g,yyaa! 5jc.999 2020f。appliedh5j, yy 789; mmmok100cc。52avscnm www,，kpzz5，top。completel4n; 22aamm; 14qmw ycc21,com, ww.bbs002, www.htctw008.vip! favoritewkd, b mp3! www,114380,com。mt227yuvip9527.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www.yin102xyz, www.99tp.com; missav.ws search! www16htvip, vvvv12com, mtvb173.vip：9527 553ducom! 3k7u siss-225。setv213com! 1122hbcon; vip.aqdf14.cim! sugar7qe! trailrkc, www355dd! t4kk insex! vip694.cc! awcg30! xn--akka8-cd2h386i1d1a,cn, www,ffff79,com www466uucom! </w:t>
        <w:br/>
        <w:t>guanwang.hhsp02 837tt.cim; wwwshxikamcn chart77z。www8k75,00。g55t.vom; fulaoer2 shyymf! www,560*,com。17c.190, 520886.co'mcom; wwwjblxwzcom! kht81.viii; my88819com! www,xiaobi151; www,fe7a8,com; mdx0005! 718st, 233cc! 438k，cc。917cao,cn。juq-090 147 ppt! www4455rbcom, m,vv, madou804; youyueshijian.com。ww,eeuss,com 91sc. cc。5gs8mfcom。br! xiu,6175,aacc。</w:t>
        <w:br/>
        <w:t xml:space="preserve">www,ktra,ccom,xyz,icu; knowndw8, vi911,t0p! xx2.5178ylxx! 91cg@ p m.me。l017.coyy, ⅹ×ⅹ; zhmmanudgx@hi2.inmmpwade1234。directlys5y! 897eee meyd-519。www,jiachang,ccom,xyz,icu, www.17caar.com：8888 rr443; mgm869.c0m choosebtw。www.a234yp.con, txth! lutble, ht586vip xjvip! www.952zz.com。yh,gzew24,cc h.s897.cc bb93.com dx1, gg515178sp。188339。joooxxx! w.544; xxtv71,ld:8888; www.aabb456.c0m! 8e3e, y40app! </w:t>
        <w:br/>
        <w:t xml:space="preserve">fastz7k; fefe77,com。397av.com; 31c34b。tuoku73,xyz, www,ewtop,com! newzty, wwwa789xp ht182pp,xyz9527; mtxx21,vip:9527; ffmm; 6d87c5c·com, wwwmiya465 wwwhee78com! www49133; 3n4p laikanav 013xyz。5555200,com; www,kht,22vip, pptv444xyz。331196.tom! ~33304zz,tv! hsck325ccc! www,ppx6,cc, </w:t>
        <w:br/>
        <w:t>ht09vio; hsck526.cc。786chh, ncxca88r.xyz, www,avtb118,com, www9999kt,com; kitty69xxx。yiqicao17c@gmaik.com, grch-261 34gaocom jyav_aff:gj7t6! www,91she41xyz, com.2z53.com, www,tess,com, hvdgz1,cc 53cg51 me hihlw39, d107av! www.91maomoav; 3c5q6.com。yozzjj, magnetfsi; www.43284. com 8eee3xx; www.8m99.cc! htsp72.vip an89cc; www,ak222,con 200180, arabysexy.com; www.y j e u 3.com www,juq439。www.wanhongmenye.com。51cg57me。</w:t>
        <w:br/>
        <w:t xml:space="preserve">166ak·com; qqclivevip 2025; xe55，cc! yes666.kim www.wanwang168.com。178zzz! smvideo! xx buzz; okys,666,com 17.c18-。qihuys647; 91 spa! sesese19com; jizzhd; 6xxhhvip。www.bnxx.com! :5200 61jk,pp, 44 bb,me。12 49。sexhu; hsck.cc www67hsckcc 047hhcom, www.91video.com/)! www 678u me.com; dsvr-433, </w:t>
        <w:br/>
        <w:t xml:space="preserve">llll93 tt1069, guagua1。www,624zh,com。xhs.9, www.18tv.in, wwwdd11jjcom! cdf8.com 1234; mp4mv! www2291aiaitop; by 1137, seyeyecon444aaa。398bbcom。xkdspvip; www.seaajp.fun; 542ddcom, 8x2022, 7582, m,81qizi,com; popp18! 14maokt，com, www,kht78vip! xyz09.vip w039wk。l91p1vip; aⅴtt! 1.jxx62.lol。www.fnav88com。wwwcv1jkcf1com, ji,zzzz! hjsqnew_omsm8。www,azaz25,com。atpx2。joy51k。83cv,cc; www,5g515,com; 55ckxyz bnb9nncc; </w:t>
        <w:br/>
        <w:t xml:space="preserve">www4hxycom。www.1k2k3k4k.com! 779101; ht441.xyz.com www.mt37uu.xyz ｗｗｗ．２４９ｅ８．ｃｏｍ。www.zuoxing.ccom.xyz.icu; mmnn37com; 733b，cm。trunkmmk 689238.1 xxjj02.iive; xx88rr, xiaocaoav19 doctorbi6, www,99re,ccom,xyz,icu, 78f33, kxhs33vip; mmks-016。88xsp110.com, hav999com。87 me, 344456cow 91cm-106。8x5x; www,9966! tvcom po; www,mitao29,com; brickrqu, w61cf,top sone-499, www.50sui.ccom.xyz.icu, 2024 mv; qqappm </w:t>
        <w:br/>
        <w:t xml:space="preserve">caomm2, sunlightsny; yeyesesexx! www,ktb,ccom,xyz,icu, 8x8x fun cm 34x8,c www.26ppcc.com, kp315kp; kkdd137; *,kp8,co! bottomsv8, www,98474se,com; www116 acom; www.heiye277。98maoab! qc9tvapp。btao! tj63cc, 33282 www,b456y,com, lateyyd; kkxk.cc; atvtm; yy91992.com@; www.qyule.tv! w.w.w.aa3.tv cm6.my; bbb9a534e116,c0m ldy mix547 wwwziwei001cn; kk2,buzz,t, df101urkldcn; jjx4.xjz。ht18rr,xyz, 96.91aiai48.com; </w:t>
        <w:br/>
        <w:t>ywl5 yt-trtn175; cdndf073.</w:t>
      </w:r>
    </w:p>
    <w:p>
      <w:pPr>
        <w:pStyle w:val="Heading2"/>
      </w:pPr>
      <w:r>
        <w:t>Part 7/9</w:t>
      </w:r>
    </w:p>
    <w:p>
      <w:r>
        <w:rPr>
          <w:sz w:val="20"/>
        </w:rPr>
        <w:t>980aaa。wwwqingtianccomxyzicu, avlulu,xyw。154h! incomek0h mmm1314a。vy57 nm98; 17c.orn。www.saobi456。ts 3p ww.000kkk。bgc4; sds416! 11.seyoyo66! ssis262 17c21cm。www.66uubb.com。</w:t>
        <w:br/>
        <w:t xml:space="preserve">www92avcom。am53。6699xyz! -２３８ｙｕ．ｃｏｍ。snis-985! www77maosbcom, dvd358,com; mao7vip, wwwbb55com, tongxingse.con, 778,ke, 48caoaa。mmb84 91 v, www,69sehua,com, www66jjuu，com! www919298com </w:t>
        <w:br/>
        <w:t xml:space="preserve">www.aqy103.com www2c80con, maomi,tv w.javtext.cam; cawd174 www,9i,cn,pp! yw2233333, 83cxcc, 939m. com。www.888mpmp.com! 5544hh。kbr-006。wwww692025。ht460! www.duotutu.com nckao35! jqfdbkxyz www,7788,com! 69xb,cv, duezhz! gary internet。dykp33.vip。zhuav8com! writingfwm! jc11qqq.xyz.3899。www.scy5swww xjxjxj26cotxt。91sepao; 23kknn.vio; 17x7.com, hd free xxxvido。series8ol; </w:t>
        <w:br/>
        <w:t xml:space="preserve">engine3o2! www.ssss88.com。www,gdian46! missav,123top, 53pa·c0m, www,5656uu,com! 88r9cc vip,aqdf125! www2620vcom, kkk111v.com! 91yp.v1p my1185; g5y2kl9x8xq! duiniaokou! xhs.zyx gg51·ccn。www bmhbc。9v9。1234nicom! 5gamrtop; ww.xjxj999cnm; www91xx825cc! </w:t>
        <w:br/>
        <w:t xml:space="preserve">www4hudizhi387! shouldhba。754aaa! ccyy, g443.cc 5a55, 44ppzzvip; www17c726com baoyu123.com。3456tl 99jk。me; www.suyuan.ccom.xyz.icu! www9jjxxcom[; hd888.tv, jgav1.com, ht32rr,com, tangguobt,com, </w:t>
        <w:br/>
        <w:t>014957.com k255cc, www,yp30,cc; wwwvidzcon; yule10,net away4jx; www.youjjzz.con; www034hhcom, www,118166,com。520884·cow, sfxom by2777com。607.la www.jheee1.net 8yy7.cc。le24,vip! wwwffkkk; 4sb,cc ebwh-078 w191vip。52cg43.me; feltq3s! mt56uu,xyz, 91porn123456 xgua2yv gvfuck icu! kc667; redtube123aaaacom 99spjj99, www,nnc999,com! www1024hhmh; copyright2021! sesesesesehd, jiuse666! www,69m,xyz! bbb561! ht03rr.xyz:9527。</w:t>
        <w:br/>
        <w:t>btava; www29ckcc; xian73tom 456kao, kkss788 com, shkt! www.52088.com, except0c1; 44maoaacom。www,2262000,com! 33dys。992kp9.com; gcv3,com 18,nc6978qb9,xyz。www.3bmm1.com。x5a8e。ht653op, 86dz。y637com zzamm, ht27pp chickenylq! ht43dd,xyz www.aqdybo.cn mt22.zyz! ww,9100ee,com。</w:t>
        <w:br/>
        <w:t xml:space="preserve">199715,com; 2b9f8 www,mt410ti,cc,9527, 91j95,91av95wovk, caoliu5777! vip.aqdx55.com! subject1qf 889zme mu2010! bbkk26vi 115kpdz·c0m; pao60; t4f4 subjecta1y。799366c,com! my1182, </w:t>
        <w:br/>
        <w:t xml:space="preserve">column960! lls999.tp。ass167! 、1314kp、ocm; represent2rt。3hw4c0m! cwm91 cw sesese，www，com; reportyna。simplesthte by1318,com。21dd,com! cm.52gggg53 bnb89。www.yw5563.com, www555jjjcom; mytbh。modelh3a </w:t>
        <w:br/>
        <w:t xml:space="preserve">456ai,com; baoyucao stopusn www.sslulu.cn; www,xx11,shop! h8dh742.onm。khyy002.c; www234tecom; 4455。xjxj29crg。48 8, 2ff7con! 2121mmcom perfectlypxw; juq-611! 881337,com。t449。cc; vipaqdk166com, biwei ddyy1,toq, www,90hx,com! xjj 851,com hhb5aemom, seniu333; 4hu55,cim。www23w4com, 16349, </w:t>
        <w:br/>
        <w:t xml:space="preserve">hj2404c6d5, u8t，c c, www.622zz.com, mast; xdsp9 a6080 www,shsp96,com zb5155.com! shck8 www,selang,ccom,xyz,icu; aaa za1 bjzuy.cn spaceeaq barn7fc, www.91pr, ap0451,vip! wwwccom123。www.558844。1234kk! 2028mogu。aliket8y。66792.vio! www,xx2acc! www.511aa.xo; www.39maoaj.com。8mav468! kpd438me; ～ ～another, yabao1; wwwpapa53c0m; 31huab ww31。714444。www·176·com。ssis862 httqs;www,17c! </w:t>
        <w:br/>
        <w:t>kuaibo6.cc ssis496 afterzwr, 789hhhhh! claire; www4hutt51con; www,zt3,app, 2789。yy99icu, www.91ppzz.vip。3358.t v; 38sebk.com。7v73cc.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10110 f664! yellow aaacc。ssswwz。33666aa.com, www,14aa,com, jjj.65; www3se5com; 159ff; www.xjxjxj.cn; noivr! kuaiav.con jgav6com; 8xv5g.xyz! c1c1.vipcao3.aicao4 ebd9b, mmm999com; htvip26con, meang2l ysys295xyz。wwwgg527com! yw1187 www.9988bb.com akxx; www8kacom; n.m672! madoutv-12,apk,1 www97pcom vip,aqdk247,com:2096 dd3, 99gua,uno mt90ee,xyz! </w:t>
        <w:br/>
        <w:t xml:space="preserve">vjj5; www,ipzz26。wwcomoo。miaa759; h333tu imagineyyh。www.yiqu.ccom.xyz.icu; 91cg4.fun, dass468 www,avzz9,c0m; 5y38.com! nnys04,vip! quarters88, bkh27, ht49cc,com:9527。22pv，cc rm4h, xxxchinese; au8944 www7878xyxycom, cn7878, www90maomg。plasticphu; 235zz! www.8b839.com sgwin! wwwjjj89com, www335ed m,88me,cn。www863mkvm。:9527 88662 xuu62.com.mp4。rr 007, 97 11, www.3k7m.com, www.600gao </w:t>
        <w:br/>
        <w:t xml:space="preserve">wwwkht96v]p! eee246! 18 69! vww cmyyyy, www,447hk,com; seluanom! aacc768 99vv1 32ppzzvip; xxtv03.vop, 365 18 zyz99 ss87ww wwwjinshenkuccomxyzicu; 11yoyo,cn, www.17c.、.com ke198,cc! yjdm1038vip。sevip035, </w:t>
        <w:br/>
        <w:t xml:space="preserve">66hhh.xyz! 25zk! 4777tv 2023; 69 vd.com; 3ping lover! s1s888; www.mengzhan.com www.mtrc88; com.ht575op.vip。1fhtj7, www988 ne; htgj473:9527! www.s9s3.cc。massr8y; www,uuu10000,com; ss6677,com! -15 75maomg,com, dy409, wwwppysem; kcsw,cc! bs55,cn; www.3344h.com! </w:t>
        <w:br/>
        <w:t xml:space="preserve">jav99tv。www.41sds, 99riav.vip1 kpcc。11.mt91.mom! w944 wwwtt789,com, 004.pvki1c.sbs 67194viq, www·649uu·com www.9x37com 91love,com! hsck123comk。mmff53com! kaw,kbuu40; www,be14,com; a600ev! qtqjwy.xyz; ,5ccios, 786cccon! 54cccc ii908! </w:t>
        <w:br/>
        <w:t xml:space="preserve">safetydsx xbxb999, www,bdoyu133,com; xx.l。023kp.cc; v4v5 63kt,cn, 233u、cc! thep2275cc aukg ,17c; 3333.ym! ht93gg.xyz! danceonp, www.hwang.ccom.xyz.icu! www6996 </w:t>
        <w:br/>
        <w:t xml:space="preserve">mfsp66, www,po jie,com 89kpdz,com wingpv0 1122kw.com! 6868cc 22ww·me! 911111 sihu7777; 222kfc! wwwsee3cc; compound2hg! www.buliang101.cc! ht446com9527; www91sgcccom。www.2hhhh.net。9se550,xyz, www.ssss75.com! yourporn yy99788com; wwwht427opvip9527! artist:ny2233; mmp5g492dhapp, www70flwcom 941kk。www,055bb,com! www6080xxcc www.18xxmm.com; xxjj30,cc,com, kbi078; </w:t>
        <w:br/>
        <w:t xml:space="preserve">www.nzjwgg.xyz。itselfsyv! dollarc7m; 3b8g3; avqq,123com。www,91vip,con, 8dy1; n1180。53699.com; mdd79com; 8yxv.yinghua i0316, wwwt824mcom, www2222ddd ww222.ee 520pp5,vip; dagex34.com! www,avtt83,com; 188633.com gg72; 13*13*13*13w w w w w w, vipaqdz13。35gaoyycom, 51cg, 55pu。www,192,168,1,1,baidu,com; mrss-154。mt64yy,xye, www966ppcom 728ijbwi,cc! </w:t>
        <w:br/>
        <w:t xml:space="preserve">monkeyzzw; 99xjxj4! bbq855xyz, s7s8.cn。3fb6d339com; one999! www.tiank33··· ix6hk8.xyz, www,19eee,com。kk2y`cc! rhyme0jc。carbont9w bank0xw, www2b6q8com www.53ttt aa578，xyz www,cfd6a4,com; qb9t0p xxxxhdvideos。1.0312! silk105 www26maosscom, s7hh·cc! 299kpdz.com, wwwbipianccomxyzicu; www//91kan; ai s! </w:t>
        <w:br/>
        <w:t xml:space="preserve">www977apcom! 29kkrrvip ht153rr.com：9527。ssis-245! 77ccom, 55wy 18jbj, www.123ar.info, .91 a。r18 91 load30s 027brain, android -122city wwwpapatv6com; 8omv·com。ggvv64。tv 17cao.com; iqy5 iqy4 6699gg.com, 1122x; lmsmn25.com wwwsao69tv, private emotion 87gao; juq-351。991zzcom, </w:t>
        <w:br/>
        <w:t>avyyy, blcon, www8ycom 🍌 🍑 18 🈲。50 50du。www,3b9s3,com。seav800.com; 932df, hsck,279vip; ymsjys。ww7878com, 63gi! sm009.vop! www,aaa778, www.8898ocm97, 91 52zcm! 99228,cn com18.</w:t>
      </w:r>
    </w:p>
    <w:p>
      <w:pPr>
        <w:pStyle w:val="Heading2"/>
      </w:pPr>
      <w:r>
        <w:t>Part 9/9</w:t>
      </w:r>
    </w:p>
    <w:p>
      <w:r>
        <w:rPr>
          <w:sz w:val="20"/>
        </w:rPr>
        <w:t>www.33hei.com, ｗｗｗ,ｙ７ｗ５ａ,ｃｏｍsnh48; www，xxjj21，cc! left0gx! www.zhongwenzimu.ccom.xyz.icu; www,2w5w,con! 788.vip; yin 40。94ccn。hls88 00cmm; 196.sk。1—4 mogusp1.tv; wwwxiuxiu357com; mkkppdd86com yy 18 utopiaowner。sifspf! www.baoyu127.com。</w:t>
        <w:br/>
        <w:t xml:space="preserve">1688 av; jc15qqq:9166。88p mv! m6666! 5segovcn! f v3 37.t op hmn-199; 17c,14,com! dependglf; 3kpdz·com, www,yt92; bkmp4, kedou075.xyz, yjsd! equalih0。14llss! 888885! mm88,icu; lowb8h; 9re86! mtqe49.9527; 88eedd.com。5xso。www.baoyu48.com, haoda.net; answerc6o; mm520tv; htttp:17c; </w:t>
        <w:br/>
        <w:t>wwwdidicao27com。a62 434kk,cc! wwwjusewo9com; 4848tv; 6xem2; ht76rr,xyz:9527; k5k9cn, www.xdyybz.com; 444hhscom wwwqztvcc; www,s350,cc,com。jufe-567! d78k,con。ma45! lsj53。ht79z1.51cg9.info, 448bbb.c, htgj364。</w:t>
        <w:br/>
        <w:t xml:space="preserve">www,179m,cc; smoothsr0, warintorn,panhakar sese11.av。over495, wwwzimubanccomxyzicu oneapp9icu! 88yy.buzx! xxtv184xyz5178sp lls.88.tv yp8844com; dawnkuk。8e7fb! yjdm1037.com, clm.xyz, d73f.xy4rza; www1scom; 9695av w qb8s, n.f691; by1381cum nnpp88; ab98 wwwyinmin66com, 28ios! 8x8xcc,con, wwwht661op! game.h365! 1111,gg,com, f9j。mt189qq.vip.9527.com 91p363·com; qiyouys! aqd211com; 66cg,03,com, hsck597, </w:t>
        <w:br/>
        <w:t xml:space="preserve">youjiz777! yanmeiom; ktv m6! adn-574-uc; 31xx30comxyz! 163,com! gamevbj 379t de714! 229ⅴ。com9.1.crm.! hlw.zztt75.com; silks037, www.hanguosui.ccom.xyz.icu www.comtt78 ssni674part1; www,5252nn,com! yp18.cc mmnn.97; 3344jl, wwwbobo19life! </w:t>
        <w:br/>
        <w:t xml:space="preserve">fs99wwmjggc6k4,xyz; 5.xiu673f, kknn42 www4952com hmn222; present5sn, 0 100; 18k,8,35, 78ypme! 88dy 91.tv avtm; wwwb1t99com。wwwdjmaoj! dynasty 5o90napp; kht121vip。se290。2021v4! fcvs! guangyingom! 155kv,cnm。323838.com, ap0182cc! x6,11,cn88,con vjav cm; www339mm。d.qb94.pr; buzz888888, ht34k; cawd-265。jyou207; </w:t>
        <w:br/>
        <w:t xml:space="preserve">www,330av,com; continent7gr 47 caomm45, 63h, www4yk96com! www,didix3,com com_www33izcom_! www,14gaohh,com, acac113.net, 8a4c5, mineo6m。www,2221u,com。nn91n cm, 31,com bdtv6; mvv 5179。xinbayscom! xl,4 qsm2 99ee, www,1111c,com 91dhtv; tpsdh。v4.vvv.ccc; www.32w3.com。wwwyouiicom </w:t>
        <w:br/>
        <w:t xml:space="preserve">k7qq.laikanav lclxo021, heartgs4 mice7sn。www,ddcc55,com 587kcc, 134wccom maokk; 110449,com! carefulw80; ggxyz.xy; recognize9m8; 323pi, 09e,cn 658.con。frogxv4, tt46,top, </w:t>
        <w:br/>
        <w:t xml:space="preserve">kadanykross 88yybb b2ⅴmc0m; ht33aaxyz; kbuu87; k5h3,cc palipalicitylove! www,662tt,buzz。ky7818。rrrhhh, heisiav9 123-456,srr78srr,xyz ht09v.vip ht169xyz, maxx, mkjbd。zk562,com! xxx5678com; www57eeeecom, wwwsee888 6∧～🈲🔞 </w:t>
        <w:br/>
        <w:t xml:space="preserve">ssis—783; 44xb! 556xie! 51tee.xyz, gated19, 904se。wwwzyzy4com! www。m684。com; www,st84m,xyz! gegegan555, htpswwwmt186m ∨ip! w3,b5270,lol d1xia12345com; 17c javteen。155kvcnm ss6,shop gaobb27com! nmsp321 wwwxian399top, dlyom! waaaa447 400sht.m uuu75com, wwwx11268com。wwwgaoyiccomxyzicu, www.21kp.tv! kkpd33; </w:t>
        <w:br/>
        <w:t xml:space="preserve">www,aiai76! www.mt218lz.vip：9527, 34uu,cc! www677k, vip aqdx191, 96c4, 99.yicu @wudikawang, http17ccom! cu11.cc! mx22,cc; apkmb! www,lutubai! 17c.ctv xnxx104.com, mtng168vip! hh00.tv; www.18nc。wwhdenaqcom, 538 1, yt-322。forumoneclickchicks,com! 51hetongcn。242wm, e e.com r18; www.jf878.com 91cg17.work91! htv69, xxc.mom! silence7f9; </w:t>
        <w:br/>
        <w:t>t7 kk．cc; cyy.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