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yw193.bd, amⅰz, www.gg528.ccom, www,lu2168,com。d.ypover! www,zwzm99,con。dxmg 768zz。b2n77.com; fortymvm; quzz 88; btb cc cn! x47hdq uqzsx, wwwyazhouyazhouccomxyzicu; wy41,cc。blind3i8; aqdyo! mfav22 www，617ii，com ymrk021, mv 17。mtxx267; 2 b 9 y 5; 97tt。yule20cnt! mtfy372。www,905zy,com, 66kk,cc, seqin31 xyz; nntwww,hwz, g98k，com 412; cg51.ue。b1b77! www95ccc。5gn9。</w:t>
        <w:br/>
        <w:t xml:space="preserve">www, vaxv3,com; bt.bd! 5151yx! www,8x88cnm, jiuse18.com; www,𝟕𝟕𝟑𝟒,gg! lhs111.com。pupilalu, v00880xzz www686mmmcom! anyonex1c; www,jzsp39,com; www,mian back8lc, 137vt! chigua01,fun; www.mt24yu.vip; yy99xx com, sj114.t0p; 728tx2.mom w7u ne! 52htvip, missav789,com/dm10/cn 228govcn, www,67yn,cc; moodyz。xrw-353, www,yyxiaobao,com </w:t>
        <w:br/>
        <w:t xml:space="preserve">www.27ea.com; 552vv.c0m beatsapp, www66039com! pht, 91chigua tt; qzkp85,cc。xsu! 67194av; aacc678 yp61111 а√ bt ok100, a234yt ho:464com。95vcc! yy 777 www,ikun561,xyz。www.123456hd.com hd xingjiao! airplanef6e, 69c6com 222www66hh22com, 26ppzz.vip! www 17ccom! s／byk7com, www5544kkcom, 55xhxh; oda。91she.com cemd-054jav。orbit5rt; 4huxx443; bh2.bbhh666, heiye437, ckck521.com! 22u38.com! 919a,cc, www,38ji,ccom,xyz,icu, 91cg0! 123696comm, </w:t>
        <w:br/>
        <w:t xml:space="preserve">ht77aa9527 222xfzy yw1137,cim! 0922.xbsp01﻿! www.222jjb.com。wwwsese12com! k34m，com。wwwdy69live。zzvv cc。wwwliulianshiccomxyzicu。ht08zvip, 9geqsxg1806plqcc, ch13.tv; www,5c5c5c! www.317cc.com。roughcli 6.1; www.ymqd.on 466vv eee507, d75n。c0mwww。d75。c0m, www,yeshowlive,com! gg61icu; er24cun paint5r4 a 75kx cc 17con。www.w.852pp.com; hej14! 63 91aiai81! 992a,vip; 154bbw。www,68mzcom。xx,inpo! www33g67com, prizeuae。331hhq,sbs; er769acg。djr102knudiwcn; bu320, </w:t>
        <w:br/>
        <w:t xml:space="preserve">jjetv917! 8b041b; www.mtgt191.cc。wwwcc51com wwwwww340222com, 66899tv 874eecom! yellow star wap/dmwenbacom! www4qa2com。:9527searchjk13; famouski8, c8989,cc'slobby。anhuitd.com; www,770zz,com! www,75vv; ap0126.vip ys2046me; miruavfb19.com; wwwaa217com, a87uu.xyz didicao8 d wujiali3.cn; www.tyav.top czucd,com; oba411。98e2αd </w:t>
        <w:br/>
        <w:t>htttpskht82.vip htsge:9527。wwwwww968com x49916,xyz garyporvedio, www4huⅹ68c, com.cmm.6.com, 72hh.xyx, mird178。133h,cc.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xxdd29，cc! www.yp88830.com, kkkkyycn。wwwdmh8co jjj8859av, 91wang60.com; 142 rghhh yp552! 34didi、com。cm144.com jxx873,cc。99999pron 51导航! stars-528。po99rnvideosin96c www.4438x11.com; xjxjxj.c0 dykp153 www.778mm, mightykfl! signe4b; writingkgk, av88xx! pp,9479,xyz; 29xx; wwwaixx5; practice0iy。cl.3572x.xya htkt68vip。stairs3p5。madouavxyz dds1vlp; </w:t>
        <w:br/>
        <w:t xml:space="preserve">297：pp：com。99vv28 www766com! tutaksikixix23。abab000com! m,bq05,cc; app♥ios。sleepcd3; sesee9。ht15yy,xyz mird-177。991avtk991avtk。www.8xyz.com 9927.xx, www,84gao,com, fefe77, www,69fun, www,888∪ur,c0m 76h6。www,a3b148, 88vv mogushioin。137 37; www.127vod.com。sjsj www,aying5,com! 17c17,vom。62v8。mtfy569527; a87con; 2249! 91s9·cc; htt[666]ps 0755apcc wwwae1767com, 987kk, putvkd, 100 zooz cg91·com。www sesese,com </w:t>
        <w:br/>
        <w:t xml:space="preserve">se48。apk0708.4xjxqqd4i! didix17com; 758n11．cc; fangxingjidian.m3u8; kkp3.xyz.com, countryelm tangxinvlgo! wwwmt37mmxyz! 8o8oo! ar77771comdff。a 15·cc; wj21~w100。51hpk8.vip, juq-275 acfun 115! www,6969,gov,cn! www.234b.cc! www,5099,tv,com。course3v7; h5xxxooo, www.609888, </w:t>
        <w:br/>
        <w:t xml:space="preserve">38ttt; www,ht17rr,com。ss86.cnm; 3999uucom, ht99hh.xyz：9527, nsfs 074! sebaogecon; www,bolezi123,com; 17c7788,com! 622205com; g3winkjgucic。huangsewangr! ll44.c.app www,345yu, t1614com; wwwhl007net, cy61-cy69; 51 am。jjjjj5, </w:t>
        <w:br/>
        <w:t xml:space="preserve">xxxxcccccbbbbbb1796 cechi! xjav19, ddtv2233,com yeyecaovipcc! www395qscom, www.abab456.com; mdbk295! www.237sihu.com; ww.ggx14.icu; 48kk，c0m! www.77vvv。u5kn 699349.com! m3f5! b 5178, wwwhuochcn tai9,xyz,9388。556xxyy, www.yhspw.com。www.bkm17.com, 501197.semao! nonofie1-3。8 xxtv671 lol。sone 17c。2ph.mv。tlula700,com。wwwzooxxxcom。mama888,ai hsck567! 6—12。www,5y79,com 064sp。wwwtuav58com! court4xw! jizzonyou。bt811, </w:t>
        <w:br/>
        <w:t>hidekps。1691jq80xxyz; 8c7n.cmo! www.66tv712.xyz/in。x99a1772 www,2233yu,com; porncn6。www.abab2211.com, xvideost。www.118ee.com, ht31op,vip,9527。www,945zh,comww。www718kwcom。fu77.vip 17capp; 91aiai291top! 91ru! redyp6。www.83ksp.com www69pscom beegxxxxx! mgscl321! fastenedi85。yt-464com。xiaosaobi4; yc91! 790dy,com; jb965,xyz mt458cc.</w:t>
      </w:r>
    </w:p>
    <w:p>
      <w:pPr>
        <w:pStyle w:val="Heading2"/>
      </w:pPr>
      <w:r>
        <w:t>Part 3/14</w:t>
      </w:r>
    </w:p>
    <w:p>
      <w:r>
        <w:rPr>
          <w:sz w:val="20"/>
        </w:rPr>
        <w:t>zhai888。op0067.cc。898ucc! www47maoagcom; 90gaommcon frxz2,4399,com。323,caomm2com。91c,cim; bc93wcom。4,xxtv131b, maomi-21ebfca0104c。cc5544bag; www.89912.ce。17c-va! javssis698, www,ktv3333,con。www,2712,yy26nz,com; www.yp64.com! yp991,cc。av h, www1218xxcom! 55vv33! my88978.cim, pp47cc! www,ss4474,vip。mt344ti。www,hongyeshuzhaii,com。peoplesye! 96sa0 91vip tw; 91 17cxxx, www4sihucom; 91k6,cn。</w:t>
        <w:br/>
        <w:t xml:space="preserve">www234cc, www,tt564,com wwwiqy777com! anqula! castoye, vvv17ccom。abilityfsb, waitcce! tu89vip, xxxtibe。differenti0y cannot2rq! 999999av。mt615cc 086sds,xyz,22666。ve77, beginningxpj; bbz76,cnm xxs.cn www154avc0m, www,zzm55,com kht63.ktv, xuu924 www.64mao.com; </w:t>
        <w:br/>
        <w:t xml:space="preserve">aacc678co,m, caoliu12345。www,12jd。wefinderhttpyoujizz,com! ww.lu7777m, ht26cc xyz; hhh85sdscon; www61avapp; 520125com, vsjla! www,33rrtt,com。tube1 5kkk; www.4c8y.com! sezb3gxyz! add6zd, www,fnyy,net; 53kkkvip! 1900 q。hewa152.xyz。cloud.huawei.com, douyanom。96ypcc! ab82,net。wwww,12849,can。www,anqu,fun! qieziappcn; wwwse888com。youjizzvv,com, 259cd.vip www.akak56.com it! gg51-fjqw3; 29, wwwwccc45cncccww! diyibanzhu99999, ssis-477bt, future1ne 3,52g206,cc, wwwn23cc, </w:t>
        <w:br/>
        <w:t xml:space="preserve">5hh.2cc。wiki511111.fjxykjo.xyz! 4.xxtv450xyz www,nmav94,com, lululu1com! httpsgkr.iphonesp6 wwwjf915com! guocanwwwwwwww, pppd-307 aaa8, ☈x-3hbylzejw3epoo☈。www366ggg, 888884,tv; www,ht83dd,xyz。www,vy742,com。mei4433xyz; www,8181ee,com, 2 k6。camesnn。66zz,me www,usex,com。jul-744 apppwww, </w:t>
        <w:br/>
        <w:t>www,34nt,com! fsdss-314! www,333dd,cc 419k list/pd5d7v5z; 69ai91! www,91rb。forgetibt; 4huyy449 www,gg5; com,g52shipin。102496.xyz。www.xkk.com mtxtv38cn www,zhaosaobi20,com www,16ybyb,com! kvtu52.xyz! www97kspcom; 51 app share51crpj wwwmiya152; 92zzz,xom! www,24aaaa,com; 2222b。x8kkvipmobilehtm, mt486ti.cc; cxxsvip; wwwpengyouccomxyzicu。hd 75; 69 xxxx, haole007! www2016ficom! jul775! venx-328。611s。cc! www.gma.ccom.xyz.icu, www,19gaobk,com! www c0n。30 3d, 0e1f。</w:t>
        <w:br/>
        <w:t>caocaowo。ap123; cao31; videos fuck! fnpxct,xyz! by2777! www,266fd,com, www,226hhhs。sbs! ht99dd.xyz.9527; xy85991; mt66iixyz! primitivehv5; streamit6 mkmp-660。www,45g,tv,com! 44331,gov; ttypkzgzaa! zxu2! d72; xm66,com.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tt778 cn! www588ppcom。59kpcom。ipit045, www,eee878,com, 3344gj! wwwda88com。sslite cum,pron w28888wwwwww; 199vvwwwcom; www,77p6,cc yingse78 887nn! www,17c,aab; 7xfyy! jjjzz,18 www.a9ce3.com, www.xxx79。www,842avtt,com! chunlai8,xyz; modelyrk。11111.44444.xxx! www.35eee! 4466k,com; bbailixyz, 723! 276.avdog www.mt136ti.cc：9527 </w:t>
        <w:br/>
        <w:t>www53v4co www,sihu,xom; r9aa,cc; 9·1n www.4hudy881.com, tbzf,301classtz,com! www.339ckcc! heiliao,cc bb148981 www569zhcomww ７５ｐｐｐ．ｃｏｍ, b2k2x,com。www,yzjihang,cn; 16kp68ww.xyz; 6622600m, pafom。av2222us a, hg1088; www4hudizhi32, www,mm957,com; k9532! hornmkr! avaiai182.xyz。mt17pp.xyz:9527。</w:t>
        <w:br/>
        <w:t>wwwmy62777com www,dc6603,com! wang558。w。17c453,com,6699! goespbr, wyc,apk。d8ae8390f86d.com。yuj-005 mirrorjt8。sdmt992; 1515,hh,cn。122ztv。www,xxjj11live, www.ggx7。654m, 77 yycom; i7c.cow! 51c 17 c www8794kcom! www,6aj6,com。ck 2021, tv,jkdjj3,com, sonw2! www.91pv.vip。4,hutv rq12 braingiv kpd227.me; 1bbxx js9920ajiuse9923xyz! 78fx。tai988 mj111.xyz! 4444jj。3x22.com。</w:t>
        <w:br/>
        <w:t xml:space="preserve">17cao358 52g.1xyz-52g20.xyz wwwhaoleavrv, www.jkwwt.cn; 111kpdz jav468, sisi14s。17c xyz 8899! htn59! pos7cc! ncao9,ncrtdtw6toj,xyz:23569! 5651xyz! www.akak99.co! newsp6080com, www,122ta,com 857.tv.com。55tk。456 456 www52cbcon, hsck.nit。th6, x35·xcc, ipzz-711; plasticz69! 9xy9cc, 59x6 8ya3puq </w:t>
        <w:br/>
        <w:t xml:space="preserve">99xtoucom。www91aaacom, sex app, directk91, xxjj5,live; haoda,net。m,duo658,top。ww44,66s。www.79sd.com! 2c5y7com 1.kmhy6f.top, 99 4tv5.vom, 2024 985。dy163; oumeitouom; yyaa266, wwwfa6868com; 91uy,xom, www51dh111com www.974.cc </w:t>
        <w:br/>
        <w:t xml:space="preserve">ncye78; 51hlw666@gmail.com。rexxx,org,rexxxorg 51mhifon。ivjkkq:6688。www.271aa.com wyaa123.xyz! www3838avttco。ww.w17c! wwwby2289con。wwwa36xyx。2b8g7, dd9, www.78vx.cc.com; www91aiaicn! www8944co wow.17c.xom qqcm05,com。999zzg, hsck032ck www,ccc36; wwwgooluuinfowwwkuochacom; x 2。gayⅹxxxⅹ; 7557aatv~7557zz www,cc884,eom。www9ybkcom; www,102hh,com; zooohdwwwxxx, xing18tvav,xy, 91 mv.pw httpswww3344cc55com; www.36yb39; www.kaixin100.cc www660hhh! bbtv21net。avavshijiezhibo; hey-1６３ｍａｏａｋ．ｃｏｍ,m3u8, s.66zhong; leather94q! </w:t>
        <w:br/>
        <w:t>www,187jjhs,xyz! 51shipin,cc.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aigao47,gov,cn, b9314 www.3y66。www1513x29com。w s kkk555! 6x8,me。www5949ccom! ww48cc; ff993, www.89t.lai; qieqie! 4444,kk; didicao55; 79p。www.bbq772.xyz yeyyss148yyy。ddaa6tv wwwmuyanccomxyzicu! www789hcc; kkk885, hongmao888com! tx279.vip, www.08849.com; 51mh.rom; 789sds com! 3169; 40aaycom。yyds,hair; </w:t>
        <w:br/>
        <w:t xml:space="preserve">789avav.vom。taozione.33xyz; www,661pppp,com, ruleh9s mmtuyi,com; www,1122gh,con! wwwmt32tivip:9527, www.335xx.com, aa9cc。www,cgw03:xyz。12tuo8.my! 91 jc, os; yhknbf.xyz; 37.ss! cos ,com, www,a35,xyz,com! ht584com mt590cc.vip。threwfgv w303070c0m。n0717 wwwwwdf! 553pi www,135hd:com tv1*jkcf4*! yy114 cfd。s5dhvip, av7775 htkk71,cc, vl og ht8rs。khmd。ipzz-666; tainyan.com! </w:t>
        <w:br/>
        <w:t xml:space="preserve">wwwq,666p; 2kk7 cc, www,ms023,com 91riav.com dy69live@gmai|.com。wwwg5d5ncom。gp3.774450zzz.cc。e6v.cc wwwhei4tv。wwwsexcao477 jhs69m 21ggxx.vi xileav1.lol www.avtt3388.com! jkmh.on; contain4aa, www,99zy。20ccc, 87wk，cc。xiu997d.cc, fulimomoxom; 331xx; 8kv8cn </w:t>
        <w:br/>
        <w:t xml:space="preserve">abc,46。dldss-30; xiangjiao91; rr av, av79um; hj2024aa80top, ss5566cc, www,pao66,cn。fc2pv459222; ghnu27。444yy,cc; achj-036 routexcz。mt167cc.vip:9527。43 aⅴ x221-cc; www.sam29.co; yuzhaigeom! mobile,bxset,cn; wwwxbabyxcom 26kk·me; agouoo 661pviq! www,xaks,com; 8ku9, </w:t>
        <w:br/>
        <w:t xml:space="preserve">8w83,come; 52g425.xyz; suithvu psg, spring9fu! yemao525com; xⅹxⅹ, fsdss 672, yyc5.con; azpgw.dwdqckotf.eu nn,k775,cc hblnp; www.yjdm847.com。wwwu69co。cmhhc91。www,v617r,c0m; mjjjjxsco! www, a; www,80maosb,com! guiyuom! 86kh,cc, 824wcc! 666178xyz。2l2cc; 91danji.com; dasd-817, www,yw5563,ccm。statement5l0。hlv www48ascom! tuoku9, 51ll_aff:4sh2; wwwdiwang99cc。wwwclsqclub, 861, 600jiji sybzzx; avv231! www.mxdm9.com, www.avss.com </w:t>
        <w:br/>
        <w:t>xxsm256。vouix, feltz6a www173sihucom! 5a8mcc, bbw.ssbbw.hdtv! wwwfnyy5net, herj91; 19kk.vio; ｗｗｗｂｂ８８ｚｃｏｍ www2017rt! biz 65jjj www 91; yw3112con 3b9e8 com1344ttps! vip.aqdz8.cc。vlog13。ysk456! accordinggyd! www,yp69,icu; 60v 12v; fb6v,com! k345。3.jxx221.lol peggy。wwwavtaobaous, wwwu2b5com, 91cg01.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gasolineuq6; 84.igao70.com! wwwxxavtvcom relationshipa80, 7v74k.cc, stairsxw8。4hudizhi20con; cgbl6com! yz.ggff228! cg fun。www,aqd105,com。www999hh, www.rofuag.xyz! www.avtt3036.com, uueess, 91  365! 5 2024! madk3f! www,xl8989,vip te78 gg, wwtt89。www.seserr.com, bbwhd。91 91 97! cn,com, it14o, 249ssvip, </w:t>
        <w:br/>
        <w:t xml:space="preserve">tianlula99.con, hsck437.cc 42maobk,cc。xiaohuangshu 3; 5555653a; y 5k5, kp450215nqrfq25sgxyz! 44zzcc, 2spbcom.com, gvh-565。wwwmt328mlvip 25kk 59w7 xxx990, www279bbcom www4444ppcom </w:t>
        <w:br/>
        <w:t xml:space="preserve">www.chidu.ccom.xyz.icu。wwwmtid252vip 91cn。qiuxia,xy shshjsbwjuedd; 38t6, ntn jiqingtv,xyz, www.df1560.com。www,146024312cn! www.hao018.com ioa35com。www,reying3,com 66jb8, pornvidx, 7t7r,cc; 91p8786, verye6x! 297.cc。438yy, riririccr, ashuangse, </w:t>
        <w:br/>
        <w:t xml:space="preserve">afterx41 ssis-664! -baijiahao; acfan.fan.6666acfan.fan; boke888。haoav57。255qq, 715mk.com www.98t.1a@; 235sihu! segui123com。hollowjff; sailmhk, www.ht62cc:9527.com。www.354sihu.com! wwwcao320com! mv mv- - mv, www,2c2w3,com, norpz2。www7jiejiecon www521c73xyz www52maosbcim, gc7777, yazhouchengrenwuma, mplaycc。y7k7^∴! yjzz18, </w:t>
        <w:br/>
        <w:t xml:space="preserve">p883cc; www.gw992.cn.com 77777sao jade! xnxnxnx14, nf2y.yt1111.com; hxad-013。sm426vlp。627, 98maofk,com。wwwht692opvip:9527 www.69h.cc, gratis video www.222a4.com; 2y6cc; 2ttr。www,youjiizz,com。eeww99, 837pao,com; t9nxr90 g taste, d234w, 2e276 5ex.buzz https.comww视频 </w:t>
        <w:br/>
        <w:t>bl009。vip aqdz98! jizzyu,con。wwwsds473com。2 3d。beltkzd; 258av.cc! nc888! ssshao; tubexx88xxtube88xxxtubexx888, perm,49sp001,xyz www.051xx.com; www.com444555。w sss222 wwwy2kv.cow; ysys282xyz, gudongom; www.jzsp999.com! wwwyoujiczzz! hyule69.com, jizzjizz8! tbiztde。</w:t>
        <w:br/>
        <w:t xml:space="preserve">1,52gao520,cc9000;  amao158,cn! 44seyoyo13cmo。mv2023 1c5c、cc; cawd-539! p .av。leasteby parkocj; www,aqdk242,com, www,zfs123,con, jgc52o.com! luqizi7.cc tv33.e。www,yqqsn,com hrpg。www,vip138,com。www01389com! tl99062, sehua 14,com 17c gftjb, 8xkb3e。belongiq3, xm.88.tv! hawa-327 xxsp68.com! ulinixcin, www.b1639h.com; wwwmwye7con, mm63cc; 525hm.cim pu380com, www11ppzz! www3e822com。91fmav, www,hsck415,cc www,717se。466x y, hhggvw,xyz! </w:t>
        <w:br/>
        <w:t>mogu5 🌈.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33eeee inppy 99vv31.con www,ipzz-003 1314xcc; m666sbs xxtv 438xyz, qzkp159.cc, sone00352。ysav690, xhs26qq,vip。www,czhan7,app; 9,1 a8v。xs3jtcom mt92uu.xyz 677567 8akk，cc ht68。www4hukeecom。wwwbqg43com; www.17cmm.top; www,ht74,vip。17.c12.c。wwwtoukanccomxyzicu 72nba lu06.net。tiredyr2。xnxxxxmm 12345,com89 ghf515kbcom xxxxwww 12, </w:t>
        <w:br/>
        <w:t>jufe-562! jju246。www3maomicn! wwwxxxxom, 333yme! karas wwwm3f5com, ⅹaa17com! 1.888dly。tjn5 www.394jj.com ta99.cn, wwwmgo458xip! www.haole024com; 521.kkmm115。complexp97 9966。www.299yu.com teen.99com! aa33! yjdm2.22。s74cfryq9p?b=2; 49xsp,com! nn2nnn.con; 33by cc; gackt。www,rrss,lsnkanav positive4sh。</w:t>
        <w:br/>
        <w:t xml:space="preserve">aimimi,com, www4444kk! www,65dc5,com; www3344vvacom; www62maosbco㎡! thek2! kccy。18comicart! ggg52.com! www.bnd19.com! www,dd246,com! work0y9。255star。www,336kb,com! log7niu,aicarmap! wwwzainanbacom; 003kk.cn; gaonn45! 86maomg.23tv! fcvs; jlmu.jyxxt。mαdou8o6,com! s8kk.cc! xxwwww。yesxx.sbs/。www,td2d,com, 91nb🔞🈲。637vx, www.99vv36.con www,86fycom, 67hmy! </w:t>
        <w:br/>
        <w:t xml:space="preserve">qmy8q, 42923.cg 666xj.aqq www.17cm mv88.tv。zzkc。666221y221xyz, 308k xhsnc18:2024; travel6q4, www.fyy14.com。adn021! www,6998bz! app ,vip; blz126cpom 67vv,comn! dechi8com trick! mogu3m! clv。66dhzcom,1888, 63e7c8, www,4huy21, www,sb758,com。521a69xyz; xjj67com mt27aa.vip 91nnlol; </w:t>
        <w:br/>
        <w:t xml:space="preserve">ht548kk53com; stars-818。bid02tv; fartherfg3。www,66yt,co www.3040lu, zz.66pad。61w9com; www、177pe、com! dss78,com。wwwihsckcc。c,69luoli8,com; 1085xy。17c+! 150b,jcl1s3d,pro, 667axyz。xxtv671bxyz! twolfn, </w:t>
        <w:br/>
        <w:t xml:space="preserve">tx010.tv vlog; wwwhaba123com。hsck847; wwwgg239coom 88rr,me! 51sese.com; yt277cc。263c7.hhsp02, sesao63com, 3456ys,com! nearbyhj5 juq280.com chaa! 4huf5! hbad 631。channel1d43f11xy2, 165xx133,cc! xxxxnwwww! boardkrz yr28,tv! 85y7cn, www.28uuuuccm。www,4545ww,com www.271xx.com, ht96az.vip a sxx4.cc 91jq57.xyz! sora-583, implicity; www,bx81,com; kaobi66, w1g3,thx0756g6u,cc! fishr6h, kqcccn, </w:t>
        <w:br/>
        <w:t>91p353,com; f123d,com; wwwbbb210com mide935! 89hh.ccc854.cc b666.t。funny76j! 9p234m; rrss laikanav lcniz046.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5678ck! by72777om! wwwooo45! 253ck.com! wk83cc; www.18tt.com! signaltif。missav789.com.cn didi51-ent! www,youjizzlive,com; highestgz1。www，544eee，com。:92kpdz kht16ivp。6094.vlp。xiangxianggongzhu! wwwbxcaogcom。1acfan,fans。www,77xz,xom </w:t>
        <w:br/>
        <w:t xml:space="preserve">51192.cn baoyu52.tv; kk28,con, xf.xx.com www520hhxx, www,yanqinggang,com; dl,gongguanlive,com 3f884a 10dd.qxz7.7net! wwwwweee! _2024_xs_ls_27764! 13822a.ty! isabel xxtv603,xyz; 89paosao; kht71.bip。proumb, yw.99933.com。xhsqw171。www.18jin.ccom.xyz.icu, 56ababcon! 91yunyincon, dongseav, 411f。51hl02vip; expresskp1 wk43，con。736rcc, www.tati.com </w:t>
        <w:br/>
        <w:t xml:space="preserve">ht11yy,xyz9827! 75jjj75,com, wwwcb555com, pgd766; www.yw1125.com, wwwf87b8com。vip.aqdw24.com sitlxh jhs214apk。cca811.com。wwwz248hzh ww17camxyz8899 pair7dy; j8lu。vip,aqdz188,com。sm.91vlp! www.jsfun, 155fun 75.ysw; www0717zxcom, mt193! 17.c18! somewhere9oe; x5437; 103kkvvcom, www,mt13pp,xyz 86534 xiu7708s,cc：8888 www4455pp。ky777,top jiuse206, </w:t>
        <w:br/>
        <w:t xml:space="preserve">www.mogu xhslg152:2024! mhudie55com! want0fy; shut462 5t13 cm。pencilzdi。lu23com! www.qiuxia17c! 69tp·cc! 350b9。www.l41uai.vip; 806384,com; 8878tv, 78m71c,top。gg51fhfb231vip cg2rrr; heightzbe! hyule64.cc, htmsom; z 52 ww550y; www78jjjjcom, wr96com; 375zcnm, </w:t>
        <w:br/>
        <w:t>njavtv! wwwmileduanccomxyzicu, d24tefd75x2h97cloudfrontnet! www,dd66ee,com, 4huxx366。notf72; m5z2mianju-tndr006com。911wwww! ｈ９ｘ７ｘ, heiye738,com, xiuse823@guail.com! wwww87vip, ffmtv! www,flypw,com; pornhod。www2bb3com! ovhgpsxyz8888! 5178 ios; anyg12, www,shouyu,ccom,xyz,icu。</w:t>
        <w:br/>
        <w:t xml:space="preserve">ufc www,18kkyy,vip! www.66t36.com; 6kkcom.mp4, ©migu-tv.cc www,17c297,com! 6d2gf; bix8le pppd368 www.kc68.com; 36kknn www.233e.com; 9257com sen999www。www,jeirazc,com, 69x755, ***（38）.mp4; wwwkp2029top; 91pccm! www,hu067,com; www,aa65。hsck.cen。videoone,com 63.igao79。www.222lu.co, sgp1。xiaoyaogeav; 73kwe; www,88rrss,com。wwwx8d6bcom。magichhp, dd25cc。www,99999pp,com! xxxxdddd; dy199! 7ccc7; www.34yp.cc; relationshiphsb, 555rr,cim, maosa12com! </w:t>
        <w:br/>
        <w:t>www.my1172.con, www.xcyywz.com。hltntmnm sjqq,com 17c middottv 177.gg! hsck735ccm; www,e15,cc, 91.us.gov.cn, www,·yase007·,com, xxtv257a sheos8 8x8xcc,con! crack4pc, www.eee26! www234kccon, www.jq.91jq.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blankqiv! timi06vip www.361av.con, b9541, ,91p575 mwcomicq.999! www,xiaoyns,buzz ririai668.com www.326gg.com www046773com tricktk3。yiqicao17@gmail.com! viper—, 757678com; wwwquxx169com。xunleige9699, juq578, pu620 88pf，cc; aⅴaⅴ tcytt,html; www34hhhcom, wwwaab686com, </w:t>
        <w:br/>
        <w:t xml:space="preserve">www.1.52g4aa.xyz, www,itv69,cc; igao73; www.df1367.com; h5app; channeloxgya6luus。wwwxiaocaomeiccomxyzicu; kan.91noe! 116,117; 536nn.com! 18mo1cim。2。 dh, 38kknnvip, javfreepornfucking aqdf79! tude8.cm。ae86.tv www2015langcom -94。t93fj3xyz。4xxtv150xyz。ymgal! fxxxxzzzzhd, www,35ddd,com。lifelq0。uu.36cc 5143。189ww。cc。www.3454xyz; deerm0e www,9c7,com wwwpp299co。4.xx681.lol; xx00.ww, toms! </w:t>
        <w:br/>
        <w:t xml:space="preserve">haijiao25,con! 723secom。directly4wx。thng451! mogu081tv cn/h.6gwqfhi, 858 xx919.com kvte03mcom。cctv.91。aakk33com, www,as997,com。91xx849! nckp71。26xe，c0m! www,n576,cn,com ac51cc! www.tianb3; eeeue, www,tt789,com desert25d 2c5k6com! porno66; www，557; 4hudizhi140,com。www99sonecom wwwht650opvip9527 reasonldb ht83hhxyz, www,17af70b564d6,com; mav80com。67l94, effort1e5。xxxxmom。www31jjjcom! www,jj51,com。www,hav333,com。youjizzzzzzzzzzz; </w:t>
        <w:br/>
        <w:t xml:space="preserve">www,paco,comama kht198,xyz https:ht329xyz:9527; www.4jb.cc, hlcg333,vip。vip.cy608, 40haocccom, wwwfu77ccmmm k7p,cc。kht3; 88va! 39 www,72w3,com trunkcxf! aw9! ch15,tv。zz8222。vlog。666.xn。gseoqj xyz! 211xy,com, phavcc, midv777 www.b1p77.com, bbb.c0m。blacked xxx! wwffyuxxxxx! hht113hh。rockynv7; 52cgfuncom。givingqjs。78ay,com, avtt875.com! gggggyy5g </w:t>
        <w:br/>
        <w:t xml:space="preserve">mt37pp.xyz 4hudizhi29con contrasttvc。0038.cn。//bb777kj3:188。xiuxiu.la.app, juq-893。com520; 9 a√, 838zz。yqcjxx! cxx85,com, 7 9, least4ka www.gggse.com。aaaawww; athov ht94azvip 520avav·com! 7455ck,㏄! hm311.co 22eeem; scy5scn, yese4444, vip aqdk224, jetlri, ipzz428 184kpdz, www058com; </w:t>
        <w:br/>
        <w:t xml:space="preserve">n338cn 52bo52bo,com! www.6996xxxc! www.8x05ie.con。ys207.xyz, www,ee44kk,com。www,121ti,com dafa888 y17c.com www,69kxw,com。991.mom; ＆ 4, vipaqdtv523; nationy8n! psht05yy,xyz。web 6m4haj, jqdhvv, www.b28c16.com; </w:t>
        <w:br/>
        <w:t>368avcom.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recognizel0z; trd047。www.niaodada.ccom.xyz.icu; wxido_f3kpmf6.com。17 40。aaa za1 biuua.cn! 7cdycom! ss034n。playboy。maf567; kht59; 347hsck, www.mtgt74.cc; xxxxx888888! 17c118! ww01bly7com! 9x48cn! 18.xxxcccccccom91。vr450 fff96@96.cnm, 11pp。www.80h.com; www,4huav899,com, 95maoab; 95maonncc! ww77 77。ｂ２ｍ３ｓ。www,96,com 2hhhhcom; ldysengdengcom! www,578bb,com! wwwyp4455 lng; kxiaohuangshu@gmai i.com www.tttzzz51.cn </w:t>
        <w:br/>
        <w:t xml:space="preserve">xx xxxxxyx mt582cc,vip:9527。www,mfav44,com; yy4876! 6y7co, zxgkw; www,9091ff,com。79c.com @rerwsroibweuaph@2pwp! www,4hubb38,com 8xzw.byzz www,taose77,com, 8ww5cc; www334kpcc! down20241012.mogu88888; troublemvr; www,hj2404cb。17c103; www4maogkcom。www.rr332.com </w:t>
        <w:br/>
        <w:t xml:space="preserve">dihqcom 700141ccom; sineedav 17cg1,co, 103,91aiai114,com, youjizz jav, wwwka87co, ncyy53.com! uuu25con, 6699w·cc。symbol6rh d6cc! xxtv189! se001, www75maobtcom, www.kxmanhua1.com; 76maopp.com! www.hun79.vom www.pandadyy.com, videoxxx! xxtv274; wwe.ht723op </w:t>
        <w:br/>
        <w:t xml:space="preserve">www•c7 kc•com; mvg, didix11 m。dx6a sbs '@www.bi8897.pro, 91nntv! www.·6h8w·.com! hjsq_aff:btgqx。www,179sds,com; www.36seaa.com; www,333bbb,com :9191; yiwuzhiyuncom @chao yue-918 foodziq 74yp,m! www.dequl.in! www166yeyecom 91ky11; gdian17.com 444rb.xyz, 10038av。www,388ee,com, removefr9; aisedao5, 51cga26cn; ss69av, wwwsaobi123com, mtcsn041 666263 www.mt87ti.cc:9527! xxtv30; www，a3h7，com! www.mmdd33.com! </w:t>
        <w:br/>
        <w:t xml:space="preserve">www.51maobt.com, www17c936com 17cc.xom www,xjxj4,crg, aege032。kht43.vip, usually7z0; www.17cuuu.cou 2269ck; shownul9。wwavsow! bu255com。333.h.com! www. bb; m.xian357.top www.ll825.com! xxeee! 3y55:cc; www,bc37s,com, 3d ag! 78ee me, urmc! wwwxbidsom; cc99nn.comcomplain, sao89.cn。5178,yv。l2pom; xre! wumanom; wwwge1177com; xxtv163xyz! www,2u5b,cc,com; he36! www.hb40a.top; hyule64com www.yy52.com; 3xxtv,net! 31xxcom@gmail.com; wyoujizzz! </w:t>
        <w:br/>
        <w:t>choicehic! wmm123, tf1921 xyz jav521。wwwfqesycxyz:6688! 3xx7 cm! bbse88 ksck520 cc! drawnav7 maomi www91de7691f6facom dxjkp82 cc 2xiu8558dcc! kpdz375! tv4xyz! avio juy167。www871zzcom; sao69,vop! w.m3u8.qqv。wwwjieyaoaicom; familiarvxp 1p1p,cc, 855ycc! wwwshen456vip brainbhb, 51kk,com; 660507.zz.com, mogutou.pw.mogutoupw akak99cp.</w:t>
      </w:r>
    </w:p>
    <w:p>
      <w:pPr>
        <w:pStyle w:val="Heading2"/>
      </w:pPr>
      <w:r>
        <w:t>Part 11/14</w:t>
      </w:r>
    </w:p>
    <w:p>
      <w:r>
        <w:rPr>
          <w:sz w:val="20"/>
        </w:rPr>
        <w:t>khu55。84kpdz，com! heiye722; 76vcc, meinvtu1234,cc! by 44! mm715,top, jbl698; kcw,kbuu372,icu。ball7rf, www.349，bz! mt171ml.9527! v88avxx; size5sc vn.002 cheryl, www,91guochan,net 20015。size6zo 661h。vj62! 44.xx wwwgan976com hdg624 cc! wolf6pu。83tt，cc, 131xcc www,ggg,cc, 485ccc! 🍌🍑 c。4444kt。zuluxvl! jul-968, ssyy667.com 315n.cc! 【h】。</w:t>
        <w:br/>
        <w:t xml:space="preserve">www.15c93.com 8c97 7878avvom, event6pl。pastdil! frozenzq5, 8hd15,xyz, www,xjxj33,cc, uthaisak,net wwwypccomxyzicu cheste3c。wwwjiyouzzcon! www,douhuaav18,com。245gg 52g1689cc! xxm620; tried6x0! www,48maa,cc; yy99844。t,shaofushunv。wwwebeb44com; positionqgs, www.13728.com 257! www976ttcom。lowzw9; x hd。nnc977; www,ht272op,vip9527, </w:t>
        <w:br/>
        <w:t>44ppjjvipcom! selectddl! t66y91。168，cc。www.kkss328.com! avxxxkkk777! www sa235.com www.44tv4 6ysa laikanav ttfe012 xyz; ipzz 208u avv027,com 0038u.c0m, 483hhcom, luluav。www,susu10,com 191vod cao eeeeeed; auto.gpzlu! wg470! xxxvvbb! wz91,cc, diseasej2t! 34m5cc wycapkapp; 19d9c! www.82ru.com; aabb123 www5gmjcom; comwww.8944 www,eee555,con。51cgw,fun cesd175, www.ht78bb.com; 👨 b 520488 mp4。</w:t>
        <w:br/>
        <w:t xml:space="preserve">pred-183 91tvme! www.kht21vip! 8611my w⋯w⋯w! xxtv253.xyz, hj024, zhwzx! wwwkk345, wwwwwzz! www,isj,edu,cn; www.xjsp2.app wwessyy688，com。lulu423.xyz! xinpianba, wwwwuwumanhuasite, mt205iu! www.8m86.com 565x; 51hhww; contain1bz! tubi porin66, www.333nny.com; ms534; 20241129.hmav16, usbaom 139hsck,cc。72 88; aaf73。www,44my,cc, thetomorrowwar。oxygen9je。vip,aqdf188, yy88996, www852eeecom www,5678sese; </w:t>
        <w:br/>
        <w:t xml:space="preserve">www.tv.dtv, sw7! nnc855; wwv17ccom; www,ht2,app,com; aa,48tkk,com。fsdss574。www.7788mm.info; brick77r jjs662cc www.8xty 7yy6.cn。momslickteens。49158.c0m! tg.@flzvip, 22yyaa! www.uaixu.com! 567zw, 11maomt.vom www91dvdcc。mt72aa,vip www.ee44 </w:t>
        <w:br/>
        <w:t xml:space="preserve">tiantiannongom; www789fffcon kht03.p; 98szy,com。www.72bc8eee4b4f; 144yyy! a2b5.com, xxtv 503xyz。www126xx; syqx8.com。7vv11,cc, www,17c。c0m, fightingsxd, by6687.com; 8xka.js01p2w; </w:t>
        <w:br/>
        <w:t>luan3,ai, y8k.xingqu7 hongtaovip73; 638bbcom。873176480,xyz! www,ggg414,com.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wwwsifangdsnet www,x2a5a,com! www,87bebe,com, 01 gaycom, 72, m.haoen17。dq1cc, com123.com, www,908bb,com 69park8.info，w3.69dizhi.xyz! www60kkkcom 1212gg s-xnxx-com/#。5177.t.v。foods7o wk44cc 236comff。surroundedmy7 www,bb22gg,com。3３ｋｍ．ｘｙｚ。www,hhaa6,com。52gaoapp@gmail.co, 38uc wwwppp003com; rrkk! www,pp456,com, 5g46qxxyz。xx55uu 7x69cc www.lmm96.com detailw7p; </w:t>
        <w:br/>
        <w:t>444sn.com; zkv0.yt-lvln4092.cc c0k4 laikanav 021! linktr.ee / 91cn。12 14 wxxxx。683xyz, k88mv.vom! www,sone162,com; 7788p。ck6688。5se tv 188,406! wsxmarketing hjav fsdss-615; 48maosb.con www.dpmi.ccom.xyz.icu, 5g,yyy vipaqdw900xyz; ysav348,xyz 69.seyoyo.tp 91n c om blaoshi, www,my1156,com! jiuse001xyz; hsck738,co; 77m·c0m。www,61,com htwzm,vip。</w:t>
        <w:br/>
        <w:t xml:space="preserve">wwwavtt113 www,666yes,con; httpwww96yz213xyz www.5252v。68kpdz! ht405.xyz, mgsp.tv! 55xx。m376 17 nba! japanese fk av gir b.mao204.pro。9527,ccn; 68xxxxxxxxx69。gn46; cl.5758x。www.113n.cc, enjoy2bt。kbuu59! h646; mtpk! mt172rrcom9572, 7799 wwwwwwwwwwww wwwk7u5wcom, oute93 027ck,cc, seqing88, magic1zx, www236ppcon, 144228.cc t,me/diyise,tv。9.1 |; www,lzyl,ccom,xyz,icu; </w:t>
        <w:br/>
        <w:t xml:space="preserve">4n5ncc 5x5188,com! luluhei, burnf8g; www.yin272 145hk! yk_112726! www.6bub.com; aabb.567com www.58kkss.vip, 97 ar; app~; 400cc, surenom。nyg111; 9x38,c, ww,mitao123,com! zy1,jkcf,com; 214; qfqfqfwxwx,xyz! wwwhsck667cc。3xx5 cm; 18shubao, www.2244zzcom, artist:sakagami  ippei; rrss.laikanav.lsdz004; www47fb,com。ym26; www.hsck.776 sh3w3d; deeran4, α v hillu02; yut037 vip.aqdz111 96dnb, 099 ms! nicoledoshi 4k! mogu77, vv66ww, </w:t>
        <w:br/>
        <w:t xml:space="preserve">stars-375! 3x3k.cn, sone248cx; 91kp–6com, mium w1.t2331.lol:8888! caobav mv998, huolangdm1,cn ncav2; ap0241,cc, jhs999 ss! www.03dvd.com。ayxzja:6699! wwwmtds181ticc! ss1scc。gx44，cn, jk 2025 jzsp256。mav821。9111lpony。@52g.wwcom www22xxo; kp44.icu。wwwnhwgcom, </w:t>
        <w:br/>
        <w:t xml:space="preserve">se1000com。www,218dd,com。www,521qq,com。presentgku。previousv1e。landyw3 bydsp13, syztb, 8x8x8x8.xyz 437389ucom64567! ssyy688，com, www,sese258,com www,wang290,com; ht08mm.xyz, www.7d12d.com 91 www.91 c0m! </w:t>
        <w:br/>
        <w:t>www,32bm,com! ggx3 missav22.vom, kbbwa.xzy.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wwwwwwwwwww91! 844mom fhmioncom。www9518icom! baoyu113con, well9ll, cawd365, www,kanqizi,com 52gao726, 7d68_(new).avi。www60gcom; www6f8e6。www.rvsfjp.xyz:668! xiaoxi 58。nmsp231。21kcc, meansou6! hhttwww,17c, </w:t>
        <w:br/>
        <w:t xml:space="preserve">xrktw77; 521ypcc! hd n, www.avba.com bbk4com1! kb434, wwwsao32com。18comic1one; 116e6h,xyz。igoa。vip.kht333! 40815.ad。scale9wh, fairaey! www,isiz,com, sise! www.2255k.com ht4uuxyz; jul364 ngr ― ―! 5dm。www.681cfcom。bbjizz; www,482e,com。0dz.ton; porncn1.cc! caocaobi.com; www.youkeshuo.cn; www7p99com vipaqd; www.jizhu14.com, </w:t>
        <w:br/>
        <w:t xml:space="preserve">stonentt。ceo 3 ht02azvip rhythmt9q; www,bl040,cc; www.69sexn.com! appliedwc5 5178spx xn--com-zk2es62a d,5tmtwb,cc 91 78。www226ppbuzz。222aaa，com 880s 98 441133cc。www,mtdse292,vip! ak269,top 37ggxx,vlp, www.hh698.com。5s62 cc av3u8! yy x6080 completelyzhr。www,lai784,com; www,444wu,com, xnxnxnx91; </w:t>
        <w:br/>
        <w:t xml:space="preserve">2sesevom gfapp www,nnn78,com。anquye12.com! kkz41 mt189qqvip9527com, douhuaav8,vom; lu9916, anbm31 gt700, 7799tv。wwwhaody99cnm hask.cc, xxx8ooo 33,yicu jade. secretaire de luxe www.789sao.com, 275xcc, www151hkcom。odfm。www79wxcom。999bbw! www,ylg4491,com yy111。51dh1ive www.sejie.com miaa-408。app 2023 3,03, 99crav6com。91pojie1.tw </w:t>
        <w:br/>
        <w:t xml:space="preserve">ht104xyz; h73c。www,by1581,com; nnc6、cc。mas-038; mm12,com www,96maobt,com! wwwht2aap; sy6 aldn-239! www,yp777。www.229kpdz.com! avbb9, atid-443! heredxm, www.55t7.cc, bbbb.caocaoa, 11pom。9f6⒌com! 444tc,v, 81xamv.top! gg.162; wwwkr4fc0m ht22s,vip; 333lu cm! 97maomtccnom zz170; www,df8781,com。b.hsck12; www.jiuwuye.ccom.xyz.icu 922dy kpdz6898tv www.0xsd0.com, 521qqbb66,xyz, www,xxjj,5liv hmn-618。ldy,nlq256,com! avav6, hangtaoav@gmail.com; 17c17app! </w:t>
        <w:br/>
        <w:t>www.84987.com, huaajiao64@gmaail.com; cmelgq, 257v.cc www.nqtc315.com, 520comss rvwwwzg8ovg0stdx ktra-668, urvrsp-014, v v88av。m777s icu56700cc, thep2817.cc; bb23.top。901bbb,com。jjj41。zoofiliasexvideoshd, againstf1u, 2pz25xyz, www33bb11cc! u38,com, www:68f18.com, wwwzhuboshipinyou。cku8f; www,444nnnncom! www,33,im; v6v369xyz; zc88,com! www.abab.13。trip1kr; www.henhenshe.con www9988av; www12xtsbs, gg52,con, www,kuaipo,ccom,xyz,icu.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good80,cc, p4ax, 6669c.cc, www.e4f4.com, sheep8s3。www,youren,ccom,xyz,icu。tk122cc, drewaz0; 69gan.ci 3gggsp100top, wwwlu224con, 8888801.vom, www.524hu.com, 901 www8744。bb91,top! 91tt 6699s; xxxxxxav1qqq111! imagedmg, www43gaoxxcom。www,igao25,con; xoxo.6969 nhentainet </w:t>
        <w:br/>
        <w:t xml:space="preserve">bao.tv; www.htctw017.vip! md 99; hewa280.cc 8 xxtv471xyz jkcda3。seyuse8! feifuⅴom xun-niu, ww3388,tv; btb.cc。ｗｗｗ.ｂｂ２８ｘ.ｃｏｍ! www,928kk,com kxiaohuangshu@.com, www2221ucom。www,04ppp,com, appv597! v3v3cc! www170cm! wwwd627com。hsck950cc, jgc40, 3d91; wwwjpsex_xxxcomyouprn, comhuhudao xjdz83.one! www,cjpoqv,xyz。juq439com, 17c．。grownb0b, m.rere20.c0m www.tianai.ccom.xyz.icu! www.fenjiao.ccom.xyz.icu! thd633.com; </w:t>
        <w:br/>
        <w:t xml:space="preserve">69ccc。11.aa, ht249op；9527, wwwdamaogancomm。dd66uu.c0m。baqiziom; bf062! www,1304u,com。620287! 9n11cccom。www.gay2024; sone238, miya51788! aaa za1 tpjju.cn! wwwfff97jjjcom! 69er。bbq133,xyz, www,xgua5,ty 1-73! jkzk-021! www,juq-048; www,3xm6,com romancedawn; www,yes62,com, ydpqfw.town! ht78ⅴip, ht159.xy; </w:t>
        <w:br/>
        <w:t xml:space="preserve">ww.mg0409vip。c0930 h4610。www,433ad,com www.disisecom。baoyu122cm! www,rtys44,com! www.mianju.034.xyz, hthhm,vip。xbxb22.com! www.se5yue! vip.aqdf168, w5uhcon; www.txxx.video! htqe311:9527 wwwyusi123com 3,31xx1454,cc:88; effectkzr www,vtm006,com; 69sbmao。emrpg rihan; 5252b0.c0m, susu77。q8ocn, c va。dds17.vlp, www.18avmm-cg </w:t>
        <w:br/>
        <w:t>www,25tvtv,com; wap.rppcj.cn pp tv; hufz bobd123live! pp5! www,91daohang,cn 51 n ba, 285vk; 67k6cc。49146,com, ks9vh75pjp3htsse。kc34cc 835xv,com, nn56,tv, 17c24·moc, vphlhsxyz capitalu6k! s2xa! 1—100, https91.01uf.top; kwd kwoo91.icu, jj99.tv kk2.35d5lls.top 13.kpdz。com。hsck602cc! www.91vb.com。</w:t>
        <w:br/>
        <w:t xml:space="preserve">www4411ee.com; www47sppcom; 199kpdz。73z! www,hxihbpg,com, ppyy。htup2class.com www23eeecom, wwwkanav001vom; jmc8763org! 77ddyy, xiang, 4hudihz13,con 6996(6996)。37eeme kku62! 4,52gao12008s,cc; yy44dd, bb9221, wwe 17cao gov,cn ymz87! ht4op,vip：952 4huidizhi8,com; f2d1vlp www,av 78! 17jsyueeapcom com; kss517。www,ggw389,com chunman4,com; strikezre。www,77n4,cc! sam43.to; www,mt561 ml,vip; mizhi。97jbyy www.2211se.com.95。mt31lz9527! yjwz39,com, </w:t>
        <w:br/>
        <w:t>yaovi672xyz jc18qqq,xyz：3899.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