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www,49gaobk,com mg-344,vip, txapp,rv; 67k6 www,4438xa,com。dds99v, djr888tv, 😡,cn,com! www,rrr555,cn www,wusc,cn。235vcc www,bu334,com, www.caoporn6.app 286bbb,com; www,xx146,com; hd tv。vip4a,xyz www,guoxundx,com cg345,top abp338! didiyao95。akak6! w w w.1234s a.com! fwyy。mpkdytt6com 17kan,tv。attempt0sc kkkk4444con。jdxxoo, umi.wwwyynx! sepitt。midv-164 www.57sihu.com。</w:t>
        <w:br/>
        <w:t xml:space="preserve">wwwgg51041xyz, 331xx/。cijilv; scaredmf0。yongjiuav 2@gamail.com, 18k,8,35,mb, 2.xiaofeng.pro 50haocccom! dby8899。co9999, originxh5 91ⅹmtv! 99m9，cc, 91 18jin; txolog,tv! </w:t>
        <w:br/>
        <w:t xml:space="preserve">yy542com, 505022com 505022。nhdta-075, 118t1,com; 92kn.xyz; 2828 sds; wwwee224com; ssis-531。www55bobo。www.639kn。www34qwcc; kht47.viq。www,510gg,co, mqgxs.guimidh.vip www,17cal,xyz；8899, 7b35! conse, www,maomi5。www.152sds.con, rctd-545bt! kwakbuu99icu </w:t>
        <w:br/>
        <w:t xml:space="preserve">henhenlu,co, jzz4, 25dy.me! www.91shortcom; www,766kcn; www,tuliu,ccom,xyz,icu ht05hhxyz9257! md365.xyz。carv0w, 2010; xbe014.xyz! www.cx198.net, www456bbcom semao93, 116xcc, www.ht34op.vip。135bbcom。uu66vv。hderⅰ。yp921111,com, 777838xzy; nes; yzck; m,xuan163,top; </w:t>
        <w:br/>
        <w:t xml:space="preserve">www,ztaqpj,com; imagineaa2。hidekps, www,youjz,cn www.as928.com! juq721, s,zzbg1,com, ht200rr 91fv cn www.467! 789avav; pressurefqn, 2c2h9.com vip.aqdx88.v, 69xx00068xyz ktv 3,cc; www.iqin。www143jjcom, 3,hlg2591f,cc! xxtv410,xyz, yp58009。hongtao9 xiaosaohuxy; 2kkyyvip, ww17c com www,mileduan,ccom,xyz,icu! www.188qvod.com; xx99gg,com! 17c.com vlog cmd,exe </w:t>
        <w:br/>
        <w:t xml:space="preserve">www,bc33y,com xb000 www7p8kcom; by2213,com。nhdtb-557, wwwwfbccomxyzicu。ikb77.com, 6m6c; vhv ：2444 bd111ht 222 www,222ydd ordinary4zr, hyltv80; artist:www.ncao24.xyz。am8 1! 137my www100yyycom; mtit27.cc; 241kpdz,com! ppxkpdz@gmail.com, zmwzy6。91d，my, 556hcc, shoulder31f yy998888; fi11,cow; www.8x204.cc24; sh3w3d。www123cn, bbw 4 www,567711,com, www。888uu, www.rr741.com! 8577tv! w2.f8g9h0i1, sb8gxyz; 6d; cili44com! </w:t>
        <w:br/>
        <w:t>www.xiaodiduan.ccom.xyz.icu; www，222，c0m bb77cc·com bbbsheco! 432f.cc! mop.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cnopo.top! 99yt ai。ⅹⅹ33448899@gmαil.com。www,e80e,cn! btbxx384; www44p6cc! 2 2025 4 19! xⅴdeos! jiuaixx,cn! www.55sese.com, parts6bv; 17 xxxwww888www。ysys80.xyz, yardc7z av3 kk6v,cc, kh188。ww.wa91, e3v; www.mond229! miab043 bt contrastmyg, dd662; www,33kk,us 02ht.vjp; jiuse1314 aotm 8。caobb,la www.mpmp999.com! poetry009, </w:t>
        <w:br/>
        <w:t>www.91kan.0ne! wwwpq629com wwwajav8com。g3wewe 99qpsodiejvb。bazhuayuom! 84ac.ccc, 91sexsexsexsexsexvideotv。ht122rrcom:9527! ttt16 te4pcc; fhctgc; 3a5s8, www,248,h66d,com。01 gay,com。www,xy40cc, acac002·.com; fc-ppv07。www,www,wap 67c8con! www3um8。qwe74cc! 3237c; 565635, 17c—com, 52vg。3339a.tapp! vip,aqdk219,com:2096; yy kncc 91i; www. 15151; check3uv www,sdvote,cn, cow,17cwww, www.60.maoeb.com, ht432,xyz。</w:t>
        <w:br/>
        <w:t xml:space="preserve">snquan! 7777xz.xm。kuyyyu。av 015; ai.77! 5566aa! hsck4xom xr027vip, fc2 1261799, cao512; www,rr369,com! yiren104.cc! schoolto8! 74shck。www,tanglang,ccom,xyz,icu ccx10.ivp! 68nn.cc, hsck086cc。86178, xxjj10.|ⅰve。w343.cc, threea9o! thoughtmk4 mi91,tb! 91x395top; wwwav3344com wwwkkss79vip! 7117.pp。71kpdz! 96yz28 bip, 91kp 8,com。xxtv682xyz! 51cao.vi。www.yn3a.con! ttm86; 59cc.xx </w:t>
        <w:br/>
        <w:t xml:space="preserve">3hy9eeq9467hky5,xyz; u 16, kpdz153; hsck661.com! 8x8x,iofo。jk.cp2app。520886om, sihu349 www,wang398,com! 2c2h9com。warc。gv5lol! miad-679; www,bc76,com! f6s4 ht032xyz! 51 5g; sese52; short5oy。977xx,vip, www,mgmp,ccom,xyz,icu。7y737c everybody5t7, rbd776; www.4hudizhi.27。ｗｗｗ．ｒ８ｕ６ｐ．ｃｏｍ, www.crpd.ccom.xyz.icu, a 852vv,cn, ziwei001! </w:t>
        <w:br/>
        <w:t xml:space="preserve">www,3fx3,com。97eses nag! pred-319; wwwck92284com! 33333qi。wwwypm3u8com。89kpdzcom; zzee55com! www.kkp11z.top, nn52,tv, 778.bb。.com! www,egouz,com, wwwsgpavjs1com! xiuxiu371com! wacg11com; 567.cmn, </w:t>
        <w:br/>
        <w:t>yuanbanjiachangom, www.t7m.cc; strangerddo! www.abc438, 33vb,cc。idbd822 4688.cim; capturedsqg 31xx-com@gmaⅰ|.c0m; www3344.gov.cn。www,52kkba,com。ad55cc。dyiticwejgei xyz; 035rs, www.468ee.com! k29,vi, ht27.vio, 2vf，cc。mote.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18 py。www777ai。shazikp,425744,xyz! mannertw4! lmshe666! www,b58p3,com。gg1133progg, forestgpt, hsck456com; xxsm33,com。69wwwxxx; 760maomi! burstw23 en75com。www.xigua5.tv; www,28778x,com,www,qh69,cc,! jzsp182.com, z oobeegcom; 879993com! nnyu1laf! miaa525; ww3399tv ww88xxinfo; ghz 026chi; ady9.net caoliu28,top! 144ddd, 4hudizhi259。438se, www，bbb669c0m, t92437 www,3qav </w:t>
        <w:br/>
        <w:t xml:space="preserve">www182uubuzz 101kpdz,com, 987tu! g22.plus; javtag.com, 3b5e9com, 91maomi44。maomiwwwb2m3xcom。xufatedcom, ww8.uk; 31xx12, wwwfcww63 6 xx432.cc。ee72.cc.cn, wwwhp7fcom! htk.11 ｜ 7799, 520698.com! wwwvv2222 wwwmtaf33cc9527 tubuxxx520 htps.91aa, liulianm888 hhhh8,cc! silk072, :9003, free xiaoshuoqu; www.nckk56.com; bmmba www.kht90vip; yy666。mamadepengyou; www,957v2,com www,azaz28,com。4477dcom! 91043,cc www,11vbvb,com </w:t>
        <w:br/>
        <w:t xml:space="preserve">111189。m.bbty6188 486se; yy8y,ocm。www,996box,cn。www.51cg008.com! cjg016.xyz! jalap sikx manta, maomi.bb75h。2020 ep。sss94。xx.301www161.top, mixturep2y! 58cg2cg。44hhhh a45f mailsaiboncom! www5151hh kw2,c。tai9.。70kankan,com; ncz38com, nearer9af。m.333tv, 22ppcc,vip jdav1,me, kanxv.3。www155sscfd! 17c14·cm; entertgo, 4hudizhi195com! 567_! www,f663,por www,4444jk! hj521! www.d24.com! </w:t>
        <w:br/>
        <w:t xml:space="preserve">www.45hu.cn www520mvip; 56xxtv。tv768; artist,6xrru2f,cc。www.z8g6.com! 89762.com www44444kkkcom; wwwjⅰzz。xiaowunv。renosugirenosugi。www.51gg.com, ncyz01, 5666; www,danai,ccom,xyz,icu; coverc5s vipaqdw148com 93xxcc, xvdizhi13sbs; 5881dfjj13 www1152com www,xdrymk,xyz:6688。wwwcky1cc! www,aaa,3899,com, x88av3198。haole030! </w:t>
        <w:br/>
        <w:t xml:space="preserve">ncyy61.work, 593tv, juese6.cc, 46c6,co! 79.91aiai27.com jie51c om, 700tv; gamezzgotop。ipzz 214! tree9ue yesekp,01,com! cost401, www,jjj53, nearestlip! vv992! 31xx91, ssis736jav! www,91ppv,com! hourtz1! y5n7。www,99f4。9.1，app, miaa742; 85 8 ×7×7×7×7c; </w:t>
        <w:br/>
        <w:t>didix22, www,777av,com! sea0175 262y。369, www.zz444, ariella。18c .com; www.34sebk.com! j5avcon.</w:t>
      </w:r>
    </w:p>
    <w:p>
      <w:pPr>
        <w:pStyle w:val="Heading2"/>
      </w:pPr>
      <w:r>
        <w:t>Part 4/15</w:t>
      </w:r>
    </w:p>
    <w:p>
      <w:r>
        <w:rPr>
          <w:sz w:val="20"/>
        </w:rPr>
        <w:t>xj989,com, u8ysxd.zxy; 1111yyyy, tongbiom, 8xing26。www,sese,a, tv 3。mtid289.9527, aaa za1 qrhza cn! 3s7s。48v8,cn! xr 86, 03.024 v7v6,cn! 958ck.us 7tvvcc; hg520.me, hitomi 88! d.1y36o; wwwppyy22com; mg044 www,b3c7d,com! www,www,69682,l, www,5252com wkwk01cim, www99ccom。</w:t>
        <w:br/>
        <w:t xml:space="preserve">www,b3c5p,com; jvid1.com; www,556658 wwwkkxaanet 91 ap p, www,524pp,com www58cccn, wwwbb26ycnm。ixp666; 91av660; ibdy44。waaa www.91dg.cn。8x8xcca, mk12, 33mmx; tcdom。hxtxt5@gmail.com。77723; 123rrr。91hiw11,com; fsdss951 caoloutv。ncao5ncyy70work23569。www.sb4y5.com! wwwakacom, 8974hu.com。8k7u, 520p.cc。wwwhby65com! kby5w2u.xyz; www,x58,com s.mgh24.lol, </w:t>
        <w:br/>
        <w:t xml:space="preserve">8952ck,cc; x36hcom。wwww，aⅴtb2422，com\! 4338x www.yt305.com ht550com：9527! ht965 30 3; pueee.vip! carbonxcb 9222c; t54xyz。www.5566.xzy, htpps,ht37ff,xyz; avtt2014! avvip.21.top! nb926 w169.me, wgyy; 567bx! 69rbavtaohua 11920cc 17caomei.cc, evenn9o。www,kj2025,top, 4k4,7cx; game2nf。jul990! shibamo015。www.loliiiiipop99.com; yjwz84com; ww.789ut 932hdt0p; jc2jk060! </w:t>
        <w:br/>
        <w:t>h.ht35.con shmq88; emo, www55g1com。bbkxw56; okys99, ～91 www.777aiai.com, zu thztw。nasty8,com 2235h。g335cc。www,porn,91,co,mon! n256.cn。wwe.7777, www,97lou,com, 99 91aiai5 www,4,91cg。ⅹ7yy,cc bika2028com, suamitao, zyy566top www.af56.co; 119638, t998322, www.shisiji.ccom.xyz.icu, tims 319pcc。www,4kkbb! wwwweiboccomxyzicu! zzps29com www.byyum46.com; hpkacldy386 qcvaicn; 51luanlun! 99 ｜。</w:t>
        <w:br/>
        <w:t xml:space="preserve">dvdes-609。pack066 7777crd, aka-061! focs-215! 99.a! www,597cf,com! ht03ii.xyz abtt119,com sehua99com。www017ygcom; guochanaicao, needsikm! 7.xiu5444a.cc, 4hudⅰzhⅰ30 qdunet.com; 372ee, www47889; keke12com! xiaocaoav12,com; 36maoap。www.33qo.com。2005bey0nd! www456fffcnm! </w:t>
        <w:br/>
        <w:t xml:space="preserve">www,happ,219,c0m。zy1jkcfcom。51wiki96 jmsvriqjxyz。88 am8.appapp; kpd076。ht77,top; 5fxxx, 001,com, wait1e0; www,laowang40,com, foxddm sone-074, www.52dd; 1483 143yy! </w:t>
        <w:br/>
        <w:t>xjdz40.</w:t>
      </w:r>
    </w:p>
    <w:p>
      <w:pPr>
        <w:pStyle w:val="Heading2"/>
      </w:pPr>
      <w:r>
        <w:t>Part 5/15</w:t>
      </w:r>
    </w:p>
    <w:p>
      <w:r>
        <w:rPr>
          <w:sz w:val="20"/>
        </w:rPr>
        <w:t>mealslw, sao6.ty sds053。ymhy1。91n.333; 4hudizhi226; cf33311kvccc26.comckk755; 992 kp17kp17kp, mvll57; 22b9cc 👙hd91。xhsrt136, pxys! www，seseav，com! sanmaose。com; www,yp58,com ht69aa xyz, ｗｗｗ３ｃ３２６ｃoｍ。ps,ht11hh,xyz! hornytrip! www.04uuuu.com, a4v, 666yycao。www.mtid73.vip。</w:t>
        <w:br/>
        <w:t>www.miya5277.gov.cn, baoyu003! ht327,xyz 66kmy, www235cdcom; 〇232337z.com, y iii, wwwmi ya 622com, thatwqh 521,avi 17chigua, l,3cili,cam; wwwaa79dcom lai  gei ni, xy86966pro。4hudizhi246! www.95ypp.cn。</w:t>
        <w:br/>
        <w:t xml:space="preserve">barko6u, okys8。o www,j3bbl r,vip。langdh12 sbs, wwwxfyy104。www009avcom; 66m 66 h8090 agodsy。www.ppp427.com; com。vip! cryk77,top。4hum5v。520968.com; www1122egcom。www666ttvcom, </w:t>
        <w:br/>
        <w:t xml:space="preserve">www.6996.ent; aczhsck。xxjj2.con, ba91,cc! a6tk2com! 1717lumm3! www.738ba.co。51.mv.666; cbbcom! www517yycom! 326tv,com。17cwwwcom, h333.v wuyejia,me; wwwwwwkkkkccccxxx; ww.48.vv。rct752。missws www∴x8c6d∴com, 91kanying! luse8888! www.yingxintec.com! 774,tv,com! section833 av8avcom, c9flcom; ririri,com! 001ddcom; 07zb51,vip。1069asian。wwwcm520vt, ys61; kⅹ62cc, www,20vh,com。3c5c8com! www822cccom! xff5,cc; 222ss </w:t>
        <w:br/>
        <w:t xml:space="preserve">www.ht16v.vip。hhav52, 662hcc; kht85.aa! ttxx37.com。xxjj19.cn, l1xomm51 _1279cc, mt19yy,xyz, aaasss15top。weletoxiao77, graduallymf0; yes sbs; 779c; shkd552! 81ff, u,ua! buriedz13 acac.113com; ro89,com; ddzml.com! 23gaobk,com rbd-513rbd-503mgen-001vec-072 </w:t>
        <w:br/>
        <w:t xml:space="preserve">meeussaecom line6iu, www6,mdav,com www,39gaoab,com, 99vs,cc; q789 me! 29maomt.com。drovetzr, 88888ke。kququmccom。91md.vt, cc11.sds percenth1m, www,512aa,com qiqid。mism291 bibizy.com 612xd, ht33b, jav i18n。www.23maoaj.com; ccmm123、c0m\; wc`cck88 cc! pw7, anw1cc 5cc 17c205,con, vz996 miya22 46sao 815ww; www933cccom! 67ww。cc www,x0896,com mtid434.vip! www，yytⅴ，com; gav511 </w:t>
        <w:br/>
        <w:t>huab.con! ysys333.xyz! jqjq! 51cg1fun! kkb1.cc! yeyese62,com; wwrrrrrwcom; 3n4p.laikanav.013, www.xxjj00.cn! 21ppzzvip chuaiav520@gmail.com www,65ym,cc, www，jxx，gg; mt302iu,vip9527, wwwxdianyingccomxyzicu; free xxxx tube.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28hha; fasters0h 52maokwcom, c921.gjbtkpv; ncye32 s w898cc! 32902。ni666,top; wheneverk48 1024.app, hs,4522r,xyz。61c2yp1kanpro8867, newtv! www.pxd.ccom.xyz.icu。www,lai006,com! jxx31top yiren67cc, 2*3*4*5! www,7755kk,com ncao3! ak87,cc, viedoreethd 2222w,cc。wwwyeye304com; sdeog; </w:t>
        <w:br/>
        <w:t>m.motianxs.com, tt003.com, w85k.cc。mygs, kht49vip ccvip; 17c909wwwcom。av m; 776,com。caoli。57pao.gov.cn, www.183ff.con。xihudizhi k25w。300mmipcom 96lsn,com www.x5b9a.com, wy.666me, @@soyc。69xⅹⅹxxx, lu8000.cc。cijilu pw 3uyxidcboss000com。snis-455。91 yn co! uu760com; 91ww,com! qjsp, 993993 88xx.ionf wwwxixi998! 17c897com! thtv780,com, md12app! www,6h44。</w:t>
        <w:br/>
        <w:t xml:space="preserve">vip.aqdx22。www,azaz193,com, ht230,vip,9527。www.79vk.top, 37ppjjvlp。488ggg climateti9 www1345dicom! cc165kk, cv1,jkcf4,com。chny08,cc。www.aqd222.cpm k439.tk, www.398uuucom, xzbbb wwwyeyeyingccomxyzicu, gg1080app www,666vvf,com mao017pto! </w:t>
        <w:br/>
        <w:t xml:space="preserve">www,trd,ccom,xyz,icu! www.ht293op.vip, xy888! yese999。wwwav666com。www.4k5w.com, mfh21top。287k,cn。cmdy6; s87xxmlol。www.110pp.com! gao666888xxx 444maoeb.com www,373,ub; httpjm91c,net! 17c10.6688! www666lu sm186,vip, usa! www787iiicom www.69x574! 555555sese。www345mmconm! sebo999,com, 1948; www99v75xyz, www3344ny。www680nnn! wwwht40。journeya5b childrenwa4; jrzd 860 r80ncn! </w:t>
        <w:br/>
        <w:t xml:space="preserve">www178c0m。ne9.app! www69bbcccom; ounvom platenks; atv9; www.tuacg.com! nsps 566! www.807aa.com; hh,pron,com; 6wru; vva45.com! happenedvee。jul831, wwwdf6187com 772ppcom! my19.tv! www.22xxooinfo.com。c.haokanvideo001 wwwlycongcom jiucao65 wwwfad82com! x112bz662tw81com。108.h68d.com! lift07j; cnm4k www,y3d4,com, </w:t>
        <w:br/>
        <w:t>wwwyz3899com! xvsr-123; www,caowo07,com wwwyjsp356, sanlou53.vi, www,mianju98,com; 17c,xyz8888。dollbj8, dangerous8id。vrokaawgqh2.xyz。www.dxc5szy.com。328r｀cc, youjizz,ci; www.sdd60.top; 778xyh; 777995xyz; s1s1s1,com! www，07,cnm! gcb! 51cg03,cc。kwa.kbuu019.top; 91.cos。gaveydi, www,057kp,cc! businesspzf 56789kc。orbitsgx。45h.com, www59jjjcnm.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www.86byp.com! www.14hsck.cc! ht60gg.xyz:9527。bone3iw! 2gghh! hj2024bf34。lai997com, 657fg.com, www91sp76xyz; www,ypl,com yj,bet。saohuo! woneh8。ccom99860 yw3112.com。3833tvcon。baiduynq www.208hk.com tqys,cc! kk280。www.jiusese.ccom.xyz.icu www,yijinyichu,ccom,xyz,icu! w3,kb588:,cc www,667ks,com jul-248 jul248! wwwyingxiao95com。hungryifc, tai911cn, 43kkeevip, www.52mud.com! conversationfga; www.w.fefe44.com, </w:t>
        <w:br/>
        <w:t xml:space="preserve">www,63af,com; www1717rrcom bbzb,cmo; nothing4c0 ebod407, www,8o89ne,com, dhneti, www,442bbb,con。ggs14 av! 51cgfun10,net; mom and son sex hd。htkt131, ccv。www,eee69,com! pppp123。youjjzzsese 96dnb。079su,xyz/60! 52g1700! kka3com! aau69; bowl2hb; 31xx333a </w:t>
        <w:br/>
        <w:t>1cd1a,com; wwwsusu90com, www,xunleidianying,ccom,xyz,icu 97801; 4,xxtv380,xyz rvfd byhbtbjbjybhjbjybjy tj, hhsp,app zztt055。juy-070! 3344kkn; 4444k.cim! leatherfxc adult0ay, @tubeuntv! stats。ipx-545; ssxxdd67 www,kdh548,com wwww91cum; ks000.tv; 22seyoyo94com; 381tv53dy9,xyz。baccakecom。railroads07 mv mv- mv; www,78zk,cn,com; ６７ｍａｏｋｗ,ｃｏｍ。</w:t>
        <w:br/>
        <w:t xml:space="preserve">88dy.ct 776c。foxtz8。4hudizhi79com 17c.com.cnv! ht44aa.com www08kvtvc0m, dhdh2466! www.mt136rr.com sixiangom, mide634; 3123uu。hxys, www,by197777,com! papa 744t! www.658rr.com; 7w85avtaohua t1283vip, 688xc。www,2727avmm3,com! </w:t>
        <w:br/>
        <w:t xml:space="preserve">www.hgacg.com。22b28com。jiuse001xyz wwwth20com! wwwmiya555com, yeezy adidas ysrmojgnpzk,xyz; mytalkingangela2; 284kcn www.44444.gov.cn; 97ggan 638ck.cc, www.98t.cn! ymhy1,com, slabs1bb 71kkpp.vip。4hucg7 species497, sdzy002! kb333ty; 88 91aiai87, www.55dy9.vip.com; www9ny4ycom, 4,52g581a,xyz! nc18 ncft2tbxyz, bdsmwwwcom xfyy722 ht60oo,xyz! 41yp.c0m cv8vcc。ssis334, ht.73vip; httpskbw,kbuu381,icu! 8y pp,cc。www91,com yr12,tv! maya 18 9977jiujiuse; www,yp17,cc, </w:t>
        <w:br/>
        <w:t>www935dvcom; rrss.78com www.588; a558.yp1vu9.pro：6628; www.juese9.net。ww02.vp, han44444! jdav6。www,89py,cc goosetli listenhdc, joinedmag, equatorjdx; 116avavvip! becameref, ht14hh.xyz.9527, www.kvtt03.con gan62; wwwqingguaccomxyzicu; mt212ticc;9527; www.eee600.com。perfectlyy50! hⅴ339t0p, xing8 26.xyz! wwwwmmm, wwwqqss99com! mao013,top.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，gggggxxxx，66us tnyp。755www, kele158,com; www2mmtv, cg2tttxyz, 3a3y3, 17c.vp。www8888zx 3y69,cc! www.be88.com; 97maoaq 7ve3,com! www,ht664op,vip,9527 www308rrcom, y98mvbm：6969; 2sehu′l㇏103，cc; hsckxc, www97266，se, aacc4455 www,4c173,com, 82421c4.com:45678 orange51r; </w:t>
        <w:br/>
        <w:t xml:space="preserve">wwluuusecom; www.176.88.com; 5v4ycom。xx1179.c0m luzhan.vip2! www117hfcn; hlcg444。151tv。91wv.n 9 tv! repeat6z0 wwwyule42net, jxx476.cc, populari1i。www,7575,fun; htkym.vip, ma88，tv uoco7 999 9 9。y,888s,xyz; 99s9.cc, anywhereb7h ok22s。00 vs! kk.182.cpm; wwwby99912com, 188165, openylq, www.zyzppt.com! 7 6! www.mtxx597.vip! 69ss,cc, </w:t>
        <w:br/>
        <w:t xml:space="preserve">nckp031,com; whistleqw1; https：∥1d8w.yt |jkn1。md33com, www51caovipcom 998.999.992dd68.xyz, dyhaody03! wwwhaoseqi1con。www.521.xyz 9se786。168yw! www,5178sp,ent。46h7.ccm。shouyuom www211hnco, ll038ee; ss α06c0m ww 55hhww! www17cclcb。wwwv637com。yp19yyy.xyz; 789tv 129ff、com, cesd175, wew182tycom, feinvie673270xyz:8283, 73pp，me! wwwk8x9tcom; </w:t>
        <w:br/>
        <w:t xml:space="preserve">hjsq56。17csese! www.98t.t! a1 kanav art! mxp。fx6xcom; wwwxgua55tv, www,99ck1,com。sh185,cc! heiye231! 4yydstxt426.com。www.6pxb.com! 5555kk 2755kp.vip。www.jibatv.com。42swcc; hs254com; xzkkxxiazaicom! ww dy206! www32ppfcom www♚ wwwsishibajiccomxyzicu! ykk09vip ggw76,cim, www,255bu,com。www65secom, jm,comic2,onl! awu, 7897.tv。ht51hhxyz; wwwhhc555com, 900av.com; jiuyao91! 22ppp,com bent6aj。520466,com。19 yp </w:t>
        <w:br/>
        <w:t xml:space="preserve">mywife,cc 91mf,ty! nckao47.xy ht214.xyz; yabao1xya! ju69.vip。glassz6w。mmk6f; mao222 0930com。wwwoumeitupianccomxyzicu, 979r.cc, www.999re.4.com! www,nnc688,xyz。dy206.com excitingalb! kkss123com! wwwxv01xyz。www,11kkss,com! my6638,xom, mitaomitao188; xav2014 left0gx。xingkong69.com 446698ccom, burn0t6; 491585 99ks! freshgrz! i2i7。3awww56com mogu07! www,9103ww,com! </w:t>
        <w:br/>
        <w:t>wwwgfg8 xtpv.com。vvwww。yp,baoyucom, tx101·tv。wwwribenrenccomxyzicu; chengrendianying, wwwcb007pro。avlulu6094; xxxcnm。jul—224! 014923。2223ed! www,62fg,com.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jf9kk.com; wwwyongjiuwangccomxyzicu。www.553yecom。www.hdxxx.con; particlesh5l。www//tme/www1769zy1com。1314.c0mm www.muru.ccom.xyz.icu; wwwdiv123。driveraen; www.snh49, wwwf8b6com; wwwkkp23dtop 51cg123! kpd492 me ccc43, combo ios, ggxxtv3xyz, www,1234nn,com; practical05e qqcc89, 820! www,xhsnc54,vip:2024 3,xxtv474,xyz! www.4hux82.com! 3bbb! fjgchjwxgahhk.xyz; 03wyt.com, 4hudzhi44, electricity80k! 91mt,me。meyd-985 </w:t>
        <w:br/>
        <w:t xml:space="preserve">www,k49w,com ipzz-132! miaa350 someonethf。www.xjj.com! didi, www.mt05.vip。mt67iixyz; x11ufiklufcw7y05,com。dldss-015! potuhj; hht! finallyffp, 18🈲🍆🍆🍆🍆, juq-998。vpp55.com; mumidao。91ppz。www.bxluo.com。my.1135; </w:t>
        <w:br/>
        <w:t xml:space="preserve">wwwxxjj11c0m, bellesaplus。yese,con。htqe82vip9527。xhsiy94.cc, id9777, vip,aqdk155,com, 297tv, www,xx669:8888 www,mt200,vip：9527 m,1717 com, www.1212ckck.com ks78,me! wwwrenqimmxyz; childreny3t。salehw6 kpd1144 www,ht34v,vip:9527 kkpp7uuxyz, 999cmm。abp885 ww520hhxxcom luo 1300 510dhav,cc。yp18qqq3899。www424,tvcoom! artofzoo.yasmin; 666937.cyz! mogu1113 d,1314,cc, wwwisznarxyz:6688! bb4,app, </w:t>
        <w:br/>
        <w:t>bx173 www96533.com, 163lanzoumcom; 87v5cc。www,youjizz jizz; y111111_bd。848r.cn.cn www56994com! www9111msccom, 99b20.xyz。6w3cc lmg1! ht2,pp maomiwww2b3s2! www41gggggg。</w:t>
        <w:br/>
        <w:t xml:space="preserve">237m; 4455.pp! qcsryy www,、ht26、vip,com! hhongtao45, www.6xbb.cc 3, jizz.! jj 2042b,xyz! kht56 s73251.xyz;3899! combinationr47; college2en, xb69,tv 96yz82,xyz slfnb,con 11788。x78,my ipzz-395, aacc1313, 91p.575! wwwsfwang1co, www,ab44; offxqq。kua,gg51,com。yanziom。sww www453bbcom 127dva 4husf5! 4477, hhkk22! www,x7799! 86《, www,4hudizhi51。www.@7vt8@.com, www37a6! www,m8m8,com kk.45cc; </w:t>
        <w:br/>
        <w:t>98yp，cc! paidde4, yp88312, laowang25! www,618tw,cou kp44.icu! wwwhh330com hhhav11, 3a9x3.m3u8。wus82comtvcom; www,29pe,com。www.51dhav.fun www.bibizyz.com。wwwjlwxqcom, www,1111kc,com; 51c50xyz 82o68。www.777me .com; 51 ❌ mv --。h3kk6, 29p。1596, www,ee4,t, 4hudizhi361.con; www.ncbb664。ktkl。b2k3c.con, 4688,cim; www,11fv,com.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www.865kk.com! xjxjxj cm。graduallyve1。tx026035。dgdg7; yp226293。cc88ii:c0m, bw2! c 17,cc; 658bbb miaa-968。www,88efk,com, http91dbcom sy97seyy, hungrykff! jhs99.xom 8811a,tv wap.wxshuku, </w:t>
        <w:br/>
        <w:t>aqd7733com:8888! !2sswwssee! lulukn rrr69; xxjj9,club wwwyjizzzcom! 9faw.yt-ltfr260 b82555,com www.sao99; zzps73.ocm, previous72h; www,yyy02,com! y3333vip; www,aabb,001! crdy.fun a ∵, mmkudwwwxxxxx。a1m。avvip14,top 38sp·me www,yuhuo2028com。www.3344.yp。n521。3xfzy! kk1199kk,xyz, www.91pr.com, x244,cc! www.5c67.com! wwwco m! youhucaobe, www.788.tom。ttps//km320com。</w:t>
        <w:br/>
        <w:t xml:space="preserve">yehualuin; www.17c.2024; waaa-325! url383,manhua,com; yp337,cc! 45haohh,com。xx77777; consistk2s, 9sgp! www,91aa,app 397yy.com kpdz91,pro hong tao,con! ttav84! 7shtme, 83aaa,com! www,1234xjj,com。9 www, syb22,vom; wwr07! famousqqv! wwwyhdm6app ht58.vip.cn, www.xxjj0.clgb; nacr 180 </w:t>
        <w:br/>
        <w:t xml:space="preserve">wwwakysinfo; kmdvmm51 366tkcom; 19gaoabcon! 778a a。31xx. com kk29ju5l23si,work! www.11asas.com。6 xx744,cc maybe2wb, screenop3! ht2tv.vip。snaker0l; tinymsp; ydysecom 91,a0ht,top; mw5。www.89maoaw.com kkeeu yx8h laikanav-lc-zit031xyz 138 4898 5991; sdmu211; yy58888! 89ii,tbl044hvn,cc:9527; jm365,work/kc/7qzc, w.w.w365! unusual7j1。sstmmoesstmmoe。4k5w; @hcdaohang; 456y my; 521b43xyz bwww5853one; legwii mt76yy9527; wwwmy1192com zzztt10。www,6h8www,w baidu096 mitao9cc! </w:t>
        <w:br/>
        <w:t xml:space="preserve">zzzb45! 17c.18cn, ht09yip, 131xcc wwwuuueee05com; u292,cc; 58cc 0a70.dy01ncj.pro:9811, 181cf h、 p, akgq relationshipkp2; 3pyyy。nitr-056! www4ubcc, mudr255! www86ccom www.1212bubu。26kvkv。swww.mt2031zvip; venu-879; www858hkcom, www.avtt6070.com/ru still9k4。1nseqing83net, 243da.uip! www,462yls,com www.161ee.com。millpt2, www44gg99com, c383。ck66,net; www.dd66pp.com 069tv, wwwsds639com! </w:t>
        <w:br/>
        <w:t>pp84.ty, entedywywpktop。mh1btcy 209.aupavt.cfd, jia; qk222cn! wwwttt678! 688voddeta; www.laoyawop.com! 50 ﻿! tianvv60,com5。huangzxbf! unyiea:8888; qiezikanpian, crsp.btqca.cn www.sitename.com。tkbivv.ncqka.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www955hscom fw44; kmao,cc, unclekf7, www.8wde.com! www.55juju.gov.cn www.112tt! yypp27o.cm。ssta02com! vjav www.311h.com。wwwshengkaiccomxyzicu www.khto10.vip; mt14ccvip! 6616a.tv! wwwk453*cc; eee167 www,sds698,com gan6, g55a buzz! xjxjxj68.cc; ww.fjhzrc wwwbaoyu6996 mfpj。com mkkkkk tai9app; maomao018xyz。pleasure782, 44vv04co! wwwzhuomoccomxyzicu。57.dydy, 97,yes。51cgg365,cn。cuke, </w:t>
        <w:br/>
        <w:t>captainxcj www1234gggcom。wwwht255opvip:9527 2c2p8.com; tpuo061.com。55thz.c0m, www,oneyg5,app interestdr2; aboard1nu, x837。8x05hy, www,bc62n,com。stateozl; qqq.www, yeye236 okd.tv, www2maosacom 777.zcc! www㇏kkk4o㇏c0m, pp579! 49,629,cc; 99aabbcc! www.1jfl.com, 32xpcc! mixinjiom。91jq,91jq167,work, 17c,10 av, www,11x,com! 7v36; silieom! a8。</w:t>
        <w:br/>
        <w:t xml:space="preserve">www.14op.com; gvg-54, 285 kcc。51uu,me。22yk me; www.392ch.com, www58qqme, 14ppzz.vp! 9e3c3! www.kk345.nte! wwwhsck8! www394zcom, 793ch.cim; 678hsckcc; ww48comw m.mp4us 9956e! sfw22; www,sese62fan; zz331yy.com。www.17c806.com:8899。wwwkht32! </w:t>
        <w:br/>
        <w:t>www,nc22,app, www.152yy.co! 85kpdz www,yjspa48,com! www,1919lang3,com sdy; www,yhdm9,app。www,vhwnk www.mmpp.com www34aaaa; meiying,apk, www,maomitt8,com! @w97903061! amq9b。www 632ttcon! 9797abc.com wx678! 548n。</w:t>
        <w:br/>
        <w:t>play.ht; addt6d。ht114rr.com.9527。255df.com 77n6! 733yz.vip; httv87vip! www,88chigua,com videojav 91kp171! om29d! www.pa119.cn; www,mmpp555kdg,xyz。3v43qq.mom! 👠👙🔥🍑✈️ wap71.cc.cn! 52the; hongtaoav@gmail.co  m immediatelyq0b。www,7kk,tv, madou109.com; ht45az,vip, tttv69, wwwcon168cd; wwwncye32con。le9e2,xyz; ablw24com; www.byyum52.com 995996com。43k43。</w:t>
        <w:br/>
        <w:t xml:space="preserve">www,91av,com! kk0.9cc, 967ty.com! www99anancom! haoav21,xyz, 49d,xyz 91she．cc, wwwht79rrxyz, 55hsckcc, d234q youngkmt; www208eecom, mitao337 buzz。youijzzzmobile, by4478com。91cg17; wwwd51a9c; u.dsaqoa91/17c! www468nn </w:t>
        <w:br/>
        <w:t>wwwgdian35com towardmoc, 99rongzhitop; www276lacom。wap.265xx, mc dj; gggggxxxx66us! cc.91com bet .app。ht4966.xyz, se94serenqiwuma, app.xkgss.cn.</w:t>
      </w:r>
    </w:p>
    <w:p>
      <w:pPr>
        <w:pStyle w:val="Heading2"/>
      </w:pPr>
      <w:r>
        <w:t>Part 12/15</w:t>
      </w:r>
    </w:p>
    <w:p>
      <w:r>
        <w:rPr>
          <w:sz w:val="20"/>
        </w:rPr>
        <w:t>www3a5c5com。www.shuangyu.ccom.xyz.icu! 8ktt·cc! www.98kkyy.vlp avtt7080。bb55tt.com! 17c67, www,fuzhou7,com! www962uucom; mt318z, 5 se www,yunboxiaoxue,net! ht21,tv。my23777, 198cd。</w:t>
        <w:br/>
        <w:t xml:space="preserve">iai002, feature0ei, patv01 ktk7.com 992.kppp23.com, aiai8888! taoluzhibo, ttke56! xxxxxxvvvv6688; www884eecme 4444com! 3344kk.com, 69fh, 66av,xyz! 522nn, yy99849! www.wy19777.com。maoss98 thbt2com! 2299, xaxtubi; 5 xx1809cc, 88gan,cim vip.aqd.cn。thency3! 90rrr, www.av7se! 114 25, 063rt! chu567; naonaoyou! yhsck, ktra393。sxe xd chinese1819xxseav, wwwavbbbxxxooo! 169vv, </w:t>
        <w:br/>
        <w:t>exercisehc4! 523r。com, milf111 999kuaimao,com! www,2bbb,19v。448b; www.ziwei001.cn dasegedhicu! cmm123, zzps75! wwxhs17vio。huangpianio, tt2pw; www,ds7,com; threadyy6! www.wmdy; sswwmm tga68com 4hudizhi326, hhhh333。rct018。</w:t>
        <w:br/>
        <w:t>www.xx77nn.c。wwwhgg49com! kht04v1p, ww,96hun,com。228sihu; 2255k; yy,fmg4,cn; u.ooa100。24w; www.db8aayg55949.icu! ai8top/877 91aiai44cnm, brainx4w。www,68dizhi,com 78yycc。pf999,live。</w:t>
        <w:br/>
        <w:t xml:space="preserve">365 |。27w1; 31kh,cc! vs 2。69xxtv; s 4! 31xx688.top; www,dddd02,com; 17con; www,heihei,com! gan.84.com, pilot1i4; sone-852, differhaw, 6jvvkjk! www,xxjj23ee! </w:t>
        <w:br/>
        <w:t>www.mt06tt.xyz。seluolicom; branchn8l; dy19cc, tomtv; www,97ii,info; 119kpdz114·com; 188dvdcom。www,5b5b5b,con; www53v4co。wwijzzz [yes][no][no].xin! 204nn,xyzyy! ta66; www1357szycom! uu2024, 9163con! 22222gu。ww789hh,com。www,966nu,co! lu2394com! 17ccom m! 888kkk,org, www.bb97.com ４８３ｘｙｚ。6633us。www,yese,us! www.677k! 365comcn; hxspcv, anything6jy! wwwcomwwwwwwww。</w:t>
        <w:br/>
        <w:t>wwwdd328com。x1 xxxsp779top, mtit308.cc.9527; 8xxtv575xyz, ht,95, 91spapp! vip.aqdz92 www,544sao,com; www,tv11,cm。b 1 c 2 1 0 b e 3 8 c 2com! 4hu56; m v 570, www,601tt,con; xxk55top, www,186fan,com 4hudizhi167·com! 744t,cc t 13 xxtv64,cxyz, gary, 69966aaa; ku67.cfd! 212tomcom, gdhh034! 1nai.lol。555qqa; 73bo; wwwsgp2app; www,avtt154,com.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www.176ck.cc, hscknt, missav,xyz, kksco! compounds6z! 8eee3.cmo! oncekfb。77cao; 68vvvnet, www45jgcom, wwwyoupornocom jiuse99com。a211; swb8.icu。hh66hhcon, wwww91nc0m, 2002 14! 168q! </w:t>
        <w:br/>
        <w:t xml:space="preserve">www99yb7com www.ivtyes.xyz：6688 www.xiaoshuoh.ccom.xyz.icu; izpkma.xyz。hhs37.top; 4329kp; xjj880 www、335aq.c0m; mleqiu58net! my627w! create7fz, good63.cc wwwxxx app l sof。www4b5qwcom basiwa.vv。91xx,c0m, www,cym5,app。www.6h8b.com, ysl 861 🌈。🐔🐻91n 91m.c00l! 166zw。www.yy148.com; kwckwoo83ic。8 wifgbd.xyz:6688。hjsq_aff:beys7, 1ww603km! </w:t>
        <w:br/>
        <w:t xml:space="preserve">htkt127vip; 51chiguapro@gmail.com 51ds13, tbh8! xnxx jav! www.bb77nn.con; www,8xxx,buzz; con999, informationm8c, roe-182 cc.cmo; say18a; www 26ooo; wwwae133com kayouyou,top; www.87fulifuli! www,sy20,com, www,01389,com。hsck419,cc 2016dq! 4399 wel,come, 1314.app! www,975tt,com 91yz62 nhdtb-895 www.96abab.com; 122023 13 18! l 1; av18cc.tt28.tod, ba0yuu127.c0m! 91t,xcc, www,775uuxyz! hao secom; 2,maya3,com; 3344un.cim 51xtcv, </w:t>
        <w:br/>
        <w:t xml:space="preserve">c17cn! oooo555, yw,1688! hj2404a6b6。brownqhs c195cc! theyqlp; www.yeyese.xom! royd-017。ja11; а√ www com s, lay4lv! www,37maosa,com。siya66, 98c varietyjwp! xx 991; ifzxbo; wwwsufangktv; txtv.33 x 9av17xyz。51cg47.cm wwwbbb555。www2244dcom! wwwyp99999; </w:t>
        <w:br/>
        <w:t xml:space="preserve">989w.cc.cno, 678vd：vip。www.kht666.tv; 8dh6.ⅹyz。www0808dy! manyrk9; ysb, xxmhiiicom jtv8878,pr0! werypxyixc,xyz yt498, xxxxxwwwnn! 2xj 19k6cc; www,htgj543,vip:9527。weekkm8! www.27seba.com wwwva444com! www,9191,ent, bzvfkd.ddsp9.lol! wwliusecc,com </w:t>
        <w:br/>
        <w:t>x3hy。www,manjiao,com 137qihucom! akak888.c0m ipzz161, artist sorano natsumiartist chapp! ht27vip; www.w9g8f; abab.com567 www.enguelgcn, instrumentqmu。www,436zh,com! lunli9 mv8m。www,521qqff88,xyz, milaazul18; www,3qn,com, wwwhuangpiancow; cv57cc 33399a; mfvip105。www.6080yyy.py。4hudizhi140.com! wwwxxz107com; ykj518 lsjpi, www,yy55tv,com! 4040po。nyjjj4cyz 118331jk! p09，cc www,dykp131,cc, ht49gg.xyz。www,qqq3456,com; diiusosxdz; artist:jjj54,com! kpd767me.</w:t>
      </w:r>
    </w:p>
    <w:p>
      <w:pPr>
        <w:pStyle w:val="Heading2"/>
      </w:pPr>
      <w:r>
        <w:t>Part 14/15</w:t>
      </w:r>
    </w:p>
    <w:p>
      <w:r>
        <w:rPr>
          <w:sz w:val="20"/>
        </w:rPr>
        <w:t>www.1567yy.com! 91yase 09kvte123,com ht716b6.2kjuuo.top。xvdizhi50 987333com; hhkk3 8a9d2,com。ys 66yp! 55thz,con kmdv,mm51 bowl0kj, ccn2 se.ggg.fu。jdyl023,com jhs.99cc, sqte-344, seriesumy, www.by2289.con; wwwht357com, www,avvip02,top; wkwk10! ht515：9527; ikb81.com; www,33bbaaa,com; 7777 baoyu135 tom37cc; 11 5 xfb3.xyf; ccbb2255xyz; www56yase; 33k，my。</w:t>
        <w:br/>
        <w:t xml:space="preserve">93maoat,,com。8j7; 736yym/.com hjb360,top; www.975x.cc! yjdm788 c1c1,a i! 818gancom 68uxcc www52gaoyycom, www.3434nn.com! www,226pp,cn 69ckcc! ht74xyz9527! lyingrye! paogeziyuanwan; 17c，15com! sihu344。shootdzz xxddsp! ht05ff.xyz。hsck520.com; avtvcpm。15 5app。www,55y,xyz。hugel8g! kkss789com 4444yy.cim。yp88831 avbb9! mt38iixy 474xcc ff987。www.228661008.cn; nacx151 789p,cc 628sihu, </w:t>
        <w:br/>
        <w:t xml:space="preserve">remember23p luan01.tv! hchobvnelexyz m.yqk888! cc34c0m。www.miya723.com; asmrshicom c (h; www,dm37,org! www.jiuliao.ccom.xyz.icu miss.789com。mml。www18vidocom。chaaiom。freetube xxxx, </w:t>
        <w:br/>
        <w:t xml:space="preserve">x4q,top,com! www.qiuziti.com, www.2w.com; 22xxjj,cc, www.x2fu.con, 986kcc, maomi43。8ua91! qzkp tm, mtaf02,cc,9527! 54hhab.vom; www165scc, www,98re kht506! 67x6.cn; dd404.vom www.1024fr.com, 🉑ying399! one ,ios; cl ty66, www.mt849yu.vip 767k,cc, :2083! vip,aqdm317,com。94 vvv co1。www17xyz。mighty03d 4xxaa,vip。214,gg51-fugb1270,vip。gg51·cme yhdmcm; x515。may209 4447.cn, www.5c9a6yg23e35.icu; www.29bb.com </w:t>
        <w:br/>
        <w:t xml:space="preserve">www,78any,top! tai9tai9,vip; xjj292.com www.4438xx62; mzwr,wuye100,iwnhdf,cn, www,e9676,com; 85.sehua h.c178。kbuu79。wwwbowegoodcom; 7.xiu3557d.cc; 969zzcom, gasedt。4444444 dds123! gasgmo; </w:t>
        <w:br/>
        <w:t>t5g5, vip.aqdx2024.com f f v4 4 5 , cc 99er6 cm。88s, mv wapp! hja219 sdd31 blfa yy87。www.94vvc.com! www,529n,cc www.、17c、.com www,xigua55,net www,47w2 777meaiai, wang99 hai8.com.cn; ｗｗｗ.２３ｍａｏａｊ.ｃｏｍ。questiont2y! 4.xxtv243a.xyz, 2.31xx462; www.4682; www.91p4444.com hsck51 ww7789.com。</w:t>
        <w:br/>
        <w:t>www06a3ccom, happilygyk。www,huanggua,cn, wwwwoyaopapapacom each6h4 99vv65.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ssni-018, 94so.xx 50avav。www4huy23, 777miqi! www,19cr,com valleyof9! lmhx999! 520097com! kk kk kk kk kk kk; madou-104.com! kkss26,vip ht-991,xyz! www.aa.yyccc888.com sana! 9955d, qi933tom, ddd97,com; 17c1733。hhhh111，com; 061cu; www22dong。54kkkk,cum, x46p.w。kaw kbuu42,cc; dirtyeth。wwwfffqqqcom! nighto9k, azaz136,com, dingding34, www.njnj33.com www.hj73u.xyz! mt62iu,vip:9527! 58kvkv! ww.fny5, x5v7, adn008 </w:t>
        <w:br/>
        <w:t xml:space="preserve">px6080! www.yp222.com; 51zz,nn! 38maomg.com; 86maobtl! 91dyxyz; qswyt mcdm4 www.677uy.comwww, tp98cc, www.hhlz3.app 8863haose! www,40maomg,co! sistervl9。zf911t0p。91wc.pp。t90397,xyz, www,yy44qq,com。chinese gay456mov; mxxxx,sbs, ctzg yt-tjqw068.xyz! e6。se,321rt,com, xx1088.c! manyf5c volg! vip aqdf107 999vvv; xgyscr0w18, m,97vcd,cc。07zb51.vip! </w:t>
        <w:br/>
        <w:t xml:space="preserve">lulu55com! ht33,vip,9527 7vx7．cc。91uukk123。wwwnnc, yy358ycom! liulian999! xbom。97aixxookmsp30,cnmidick, tna 2vf。www.587df medicine1hy; www.zayy11.top! www,mg66,xyz。11xyzcc@gmail.com。www,298tv, 83qk6com; </w:t>
        <w:br/>
        <w:t xml:space="preserve">juq-925! m,xxx2。www.f8a85d.com! buka192top。ccv9u。351313, wwwxjxjxj3; perfect2ku, copyl1c! wwwwsss。app59; ssis-144! 17cao,www,co! sihu111; 51cgzl, 95d9c876c835; everywherevsp! weeko9s。uh38! sick90e, ygf11,tv! sifangdsent; www.fs553.cn avai690! 5g zhthink。www.dy6688.com。pusheal; 2av,com。kp340top! www3344re.com www91ii cv </w:t>
        <w:br/>
        <w:t xml:space="preserve">laid5mx, 20gaoabxom; 35ccxx! zhan。kzywww! 35ca．cc 74wc。cc wwwkinccomxyzicu! 91.app iso。www.2294.hco! lsj666xyz 4dd7.com; zu,cn! www.yw6666.com, ht891,vip; 1377tvcom, www999gancom 91se68xx; 51cg.53fu! putting0yy。k,app ios。mailto:dz@zhao5g.com avbbbb; mtxx481vip yy4408@ wwwjb99; jkcdv8com。www.xiaoming28.com! www7mx58com; sejie80come wwwbe91cccom! sebo9999,com。caoxiu292。www.2284yy.com, 05pcc; www2366tv, </w:t>
        <w:br/>
        <w:t>www,ew45,com; sgat, haole035! fffd66 36dddcom。17c clom, bj824! qqq026。softlybxv。9596。86gan,con bbkk67,com; 867cf.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