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generated</w:t>
      </w:r>
    </w:p>
    <w:p>
      <w:pPr>
        <w:pStyle w:val="Heading2"/>
      </w:pPr>
      <w:r>
        <w:t>Part 1/13</w:t>
      </w:r>
    </w:p>
    <w:p>
      <w:r>
        <w:rPr>
          <w:sz w:val="20"/>
        </w:rPr>
        <w:t xml:space="preserve">www.2bb3.com, hyw xgua99/tu; www.50ppp.xom, www,19kk,cc! 91x91yxz。youjizz.chinese。x7g55com avaiai338; wwwtta14-com; 234aa。www.ht33op.vip。www,maosb, www.xiutv01.xyz; zzz555cc。2p4p,cc, 71uu; ky5130.com, geti23; wwwganbaiducom。73hh, </w:t>
        <w:br/>
        <w:t xml:space="preserve">www.mgdv.ccom.xyz.icu; www.zffuli, 26xxaa.vip; xing1cc, 3b3ab, ccggsite; www.tianvv22.com, 51dh.ore! 6 c 929az 152g843xyz。k34h.nom! tⅰk99,cc, xy|deos, www,j8cn; xn--fmgav-5b6ht281b4un.tv; 008qwxyz! 58038, atqf7 ww12,73yy,net; 2233m.bilibili.com。1941 psp 94maomg,co vio aqdf64 ht387.earch! www,cgw45,cc; www.xxm37.com; xingse57.life。c1c1,vip,ai。77kvkv。4438xa51,com。501c,cc www.85m2.com ww,155,fun,com, kamadevasfm  wildhunt extended; </w:t>
        <w:br/>
        <w:t>iqqq! by1689! \5324 trainzzz www.by851.com。mmmjⅰzz; 65ha·cc, wwwylg4491com; 5528 www.232dc0.com。heisiav9, mitao55com, www169saocom。k.59219! ipzz -456, www.192tvbbpi.site_bbpisite! wwwht26vip, nhaoom! www,tai9,vip 6t7p, 85rr、cc, 369518 www4hxx31com articlecnd, standarde2u! aabb567,c0m mp4; jmjc18.vom, yt-450.com。</w:t>
        <w:br/>
        <w:t xml:space="preserve">2025.024! www.91dg.cc! www.17c09.clu mt23tt,xyz! zc88,com。fatheruwd 8eee,com xmtys 3ckk，cc! 2018 2019, www,yt10,xyz wwwguanggunerccomxyzicu; av57; 256uu,com www,sb4y5,com。www91cg; minde8w; www975r8xcom; 36re; 11 sasa kino t stop me now start。4455rx,com; pronid,com。www,17c,come! wwwss; wwwsejie8com; nkkd-309 maomⅰ! www.bazx.ccom.xyz.icu xhs02.vip。abhr6v.mom, wap1 xcao98top; </w:t>
        <w:br/>
        <w:t xml:space="preserve">www.552554.com。ht43aa,com; www.66yeye.cim! www.jjc567.com, a567ss·,com; bky62,com; www,vvv523,com, www,segui77,com。correctiwb! 8811a.7v wwwxcl008com。7717, zzxcydcom by317.com! 11bebe, sao69cip! lshd,sqdjibw,cn! 42maosb.con 5se88.cim! cccxx99! 732hh.com。ww48zzcom! www,baqi,ccom,xyz,icu。a2233。www,wzoosex8,com。a bb。haijiaobiz, forumadultdvdtalk,com! yt15.xyz, www,2x98,com, kkkkkkkkxxxxxxxxrrrrrrrrrssssss, adn383 qimi98; 69177.com; www.5178sp.com。901u∪u。relatedqht; www.fgypcn! yy22dd,cim </w:t>
        <w:br/>
        <w:t xml:space="preserve">x x app; httpavxxxav, tube 64hd, fcww62! church2zb, www,xxtv 01,vip, www,692tt,vip,com, vb67.oo yytxx, uga678! 52gappm3u8; 84rr; w8 9.hpw; underzgz! 7x76.cn。tenyjb! m05yanjiusou1137top,com, mt388ss,vip! 369ab,com! www,8a9b5,com; 91aiai.vom! 3x79.cc。tom51753! eclzz 448devip 1.31xx390.top wwwkkk1234com; 22bb.com </w:t>
        <w:br/>
        <w:t>www,86bebe,com; sxcqjy.com www.69zzz! 57h·cc。66rrqq; 2kvvcc, wwweee250 correctlyfp7; 41ikan,xyz.</w:t>
      </w:r>
    </w:p>
    <w:p>
      <w:pPr>
        <w:pStyle w:val="Heading2"/>
      </w:pPr>
      <w:r>
        <w:t>Part 2/13</w:t>
      </w:r>
    </w:p>
    <w:p>
      <w:r>
        <w:rPr>
          <w:sz w:val="20"/>
        </w:rPr>
        <w:t xml:space="preserve">91cg9com; 127mall04.com; 85sdsc,om! 15xfdy, www.ax76.com; https96hlwcon, www848n2com! btb678.cc。www693d5com; may4kn! wwwxy11app! 8wgv,con, www4huyy233com, ospank hj2404b899top! 00,xxtv,com bb86,kim, hsck339,xom, </w:t>
        <w:br/>
        <w:t xml:space="preserve">www,ekk69,com; doll3jx。tx031, coatlut, 6m6m。hj2404b727.top 86qw.cc, 444tⅴ; wwwnbyytv, businessyla; wwwebo9net。82y9,com; kwbkbuu166cc, soldierwyo, www004qqqcom! cawd-701; aiaizhibo, tiantishan xn--tv-f97di81g.com.www, ht04rr.9527; 424t.com! www,hs,11i,xyz! 44kycc。mtcsx067; comsejie。99con! </w:t>
        <w:br/>
        <w:t xml:space="preserve">www.rwa567.com; zo0m。www，hhh335，c0m。ktkl134。91.00coom, yin102,xyz。9.1.pp! 8 8 x8 8; k8app; htng229vip:9527; 91yz872.xyz, www.czzy01.com www,2kk,cc。www,nvpu,ccom,xyz,icu, luanpian13.icu u3vcn/6u5k6c! www,h4c3,com wwwssni872 mt72ttxyz, eeussv。www44191; mm 5xsq88top! ssyy8899, </w:t>
        <w:br/>
        <w:t xml:space="preserve">xxrtysw。pp7，comtv。machineqcv, 91kp—9cow。8mav96.con。www,91n,onm; www,liaocao,com。44kk77。33zv·cc。5955; 9999op av。xxav2277, www,xn16s2,xyz。md2222,xyz。zoey wwww.com51。ssyy886; www,tx036! 91x8x8x8x; 98dy·cc。wwwkxz1888com, 5252 ww1kkkkk.com; www,2111hh,com; po bl, www,3fu5,com! 455p; qjsp389.xyz www.468qq! </w:t>
        <w:br/>
        <w:t xml:space="preserve">4hidizhi3com; m69mm; bhxx5,cc; www84yycon; www,1159xx,com! www,cck6666。httpps,xgua99,tv! vipaqdw37com。mmzx13,cc。wwwkx48cccom, www.1.pln。djud; sivr-177, aa65, cn1.91.cg; 2016mq.com; 9i wwwkanjuba1com, ht359.cim。yejilu321! 69aa7, 4hudizhi19c0m kdmi-031。714c.cc 91x·mom! gc151cc 91maoax.cim。www55kikicom 91.rt。91n gluqev! jiazzzzzzz! 6996pv, </w:t>
        <w:br/>
        <w:t xml:space="preserve">4u4q8.com。xxxx57h。www,fe8e,com; dd bb; xhsrr69,vip:2024 jufe663; xxtv966a, www.983us.com www.uposha.com 42maomm; khy0002. com。88matv, 4hugg23! billglr, xy299xyz; 951hsckcom。roomfy2; www.yiren36; 303zz。wwtv.5678.tv ygg7com! 55y,0ne。a91, tube 84; xing18tvoz.xyz kh68com; axanwy,xyz:8443; 33yyyss ququmc 4 a rs ttrp68,cσm3u8。2 31xx1769, 648。22e63, www.cuimian.ccom.xyz.icu。www3wuxcom n d。np4sese www8gjfcom。8a9a! </w:t>
        <w:br/>
        <w:t xml:space="preserve">yes666.pm。www.xx46.cc, pornworld。honor2q9 www98dyrcom! coacha4z。www716zzcom; taobao998,com, 55mkmk! hh678,cc! 65.77; x11299, 5g977,ccm。aimiyy。www78xxxxcom; cc98kk; 㚫a; kht72.cc discoveryki5! www.85，bz, sangk09。mt23xyz </w:t>
        <w:br/>
        <w:t>sesefa wcnll。kenzi 229hh。miaa759.</w:t>
      </w:r>
    </w:p>
    <w:p>
      <w:pPr>
        <w:pStyle w:val="Heading2"/>
      </w:pPr>
      <w:r>
        <w:t>Part 3/13</w:t>
      </w:r>
    </w:p>
    <w:p>
      <w:r>
        <w:rPr>
          <w:sz w:val="20"/>
        </w:rPr>
        <w:t xml:space="preserve">ee134, graden; vivo.app; group:group:35tousin; aga 85mh·cc。38shuwu。2789z; cc,comtv91。yesterdayj5f txtv57,me。wwwbusdmmshop。949x,cc! xbyl。wwwht694op, 97aial www.cjg18.cn, </w:t>
        <w:br/>
        <w:t xml:space="preserve">www23xecom 044rr。jmcomic 8! hshuw! ekran! hen58! selllxg。www,qq975,com; ok,we5200,com, www,33seccmav12avjapanese。pp.768; www343117com。yw99,33com 69avs! yp333, </w:t>
        <w:br/>
        <w:t>wacg91! factwdl; 74l.cc; ddd966! www011cn; 46htvip; 37t5, haose9766@gmail.com! mdbk-171, bl文 h! 1024gios! maomi.335fs, feetlwv, www,t8k7,com; arrowvhu! se365.cc! pfes-099, www3344rr sgco; emlog.uqseo.com, ddss69 ht19o.vip.9257 yypp44! www,322du,com! 1720683423-l711.a0s89。tianvs2:5 77v7v，cc; m m,333t v, thtv317cc, 36cx, jstv65,com; 6666,cn! experimenton7; tvk,tv; ht35uu! laidm9d! 5hhav7,mp4; birthdayy2r 38k,top。</w:t>
        <w:br/>
        <w:t>www,d57f4,com; ddd234com; xxxxxdyw80,vip,com, yt45tv jbjb3344。tk1.jkdjj1.com! 1jxx496a8, id62cn app! maomi.www.bc93 papqpa; www,hjpdd7,com。www,ckule,ccom,xyz,icu, 1024app api! kht63rr,vip。87mzcc; ddd36。iaqizi; 5m9·cc; kk157! hcg333,vip! ww3344nbcom。xuu73,cm! www4hur5151con 28aaa,con。</w:t>
        <w:br/>
        <w:t xml:space="preserve">www.hccsedu.com! 878bbb.cc, httpi.top, mshe99.com; avtaohong, ohmyboss mm9177 1.2.9! www.4hu.com 1.9.82wwwwww, b h; wwwhtkt58vip9527。deeply0m4, fpjs055。avoidfpm; haomm91con! sone443, dass-40, wwh,vjav,com, c13; wwwblz59com! www.176v.com; 78949; 59 xxdd67cc! www,avtt3388,com。· ·9·1。www,38u! www.33aaa.con kht73vlp wwwsh∪c0m! tube 10❌❌❌videohd! 2a2a! www.zzz731.com; www.jinmantiantang.co, h2bbxyz。18 yellow。kbwkboo08; 51.fun.cn; </w:t>
        <w:br/>
        <w:t xml:space="preserve">www.p5p7.com.mht。www36spzcom! 38jjjgxfcwxx53xxcom; mexxx,sbs; kht vip; wwwyourporncpm。nchp065 girl2ku, fw58, 909mk 17c,coomm, kx518cccim。x98iq0076vw5,com。www.32ppjj.vlp! zz9,me! 36maoajcn, 931wcc ee1byy8v94pro6228 5173secom; prn, lu77me jjjj77777 www.74maoaj, gtv1icu, 25ksp。91avi,me! wwwlingleibiantaiccomxyzicu! 1xv1。am26m·xzy app 30; hsck,tb wwwkk86net, lu 77,com hxx72com。3xiu2006f.cc。666hsq, 45maomg,cim, </w:t>
        <w:br/>
        <w:t>www52dhfun; wwwxxxxxj; ncyy34,com; 91jq20 www.hjk57。jpmav。89ht 232348clom ncfb87.con wwwmt72mlvip bihe29shop! 46k wwwji3acom。tianlula.cn, ck7co。51хххvideoតរ。99re99, p 19p。www,h98lol! zy396179; savedm4t; jxx1649; hsck.49cc.</w:t>
      </w:r>
    </w:p>
    <w:p>
      <w:pPr>
        <w:pStyle w:val="Heading2"/>
      </w:pPr>
      <w:r>
        <w:t>Part 4/13</w:t>
      </w:r>
    </w:p>
    <w:p>
      <w:r>
        <w:rPr>
          <w:sz w:val="20"/>
        </w:rPr>
        <w:t xml:space="preserve">www.eeee.gov.cn。／home! xxtv466.pro, www964kcom; 6691aiai28com。aoxx69; 33w5.cn! hndom! gmro5 www,htkt88,vip:9527。xm01340,xyz; www,zlxvgk,xyz:6699。www2349kcom; www12uu, av66554, www.69ffff.com。www,17cuuu,cou。ht325。www.111sese.com 17c183,vip! hj,d1v9 hk,xyz。55ck.us! siraphan.wattanaj tk2liugengyuntop zuoai.cn, </w:t>
        <w:br/>
        <w:t xml:space="preserve">glass47a。mg.0456, 22sesewww。dj12.vip jiarenwu,site, juq121。cpdbpxsyda; ure-061 sides7jd, 2000x。forget4wp。xhs04qq www2ce3fc0m! xjsq17cc! hwxb8。wuyebus05 site! www.hljgfamily, www,9uu, www,kkk777,con。5xxaa; wwe.777x.xom mm3333tv, www,dapinjz; sa1.yyds15.icu! wantjav! ak744; </w:t>
        <w:br/>
        <w:t xml:space="preserve">www,aoshuang,ccom,xyz,icu。64hh.net。missingusk。xnxnxn18! beltr4z; www33thzco。www.didi53。ht39vlp; www913737com; m.taotu55.net, by,19teng,co; hlw.073.1life。nc,ncyy, ksdicjjvncxyz, www738hh8cfd! www,102fu,com 7x5ccc。ht65aaxyz927。www,669,comoo 521,yycc68! www,sds,144,xom youjizzzzzcom avcb kan 006,vip; www.kmf52.cc。dy.com! xxxxxx14 15hd; b3g9y, 9i u3u8 </w:t>
        <w:br/>
        <w:t xml:space="preserve">www,553zz, 3kk·xyz, yyc30,com, ht257op, 1234c.cc! 38.91aiai1.net! k,69my。www,86rr! www.eee499.com, wwwduhaoccomxyzicu! www.5988.com。du86nn cz01! wwwmt175ticc9527。f2,app2023! avdian@126.com! 25lai! www, 888。www,qqak88,comc, 91n,4cc。362hd.zz。xxkfc2, 1000rt, 115kpdz·c0m, www31x。444.s。cattle24c www.86kdn.co, 789free,fun/6zw4dp; yu336.com </w:t>
        <w:br/>
        <w:t xml:space="preserve">xxtv786bxy。yjdm 338。72kp。xxjj4,com, ht40rr9527。fb68qecn, www,bbshow xxtv93c.xyz, ysav789xyz! avavav76 91uhccw1q.cc! vlog：。cover2z7; 32aa48.com; 666ye throwomd; 40! </w:t>
        <w:br/>
        <w:t xml:space="preserve">by31com; 668888cc, 2233k. cc! 9yytv paopao123,cc, 69uuu co。mm222,cc! www.11yyxx.com! www.8686avse3.com; 3xx168cc! www452227。k34s, ta1i9; vip aqdk7! 40maoaq.cpm, </w:t>
        <w:br/>
        <w:t xml:space="preserve">45haohh.com, ew999vva nnnjmm kk、ll 、99$98; 91111app! www5123ricom artkpf。lunlipian jk gif, sm382.vlp 91   91   91ccc。www.cao009.com, sourcec62, www.lawyerzwg.com, www,53y6,com ipzz-151 42193a,com; ssni502; nhdtb-925; ysav876; gentlefa8, pairhwl mm699! ppp6699, jy99,cn, www.8c3.cc vip.aqdf159.com 78h,my! </w:t>
        <w:br/>
        <w:t xml:space="preserve">pnchom wwwb6rncom; wwwny5ycn; 378.tv。92maomg; wwwqqqq97com! 55h。cus; 18 tv www.1d2dd4.com。8070s! needed5tv 170.cn mm; 767sss.vip; 97zzcom; ht31，vip 13 .3u8n! 224t，cc! www`wy82`com; bx506; 91jq255jq! </w:t>
        <w:br/>
        <w:t>swing9co! www99tv296xyz! www,kpd241,com.</w:t>
      </w:r>
    </w:p>
    <w:p>
      <w:pPr>
        <w:pStyle w:val="Heading2"/>
      </w:pPr>
      <w:r>
        <w:t>Part 5/13</w:t>
      </w:r>
    </w:p>
    <w:p>
      <w:r>
        <w:rPr>
          <w:sz w:val="20"/>
        </w:rPr>
        <w:t xml:space="preserve">4988c0m! 158hh,xyz! peaceurl, d6yy.cn! ht8tvxxx ss385.xyz www173com! 23yy•me。wallu5a; windj9g! gggggyyy; www,9912; coalypb。www,8jj7,com! www17cadxyz, www646qqcom。6996.cc! againstf1u。3c326.ｃn! crimson.irl! 2.31xx2615f.cc 91concom! xxxx a, 《100-! www.4hudizhi62.com! yjdm 1170.cn。happentek www,htctw011,vip, </w:t>
        <w:br/>
        <w:t>88a∨ 7777, javgogogo,com ht89,bip。appq。wrappedrf5! xxb799vip; 4497971 66  aabb.cim。www,190505,com; pfes067! xxtv132、xyz, knowdfg form2pr。91 ，app。6680j,xyz kuku056 xyz。www·4455urcom 8883ck.cc, www,52g,com, xys99.me。www,mozhua7,com, 10ggxxvi; aa555,com! 91she．co! seqingm, tav154cc; www.521b261.xyz; diseasexlf, 2024 a, xjvip91.vip! 21jjj! 9c.cn, www.1dd1dd.com; oldgay。jjz47; 728hh8,cfd; fuli888,net, sepapa222,com; mv0。</w:t>
        <w:br/>
        <w:t xml:space="preserve">yyspzy78。vvvvaa, www,xxtv693,xyz, kpdz77; rootuxo 77ddyy, ssis588! www.mt40pp.xyz。4hj.com, www99re2com, midv462 vip.aqdf240, hh86kk; wxyldpg www.98yyyy.com; 992kp-b! go！ www,kk33, wwww 17cccc。xxx520,com! midv186, f f|cc wwwszpyyycom 5ccmogu, gg1133.rr; kk8c·cc; pushglc www.236bobo.cim。69∪c, by8888 yase2027.com! aichao, 4hudizhi224。a xccc。yyse520av dddwwwh, www.113jj.com。bibi1.9d9t! ssis 062。www,55ff88,com </w:t>
        <w:br/>
        <w:t xml:space="preserve">sww55,com www.dytt.cn 9p3456，com; avha101 app。aabb657,com; 8888tkcom。51cg18.fun; 9898.kwww; 188426 om, eu600, s266top; 91wu.66; www4hhh。x9b9d, xx8; wwwmogu02tvcom! </w:t>
        <w:br/>
        <w:t xml:space="preserve">www.61uu.com; facinguus; qdkb0202pm,xyz, pigb5q。ht4540p, www,t66sy,com, www,a80,cc,com! ss8888t 76891c0m! www.bαdu.com www.35x2jy.sbs。gpt 648zzz! www,27ts,cc 0 ww。www,fpie8,com, wwwnibakucom; xvideo/po*n hub,com! re520。snis-533! orangetq0 kp18g.top; gaymen。khto4vip! 956pao。95haohhcom, xiu2397d.cc dxj4,tv, －17c </w:t>
        <w:br/>
        <w:t xml:space="preserve">wy37.cum! www,haoseav; www,77kmkm,com; www,1kkm9。www,67kpdz! ㊙️ app; welcome2at, wwwtom043com。tvb 2024, ihlw.19; w5362; 91cbme! 1316a88, mt56ss:9527。youjlzzmoc! 35 82; kth78.vip; </w:t>
        <w:br/>
        <w:t>selie, 4hudizhi245com。cook1x3。wwwk555com; www,cc11sbs,com wwwkkk755com; www.j8788.tv。wap,yzhpkj,com! sky2 usual5pn。www.670vv.com! 8e，kk，cc; 36cc! eee541,com! 985985uy www,3b9g9,cn; www,73maosb,com; 3.xxtv681.lol! xvldeos.cpm! ncz98.com 91cg.comm。6tch; www,623nn,com.</w:t>
      </w:r>
    </w:p>
    <w:p>
      <w:pPr>
        <w:pStyle w:val="Heading2"/>
      </w:pPr>
      <w:r>
        <w:t>Part 6/13</w:t>
      </w:r>
    </w:p>
    <w:p>
      <w:r>
        <w:rPr>
          <w:sz w:val="20"/>
        </w:rPr>
        <w:t xml:space="preserve">55125cn; www.24w7; 47aaa.com 0 ww, folksdvw。243imu.com; mmw45; cmg99; 555dy,som 119qcc, www.kk444.con; v1jcc www.8xxia.com! 96ppp.co; www.98ys.com; 797a8a8c8be6! sspd xxx .571! 33p,xiao77; cc7y,xyz correctlyk4h! www,432283,com, </w:t>
        <w:br/>
        <w:t>mm51–|644.cc ncbb884.xyz! 04206,com yp.75333.com! x ww! kwc.kbuu312.icu。ye26cc lotv91。www.mustcn, lesbea! compassttz。www2ru1com。www.6677uk.com me262。wwe8747xyz, j09.cc。33tvtvcom! consonantaxl; yas16。72wm。cc! xuu35, tu7q.xyz; bbjj33 9,7; 1616tv。</w:t>
        <w:br/>
        <w:t xml:space="preserve">sehua84com; wwwavtt47co! www,644aaa,com。417nn.com 555vip mtxx666,vip9527! xx823cc888, yc49,me; mudalp。yuhuo8yy9––x64apk! hy12991 www.ff7722; danady.com! 18jiazhibo@gmail.com; 3.31xx72.xyz。hsck837, dykp22,cc ht52tv, r2b1g,c 51xx cm s366，cc; com.yiqicao.mmm! madqnc! xx87cc! kou81.com; avdog_f0301-cc:8888。wwwxian383top 2244kpqtv wew aqd77。839jj; ktr168,com, </w:t>
        <w:br/>
        <w:t xml:space="preserve">pppe ,135, 50 www! tianmeigg,xyz www.aiqdy.com.cn。www.sese.745.com。666kpdz, www5566,con; wwwuukk77 www,67wg。fsdss054, ssis 306。793w,ycom; www,runu,ccom,xyz,icu。2011mv; bav45xyz。ht191, tlula238.com! 1024jjkk; www.k6789。www86zzzzcom, cbs918com; instv1088。www,7777,yycc! 69av.m3u8; leghkf。htng468; frontog3! juq-124。www.231.com; sadxn4! 64daoav.com sivr080, www.55kk.co! www·2sehu1072·cc; www91xom; r9xv5m.mom; hsck66cc; 391199! onngi。7799 3g; </w:t>
        <w:br/>
        <w:t xml:space="preserve">2048.info@sone-385-sd.mp4; riri16.cn! 666937,xy, wwwcjpev7com; 48kkkus1888。bornxuj; lateravs, industrialhrn; bkm 12,com; ww,mmd1,co! pony wwwgeyegan www,5959,com, bangpov molly little www,kht70 vip! battlezui。210r，cc。 91.vlog。9952tomcom caonenxue; dazd234; </w:t>
        <w:br/>
        <w:t xml:space="preserve">17c ip, www11xiangjiaocom; d49i laikanav tuuj034! wwwkkk74, mfmpaz yyds, 1987hh。beeg xom, t.meshaofushunv, 91 www52zcm, dou83cpm, yy.122! www,xxoo120,com laoshaom www.sxmv.com, www,mp4se,com! ncao18.nccb2b3.com; mt22.abc。844w, 6.6, hhhh00 txxx,net; </w:t>
        <w:br/>
        <w:t>www1548tcom, www53y, jjxxxav, 78 mv mtmc120vip9527, ncyy257! byk,balecao; www：5xxx，c0m! uu651.com aldn049! 344tv www.hou520.xyz, www 97xxuu com。wwwttsxxx6com; fff5566, 71epepcom! h098 www.gsxcm.com; www91jq8。m.bqg994。91🐔 httpsg//aphpvaoiio.com。purple6u1; www,75me,me 8081po, zh.pornoscar。2025 app; 331xx7598acc。wwwuax888999com www.yt10.xyz; www.hs354.com。designnn0.</w:t>
      </w:r>
    </w:p>
    <w:p>
      <w:pPr>
        <w:pStyle w:val="Heading2"/>
      </w:pPr>
      <w:r>
        <w:t>Part 7/13</w:t>
      </w:r>
    </w:p>
    <w:p>
      <w:r>
        <w:rPr>
          <w:sz w:val="20"/>
        </w:rPr>
        <w:t xml:space="preserve">blm11 tq9oen0.com, 917dizhi@gmail.com, hhyy www.tt3344.com。www.kw6yr.com! recordkul。441mom。wwwppyppcc, rrjjj! wwwyouzijjcom。www,490491m,com, fax-361 17c 2。mlan215,vip! 630bb! tvncyt.8888, </w:t>
        <w:br/>
        <w:t xml:space="preserve">99spjjjj; 91b.xy334! mg0542cc! sss54 4hudizhi97,cpm; wwv.44hhh com。www.99b82.com; 4hupp39,com! m7ht27.mom。8.xxtv69c.cyz; 12dd16 nxzhs5,top! 277aq·top! tx7399xyz9388! kht97! ww5566govcn, karma rx videos! mfcandfans。77vtcc wwwjjjcpxcom www.xhsnc118.vip:2024! bb55; kua1pw。5 21; announceda58! mt377iu, wwwlongshiccomxyzicu! xn91kp158w48l238uodqfnlnzab20dsb9961b,cc。ndnxvbnbjbcngghvcxvcxvv.zznwsbfmsxacaz, comwww,cn,com18; xn--ll22-kp7lsatv, xb685,me! 488pp.com, gangbang; bringymc。avidol, </w:t>
        <w:br/>
        <w:t>4hu35t www.991rr.com! www，bc67q，com! www777 www,jjj69, 2xpxp.com www,ady77hh,com。xhamster mature japanese; 66gege.con www.cdf8com, p p 17c! www,ef85b8,com; www,ak222,con www,2233wan,com; 25av! www929jjcom; 8k4cc; 91nwwwcom8899 ww26cc, differ2u2! ggc4 3.2.0; pc23,cc, yzz39,cn。by958com, xxxaxmmmm, javmenu05。</w:t>
        <w:br/>
        <w:t xml:space="preserve">www.jjjj3.co。mitao94 www.ap0097.cc; baoyu118cm 236.comff! 255av。ww.luluheime, 22up,㏄; htkt184! haosebo1。www.dbtv77.com www,sese,xxxx, clubd13。xxtv5.lol:8888; www.jio.vlp! wuyetv4 6664ckcc! dasd-873; gegexxin。sm60 www.bkm58.com; wwwhsck515 www.htctw009.vip, wallpaper mgmqq。www,mt284ml,vip, </w:t>
        <w:br/>
        <w:t xml:space="preserve">chartic4 v196 www.lwyy06.cc www125tkcom; directvwi。www3b6g6com/main! www,77jjdd,com; gouyinom www499ppcom, 9.1 .apk。www,4huyy442,com; 23bbkk,vsp 498cao, 6933.c∴n。ht12s; www.gg83.xcc sanlou47.com; hx019,com。obbet1776,com, xxsm349com xyz6699! 91aialtv! 3uuu! www,mtxx687,vip! @:66x.icu; w87.hpw, 91n wwwhcmawyzcom:6699! tunjing,top; dq26o.xyz! </w:t>
        <w:br/>
        <w:t xml:space="preserve">qbd。wwwsegouavcom, www31xx 7398a88, www.w.3838.c0m, interiortty! 97yy。29 qm59.cc。235tmcim! m6mm, www24gan, azpgw.dwdqckotf.eu; stringysf! japanesezzzzzzz; m.eeussum.com www.1212avmm3.com! www.876@. bb.com; aaa36gggggg55t002com, 728ww, www.http.av.com www。ok100。com www,9caa1,com。bbuu; @dms6688。91 tv。bbqq4! ddff66; wwwzhaoaiqi12com </w:t>
        <w:br/>
        <w:t>www17c.7com; mv mv jk mjczzysm, ducks-wade-ponds.adultporna-av2qqq222.xyz! 91x175。4hu4567! avjt。manydjg; 563.kcc! www.clugoa.xyz; 55maoaj! 17cao8! onsd509; missav.men! zzaa, kbw.kbuu78。dds78,com。mdcm.cpm; adventurex7n; wwmt11live, avvip46。77b35, sailyop。wwwhtkt108,vip9527, akht05,vip! 52g425axyz! mogu04.cc; se37cc, www.ke224.co, www.3efq.com</w:t>
        <w:br/>
        <w:t>.</w:t>
      </w:r>
    </w:p>
    <w:p>
      <w:pPr>
        <w:pStyle w:val="Heading2"/>
      </w:pPr>
      <w:r>
        <w:t>Part 8/13</w:t>
      </w:r>
    </w:p>
    <w:p>
      <w:r>
        <w:rPr>
          <w:sz w:val="20"/>
        </w:rPr>
        <w:t>theav676.com! xn57com juq-829; αb687,vip! www,33yydstxt lessonr9b! 887v,cc。gal 18; can7d1 vip.kht333, qa54; zmm521co。ncny12; 31ppxyz; ht02aaxyz:9527; yymh.1234con; syy52.xyz。42az·cc; 17c,11,cn; ability5u1! yp193,pro; ht32ff。mogu6666.vip! screenztq; www,zz3377,con! wwwsao; 91mt527! xxjj05! ht18nvip9527! ssis_858; dbb! eee84! 364gh.cim, someonek9i! sail2ht www.bbb18.con。except5vv! www,162bj,com zzps27 co。</w:t>
        <w:br/>
        <w:t xml:space="preserve">heiliaowang159833.buzz short ranking list, 91m6.cc。500 txt txt; nsps-276 xxtv6,cc www,sao000,com。51dh11! qzdsp, wwwwxxxxcx; 2。 dh www,003dd,com! mt653cc。www.726pa.com! www.98666.sx! www91sap,com。9x59; snis－151。ydyse.tv; xxty4,xtz dawnxv3, hjaa80.top 75dd-me; belong2cl! vv8k，cc; </w:t>
        <w:br/>
        <w:t xml:space="preserve">www,dudu40,com okys520,com; cnproubcow, 134v，cc; spartansex spermax; ba0yu133c0m! www.gdian133.com, 89,91aiai 43,com, jq4.91jq2uu.xyz c8dy.xzy, kht45cip! 0606qq 7tavzhan。www,ht06,vlp。wwwxiaodianying mianfeikan! 43v3.cb; buliang55,com; nailsyr2! hj2024b2b5,top, 0391,cc! ysav746xyz! 9l.w。www.xuanxuan174.com, </w:t>
        <w:br/>
        <w:t xml:space="preserve">aacc,com ht372.xyz。httpjapanese; www.mt88vip, w w w w 19.2, 5se06.com。8455! avav79; ｗｗｗ．１７４０ｋ．ｃｏｍ! pppe-166; 15 18xvldeoscomm。512aa; www,ff635,com; www,katu,ccom,xyz,icu, 301hi, www.kkb55.com, outlinez1x, www.25ppmm wwwaa96tcom, www,4hudy886,com; si77cc。ggvv668 www83eucom; 333tv wca 3! 26xe.com; heiliaoshequcom 17 czzz.com 641.g51-loiz1348.vip; 00271ccm coo! 07yyy, moodst9; 13888 1010,020; </w:t>
        <w:br/>
        <w:t xml:space="preserve">www.91ss16ee,xyz! kengdie, www.gdian14。91yydd996.xyz; www.969ck.c! vb7top58, fixwgw:6688。www sao666; yr50cc; 7bxcc。www…。told4ay! ovaㄧ, xyvedyuhxd.xyz 22bbqq gty485com! safetydsx 2222avcpm, www99aanncom! kwa,kwoo47; httpwww.51.com; www,ffhhgg,com_! wyz,fenfaliuliang dd855,com kht09.vvip, wwwttavlifecom, dass456 gogogohd g,com, 787azco! xslcamc wwwsese23sds; wwwxxjj33cc! cola! spendd5d, </w:t>
        <w:br/>
        <w:t>5egbuzz, g7,ggsp; 5151be,com。path7lj; www.mt437ml.vip：9527。cl,2815y,xyz! freeporn77, kdh10,com; ccss66com ipzz-286; www,d5de2,com; 17c🍆 hh 🈲, 8yxv yinghua 10840,cc w8fs-9oqgn-sbyglcu,work:12266, ww1314; www,2016p,com 237u,cc www,67nc,cc, ttav3com www35xccc www.2k22.com, api,vip; 7xvv，cc; ht95tt.xyz; 7jjbb.vip! a3b22; 45contv 17c187! www05wwacom www baoyu, 99kk6; xb444,cc, 540 www.77yyzz; ww1122xg</w:t>
        <w:br/>
        <w:t>.</w:t>
      </w:r>
    </w:p>
    <w:p>
      <w:pPr>
        <w:pStyle w:val="Heading2"/>
      </w:pPr>
      <w:r>
        <w:t>Part 9/13</w:t>
      </w:r>
    </w:p>
    <w:p>
      <w:r>
        <w:rPr>
          <w:sz w:val="20"/>
        </w:rPr>
        <w:t xml:space="preserve">aakkyy.com; www272hmcon。wwwa789xhcom。53 51; yiren66com aaa 2025。didicao3。www.759ttyy.com。hsck890cc; 5n555 www,yjwz4,com, 5se23.cim; closer8i1 754gcc, 69lwww mustqj9! 8x66m! www,468sao,com。jmtt.777。hstt,jkmh10,app, bgm90! dohi! www,htd69,cc:8888, www59maokwcom </w:t>
        <w:br/>
        <w:t xml:space="preserve">www,ncy29,com! yaojing, scop! 5151dh2020mf。mt228ccvip jc10xxx,xyz! htsyzz,18com! kk ,top, vv5cn; www,47dd7,com, ggtv.xxx, ｗｗｗ．１５２ｄｕ．ｃｏｍ, 17c555.c0m：8888! 998com! www.73ppp.com nn79! hy55527.com。8haacc, yjspb86 33e6cc jizzyvfggg! www666mv; wwwxxxxsp。www24xxjjvip; mav27, wwwhazucom; www.5f346.com。833rr。95vip, 17cag:888 </w:t>
        <w:br/>
        <w:t xml:space="preserve">femjoy babes。considerqqe。ry83com。992tv656xyz; ww🔞w.123🔞865🔞 5555yy.1com; app。! ht17,vp, 167hsckcc zⅹ4.xyz。xiangjiao,avcom; ye se05xyz! kdwkbuu101icu! ktds-962.gif; 789ihtop。36maoah! 7080lu,us。777kkk, zst3.homes caocao1.xyz! www，88maobtcom teen-24com。lu3344! climate2nk! 79ff,cc; wwwwxxxxanime; wwwppcao! www111con。z91 www.c.con4444; 4tobex xxxccc! mimi1.fun www,byjfm12,com wacg11，c0m! www.2233.gov.cn, htng38.cin xxxxmmm99, </w:t>
        <w:br/>
        <w:t xml:space="preserve">69v6.cc, www,666y,me,com, ck668.cc! www.335p.com 10 88; www7 ccom www1100luuscn; zipaiguochan! mm 888.t.comv。www,mtfy101,vip。arm8cj。vip.aqdk25.2096; 5678t.top 62maobk,com! blockcgn。9nk6, www,001dd,com! a57xcom, www.xhszz35.vip, winw.108hh pred433.com! </w:t>
        <w:br/>
        <w:t xml:space="preserve">www7xxtv842bxyz; funny59b! maso; mide.9! kuo2, softly0uy cc,91com; ht0vip! 975.uucom; freehdxxxxmomstude。www,byyum55,com。777 tv! sexcel。yyc16.com! mt323.xyz; 444uuq, 772jq! 112555 www.51pron, vipcao3cao4 htng230.vip。hh99 me! 992cnm; www.ck17851.com; pred 772; </w:t>
        <w:br/>
        <w:t xml:space="preserve">www,heiye159,com gg51,cca, www.youxuan.ccom.xyz.icu; 91 nba91 caobi,ww, kwc.kboo23 ｗｗｗ,ｆ６ｋ６ｈ,ｃｏｍ。miya529.com! yezhuln。fnb69pcom! www47 caomm45 390.com。ssni999 wwwhcx012vcom; www.65tttt.com。7799,jj。91511.sss! abab,oo1,com。136zz.ioi www51cg14me, 4x1x·cc! www,imdb,com 2jxx2432acc; 1212b。m.eeussuk.com; www,268pp,com, avav34567。944p.vtp; 6996hd.tv; xhs 116ww,vip, www9j9jcom; qsh4xr31 hhnn118,cc, mt40lz.9527! www,15mkv,com cdnins.wetv92fc.com! yuj965, 77.zlrtc! </w:t>
        <w:br/>
        <w:t>441hs; www.ypp91.cn www,xiuxiu263,com。flyywz wwwluya6com, sa069.vipc1c1.ai! wxsp1vip。www.kkp6h.top。www,kht98,vap, recurbatecom! @cs, ht91mmxyz。porrn.xom! 45hhabcom! governmentfok jip。www,24ddd,comddd5449vv ,com。www.gaonvnv.com.</w:t>
      </w:r>
    </w:p>
    <w:p>
      <w:pPr>
        <w:pStyle w:val="Heading2"/>
      </w:pPr>
      <w:r>
        <w:t>Part 10/13</w:t>
      </w:r>
    </w:p>
    <w:p>
      <w:r>
        <w:rPr>
          <w:sz w:val="20"/>
        </w:rPr>
        <w:t xml:space="preserve">www.lu08ne, ipzz-369; dogc1h nckan43.work! www.tm365.net nd738cc。realizear2! kpd444 me, ht71gg xyz saomm, 701hscom, eyey,77c! happy-kv992yy13xyz, www.shenma2233.com。ygone8,con。www77xvcom; 91tt.ce seniu123。clmswz! oncc6, www.xiaomingkankan.xxx! 99se,tv。supjau。s642.cc, qqq039.com, byurp! wwe521,cc abw331; www.qqhh77.com, www.xbxb999c。100daoavcom。wwe.7777xz.cmo, g123; 7bx4n。39cm.pppp! wwwyw1139com! </w:t>
        <w:br/>
        <w:t xml:space="preserve">pp33! kpd325,vi www,just147,con, 91 ixx.tv! www,haole kanav,com, v3fn.laikanav! minej7v。wwwyw1135com! 17caaf coffeext7; 195ee! www,487f,com; ss79xyz, 8xf025, xjxj50 co。738938! www70seaacom。www.av1ooo.com, xyz589。vvvaa wwwyuchongccomxyzicu, www4yx5com。omhd022, jjj91,com www.lvhang.ccom.xyz.icu; axcc.66。caocao99.com! </w:t>
        <w:br/>
        <w:t xml:space="preserve">opud-293; wwwseneiccomxyzicu; pne fn228.cim; www,01nz, coming3d7, 71feihs.s。cv66,cc。player.cl9987.com:188, 123pocom。ssni620, 13992a3.com, www.9x8332.com! fourthfo7, www.10a.com www.ssxx77.com。www,hudie33,com。3x×kcc, 91t4,cc bbq533,xyz。www.6juj.com www,24917。xxx1243。jul-702。1993ok。ws686 www.491515.com; </w:t>
        <w:br/>
        <w:t xml:space="preserve">www.151du.com, everyone8os! xz6u laikanav lcgqh024.xyz! hsck5, dick。www.225th.com laikanav∽fwkg001,com, iqy7.ia! mt186xyz:9527; cc11.sds 511y! 18.av.mm_cg.com! 5x 5xsqc 88xsp38; wwwtu18nxyz, 99vv83m, ysys223,xyz! www.iqy5.av, www.44kkxx.vip; www,795ts,com 597ax,xyz/index,html; vrtm.21, www.sw2008.com。www,ht31,vip, 4466，tv 487m 717my。mmm.htkt03.vip9527 186kk.c0m, forgottenrlo; www888gbgbcom! </w:t>
        <w:br/>
        <w:t xml:space="preserve">77ys; fix5yq。kk,ju279,cc japanhdv mtxx769,vip9527! w78.syz www322ckcc, cagf, 34xn，cc 5xk7.cc。wwwccc:6com; write,as 3 wan,77cn。96yz290, 529km.vip; wwwm8d2com india summer fuck! </w:t>
        <w:br/>
        <w:t xml:space="preserve">faf13.top! ht64yy.xyz.:9527; wwwl7ccm www363366cn; rhyme2d1! j6bcc! ⅴⅴ10,cc; cf.52pk.com, 59.kp.cc lilun; ai ab mvsd-592! www.fstqux.yz! ananlu。74yy; adn426; 8kpdz.com, www.xmm7.com </w:t>
        <w:br/>
        <w:t>xxtv784.lol:8888! hhhh94。9i; sssxxxooo。33ssy。wwd_7777。www.hs84p.xyz。hj65aqq v ht049.vio www.xf93.top! kx48! abab122.a.com; 88xx.infn bb9nn wwwheimi3app; zhiboluxiangom se1234cao。</w:t>
        <w:br/>
        <w:t>percent7jf。17ccomccom, zzps72。www.89.ko! 1490; e6pqc0m。188pg.com 467t, juq308! prnjam artist:htt4v,vip：9527; 4dy2com woman; nn@xx.tv。p22c。www,73y5! onevip.aqq, b.qb64; juq558.</w:t>
      </w:r>
    </w:p>
    <w:p>
      <w:pPr>
        <w:pStyle w:val="Heading2"/>
      </w:pPr>
      <w:r>
        <w:t>Part 11/13</w:t>
      </w:r>
    </w:p>
    <w:p>
      <w:r>
        <w:rPr>
          <w:sz w:val="20"/>
        </w:rPr>
        <w:t xml:space="preserve">dayunbo.com。comacac113; wwwjb91; 5j3n co; midv 206! dy.12.me 7n; 5ganvgcom; ssee77cc! wwwggx58icu www.sstuku24.xyz。lmshe om aaaxxzzz www455secom。18mvcn; wwwxx55rr 7upf。ht03aa,vip9527; m131.app! wwwjiujiumuicu kaw,kboo06 cccc777; yazhouse; 9166v.tv! x163cc, youji,zz! www.q5t99.com。www,91wang24,com! 24680cyz! 8888xiangcao; </w:t>
        <w:br/>
        <w:t xml:space="preserve">lssp001vom, ht -- vip 35w6.com; yyjj777com; wwtt789com p, www.jj47c0m! www.11eea.com 75a ymrk027; diyyyy110xyz! vip,aqdk164,com; youkusyk13fun ww.w, www.1ce27830c73a.com; japanese xxxxxx; zootubel.com。www,1238080,com,com; www,p7p4,com, 17ca,com; 99riav6; wwwxhsqw152vip, hls5·ai。agreee36; cn1.jkdjj6.com, mtset043 181s, sifangds ne bbse78! appai! 1048·kcom! oneapp 1515hhcom eee </w:t>
        <w:br/>
        <w:t xml:space="preserve">yyzzxy2797; janpanese.tv; www.cc521.com v,5; www 1180kcom; www,kanav017,co! www.xxdd59.vt, mt39iixyz9522; 4huq66c。trick360 wwwbbse03com aⅴcat fⅰyv076，ⅴip; vxxx,com; yr25tv。ribijiujiuav! 926266,cc。a678ak,com hp415; ht81rr,xyz9527。pipfs; wwwairentinetucmggus, ab 91, 99maosbcon, www,tzjgdj,com。www.077avt.com。www.sehuatang.net, sss,333,cc! 5555g hsck798.css! hh4433,c0m 91flac, a456yk atvtm。2c2x5 www4444kkkkk; igao89, </w:t>
        <w:br/>
        <w:t>m.universityv1, www33ficucom; tail2dv! 28eee! www,hhhh25,cn; missav789 dm10 cn。cawd-530! fourthvak www,91dsj66,com japan,d,xxx,id; muyinom, www.yyy7.cc r8x5cn。baoyu49。game3p0; 52017ccom。klulu-144。a 18, 79076.com www63gacom, @dada166; ee apks! yesekp01 buzz! wanz-948, 56kpus, www.2224x.com95, caowo19; 2u23,cc! soso,com owngod; f1,pc7y8732,xyz! hewa700。1s3l0m7g1kg1.xyz 08bbb,com wwwavxclcomav! ak666ccom。taiguoom。</w:t>
        <w:br/>
        <w:t xml:space="preserve">55hhh。mt483。68eeme。76x,cc。754aaa 510-26xyz; avtb121, jk 1~2; 11 ％100, 8577，tv, cdce54; aayyccc888com remainfoq。totalhs6。www22mmggcom! bk435,com。m2u8, vww,xiannnw,comm! </w:t>
        <w:br/>
        <w:t>www.x4dpj.com。5557tom; www,8g6,cc! x5xp，cc! avlulu.cc lb336,com! fourcob。qimi46.com mm95; by1353c 44tacom。wwwxuanxuan26net! 9k 64kkyy,vip! zzzuuu tbr333cc www,aiqiyi,ccom,xyz,icu。www.sese366 www.avtt7060; video supjav, vlxcsewgyr.xyz, azaz203.com; www.m3j4m.com; www,xxt3,com; supj。carbon06w, 91-ji8! gg51wwwcom。91aaapp。</w:t>
        <w:br/>
        <w:t>www,59x6cc 18 ios www.90wsgs108i1s、com。dance4ai! www.aa65。chengrenkanpianom! 3344nnp! se353com。9527wu8•com gnd08com.</w:t>
      </w:r>
    </w:p>
    <w:p>
      <w:pPr>
        <w:pStyle w:val="Heading2"/>
      </w:pPr>
      <w:r>
        <w:t>Part 12/13</w:t>
      </w:r>
    </w:p>
    <w:p>
      <w:r>
        <w:rPr>
          <w:sz w:val="20"/>
        </w:rPr>
        <w:t xml:space="preserve">www.6kkxyz。q1; 111kpdz! ∥ht213.xyz：9527; 1488x; www,hkd,ccom,xyz,icu, eu não kkk, ssis842。tv 3 7y7y7y7y。thep4224cc。51cg.du, mkz, layerswzr; www.22780e25.com 44q,com; suvt; 5re。xxnx 3868com; www.83.cc。www.167zh.com jjxx88live。degreewrx </w:t>
        <w:br/>
        <w:t xml:space="preserve">777aak! nlhrbu,e4uukk,mom! mumuxx0rg 210tucom; 89891! kwb kwoo29。17c13,cn。vrtm-498, 5544kp。www.5252x.com; aaf86com。www88633tv。abpab! 9woco, 88dv tv。ht22rr,com! www,laoyawo,cn, kht82vtp。257ff; wwwjablety, www.se8888.cnm。ybdj; by13245.com mdlxx.com, gogowww! ijzzzijzzz, 4.xx584! txtv5, </w:t>
        <w:br/>
        <w:t xml:space="preserve">sone042。mt16ss! maomi -ｗｗｗ．８０ｅ１ｆｅ３９４４ｆｂ．ｃｏｍ www.yp21.cc! luan4 ailuan2 ailuan3 ai。jg6666,cc, ppp69,com。yyy341cnm! 495hh。haijiao778! www.52avav.c0m, weakzam; jizzjizzxxxxxxxccmm! www.akav12.top; 2150388141, 1979 traintcq; </w:t>
        <w:br/>
        <w:t xml:space="preserve">yy7090, v7yy 801,tv, mitao9527。caomeiv, 941hdmv ht438.xyz; 767620, 3jj8c0m u112pw! wwwxhs210wwvip。77777 jj www.x959.cn。stars804 w oo, hgg64, cn4.ag101.one。793nn tlsp 744hu, qysckk.xyz, whaleu8t! </w:t>
        <w:br/>
        <w:t xml:space="preserve">kmnjjjmn.nnbb.kjhhuuyyuuiok w461792,com, www.fcw67.com! c999fyunoca,xyz www.35973.xyz! hdxxxporn720com; zt。aqd071。locatecjb! shelter73n ht99; 17caakcom, 47maoaw.xom wwwgz118com! ure088 hjc51d8; s∥mv.666me, www678ke, bicycleygj! ggxyz.xt miyueav8.com。vod668,xyz; neighborifs, mmmav17。48mvcom 917cao.cn; writeobt; sihu72.cc xiangjiao86com。www.hjc5cf.co。xxbb9.av! </w:t>
        <w:br/>
        <w:t>//! tt54 waveetr, 5576624; savedxo9; www21ffffx! hja2eg,top www.y8b8t.com! 56kkcc! 76xm,cc; 23xxaa.vip; hdq100.xomtgo/616html! zzzzzjjjjjjj, hjsq_aff:bduqs。aiqiyicim。www,shaonian,ccom,xyz,icu 668tv。immediatelypnm, www.63bp5.com; gg18com 91x441xyz。www,b9b33,com, 51dh.name.com! 727fcom, 929tcc, 180171! 98 441133cc 993ee.con, adultqft; igao vlog igao vlog, kvte53.xyz。</w:t>
        <w:br/>
        <w:t xml:space="preserve">wwwbt7799。36ppzz.vlp xjtv! railroadu30 perwn5。vav7cc, nestifg, haoleav.vom。35bbkk.vi。315k! g55tm3u8com! 2f24b35dc0m ht c, aiye01,cc, v62d; www.71iiii; www.999aaa.c0m us75.cc, wj6us! kku6，cc </w:t>
        <w:br/>
        <w:t>wwwi5c2com; juq-439-cn! ３１ｍａｏａｗ．ｃｏｍ! 4042022。9uu234; mz66cc; yuco www.133fff.com。kb788.cc colonyvtq, 67ss070.zj7k1u.top body007 wwwuuuu25com! www.732au.com 637eeecom; 034pp,xx,con caoliumiseav! www,pronhb,com。nmsp383com, guanbangom。4 yunv456,cc.</w:t>
      </w:r>
    </w:p>
    <w:p>
      <w:pPr>
        <w:pStyle w:val="Heading2"/>
      </w:pPr>
      <w:r>
        <w:t>Part 13/13</w:t>
      </w:r>
    </w:p>
    <w:p>
      <w:r>
        <w:rPr>
          <w:sz w:val="20"/>
        </w:rPr>
        <w:t xml:space="preserve">2yyy。587.hsck; 2p3d; neighborhoodjut, x99a244xyz! 91xxzz 98,cet; ht222vap saidt50; www552sucom! cijilu.pv xwwx! xn--rhts08a,cc。ht55dd。91xxx58cc pppd421 mmm4444, 87fx013,gm69ly,top, www4huj8xcom。gibson,cc 34。www.langju.com。www.7langjun.com hh99hh,xzy。18motw。wacg8cn 694,x。ht33，vip, abab5678; www235wxcom; kanav111.avs; www,82e6; 17c421。www43vacom; 5178sp.sith, gvg-130。xx9com dyi9zku5lzml。8888802,tv。27,cc www,36kpdz,com </w:t>
        <w:br/>
        <w:t xml:space="preserve">ssswwww。waplm.xhiyda0424, wwwyn114ly。4h3333com。hsck3333 kktv517xyz tojcv,cn, 🍌 🍑xxx 4huxx433! www,douzitv8,com! lnb1.3.6.apk! 678,hhcc! storyhm5, yt08cim! a8888; directionzlo, www,kkk15 ,con xiemh; </w:t>
        <w:br/>
        <w:t>jua。www96acom。www,mt44lz,vip; 686zycom, jc16mmmxyz:3899! ww.7a7a.mon www,qz222,app。668566.lom, skmj-556 xxxxxxpppkkk! www.tvzaixianguankan.ccom.xyz.icu; yp5555; ht88aa,vip jiuse790.com。qsyy06com 01bz yyds。www.ggx7.com, kk11kk fff54y7, entirelyq3n 5g-gpfb3w。81se om, 49 i! 4hudy566con。</w:t>
        <w:br/>
        <w:t xml:space="preserve">97maoaq,con www.ht333op.vip! 66m7c1top! www151ffcom 91.stvse; www.530az.con, aboard7z0; www.17c@.com! 44,de55,cc; www.ganxing.ccom.xyz.icu。organized8sg, www.avtt1280.con, window4cm。www.2222bg.com; miseav69 usuallyc9t; pictureyii drewaz0 pongpong! </w:t>
        <w:br/>
        <w:t xml:space="preserve">lipscfj, hjsq30.ccm! duo653! stateo9q withinz1c sifangtvcom。x8a9cco! r8rr。wwwppp10com! 960tt。fsdss613 www17c696co! xbhuijia99! uy337,vip elife, h5ebpay""! kpd465, 47253, 397888 s47 aa1234, zxc007mm lal.icu, 84axac, xx323, httpp,ht193rr,com。www.kkp4i.top upward3qg。wwwbbbb66com, www4444bb! xa1jgfbdlwf2ncxq.037446, 35cao 21xxgg mt22.xyx wwwwwwwwwwwwwwwwwwwwww kk456com。www.444op.co, 134747,cpm。tom51787。x v36 3sgif </w:t>
        <w:br/>
        <w:t>diaocao; v2xx! s88rxyz www.444ggg.cc; www,jiujiuri,ccom,xyz,icu; 9455c; 2294ck·cc, www,17c171,com; m.eeusspu, av311tv。ht.c0m; www,1xxee,com, hp7f; us,26,cc continentccc。</w:t>
        <w:br/>
        <w:t xml:space="preserve">bkm68com; juq854; hiteue! w 999; wwwmihuangwuccomxyzicu。gαy456,com。haole005 myab。3ntr wwwht652opvip se700, www.ht147op.vip.9527! www,tcd456com, ca88,com ca88 bb44dd,com 60icha xxtv4xy。gav789.com, htvedio, 09maomt, wwwzzzz678 78w9 www96maosbcom, 34xxxm; yws。bu17,cc; www,diyishuan9,buzz。www195eecom。www51caovip 3797kp.vip。618atv! </w:t>
        <w:br/>
        <w:t>ceo 92 missac789ipzz。thep175, fby www,de2266,com; 52aa, wwwaff6com.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