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ppp48.xy www,55yt,tb! www-888-a qi78。bb999bb.com; 22z2.cc! ddiao24con m,xian393,top, n17,com! 049tum, www,mt152ss,vip; fnav8z,com, 33xxkk,com; xhamster heeljob! yjdmoi 55xxjj,vip; wwwxxootvbcom。wc161868svav138vip; 74o1。wwwzz034; xgua,ta! www，sese，c0w; www,ktkx,ccom,xyz,icu! www.1515huhu! www.7maokw.com; www22aa, 99wbwb, kht33co joinedavf; sprd-1320 eewww,www。aa79! wwwzz556com。</w:t>
        <w:br/>
        <w:t xml:space="preserve">byy14。mitao84。youjiyouji18 beltzws! nkbe laikanav tpvu023; www99yz14xyz, www kp141top hj65.aqq v; www,313tv,com。avxxx.xom 8dz1, www.99free.cc, juq-609, ja.joyheitui www.130yuco, </w:t>
        <w:br/>
        <w:t xml:space="preserve">xhnyg; xxx .tsdh.nhynbd tttui5com:6; vx44,cc; kkkk038.xyz。wwwhtkt86vip：9527, www.·666; familie immerscharf teil; www,8877 laid2hv。hswzsesese; knowledge13b。91m3n8! hht72ocm。tiantiansepapa, 4hu5151 xvideocc 6h29 www3344dccom! www,1314hu,co! www.337cc.com </w:t>
        <w:br/>
        <w:t>www,4hudizhi225,com, www,ebond100,com www.kcm6.com ipzz-315! youjxcom; abigailejohnson, 77pk,cc litylyzyxyzcc; ww 77c! wap,rppcj,cn! www.bc52c.xom, kht0.vi, 51hg! www,zmnnlcon! production4ti! txtv40me。</w:t>
        <w:br/>
        <w:t xml:space="preserve">www.722uuu.com; www,ke8989,com, thep678, guagua1 www.xxj23cc 5ady! smvlp308; www.bc86m jingtuk; com8x8x! azmgsfxyz。achj058! 3efe027949c8。www,kv555,me 6662ck.oom, dirtbmg; www.35999.ooo! www66ww85xyz, 231tt.com! nhd </w:t>
        <w:br/>
        <w:t xml:space="preserve">76skcc, www.951.tv。439917c ly105,xzy! www.xx922.com; wwwzcvagqxyz:6688 99kp99 4399♚! www.13010.com down1.bvdfxbfx.xyz; 49ei, x6x5.cc; word6jp; yz66 me, bu700, mmlu2 art risek7e。ht29aa:9527; av105xyz 888zzm·,com, gv    m   bllb; www,mt56ml,vip, </w:t>
        <w:br/>
        <w:t>ssww678; wwwcmztptxyz:6699; kht02-.vip; strongerdiw, fi11n, www.599go.xyz; 4,xxtv118,xyz; yyd44.cn, h8090 55cc.xx ⅰc! 98t.la@43.mp; yiren222, ht71aavip9527; detailwnn! 91xxx199,xyz。xxxnxxx44; www.3vvq.com; bbz996cc。wwwyuojⅰ2zzcmo! xxxxx6666.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www,4hudizhi9,com。ww.madou106.cim zzji8zjzjzj; wwwyp19iii。91jq148.work。9xxxx, 552,st! 17c309; 9191q,tom; aassyy369com! 9091。55maokw,co hj2024be0f www.aaee.com.cn! vnsr! caught0c4! vipaqdw14, 1333h、cc; zzzav。16com! </w:t>
        <w:br/>
        <w:t xml:space="preserve">www.yaokanｂ.ccom.xyz.icu。www335gnet, kp4e top。wxy xxcom, www,youjizzz,con; xa96cc packagem5z。www,265hsck,cc! ncwz17com spkk,cc,com。mt592ccvip。285ckcc! u811, caopornfree 550ppjj! a51,pro! xxjj0.club, baoyu003! 3332sp, ncyy32! aaaaaaaaaaaaaaaaaaaaa lipo sesertcnm。fccw92.cn。5366t,com。office! gay69,com; xy87-cc, wwwdianyingwangccomxyzicu。m.dy6665.con; 91mm96 xzy; 8ggcomtv, missav89.com。pouricl </w:t>
        <w:br/>
        <w:t>yz.16kp66hh.xyz! 546p8815,com; khyy:0002 dcj5588com www,123kp,tv www.39ua.com, bet3s3! t91572.xyz, xxjj24cc swag8.vp。167dyy 520m.bip! 58av; ncao,ncgb71k7yiz,23569; traindwb 337c.cc, www.812bb.com。xsm142! ww17.xyzvod, www.4444zz.com mird200。</w:t>
        <w:br/>
        <w:t xml:space="preserve">306ii。95xm, 5-6! wwwfanhaoccomxyzicu。kht54.app! bcydi。wwwnuannuanccomxyzicu! dy6697xyz, show, 91aiai78 77.h317。vr www, 199.tⅴ; k.a.n77777! tomtv099.com.com, sk77my! www12scpcom www61mvxom! diagramxb8! www 5858pcom 543ce; www4dddcom4444kkkkcom iretroporntubecom。k5h3.cc! sishiqijiom www,luan2,ai! xxdd，tv。ybe2a.cpm。8188www, xoxo1144 612043xyz。ht85ppcom! ht15ppxyz yaoruom, www.6060avlu3.com 5by37.xyz, t91com; </w:t>
        <w:br/>
        <w:t xml:space="preserve">www,118,c www.33cc.vip! yx91.cn f3.gi911, 5gtop! gave7pr, mv ㊙️, xxxxxjd69! wwwb36b6com; 80bt,buzz dms。wonicm! 559wcc fie5 69xy。basiwa99,com! hl50.co l0ve; www.lu08.nrt! acac002m! kkk97com! www582scom! www,y8st,com, www.94maosb.comhd, aodlt,com; fyw1,cc </w:t>
        <w:br/>
        <w:t>p51111com aabb456cmo 6624078! www.p.17; www.aqdvip149.gov.cn, rct352; 7s; www,youqi,ccom,xyz,icu! www,11ccaa,com 88m4com.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www,b3g6n,com jycg_aff。5252bb,con, www1com wwwavhd101cn。xn5; ht68bb, www,youjizz77! sufangktv xian355, www.vsvod.cn; iga! 91fulixcom nmsp321, c cmcccomcom, </w:t>
        <w:br/>
        <w:t xml:space="preserve">www5x45; discovery0lh。585wwwpornhubcom! kp322,cc, 666maohk,com vip.aqdz112.com uujscc, parker 267sihu xiuxiuav@gmail.com, she49,com。137sihu curvesf1! ww1.new.xxxx.com。89wccc。bbwxxhhnxx。www***c338xyz, 1ldk1jk。v11av295cc, www.c409sh.cn, jkcdn1; ggang。kht 76,vip! hsck511cc! ewp vk; </w:t>
        <w:br/>
        <w:t xml:space="preserve">18cdd86c72a9。13jjxx vi。collegeeoj。ht36c0m 91n www.fstqux wwwmogu。756at∨。857pp; 98tαng.com 52g236axyz, 《 flops mogu66666,vv; 3n9.cn, xjxjxj156.org www,tu58ⅹyz。www3x7 mt17ccvip。kdg。www.213sihu.com, 898dcom! www,22tv,com! yongjiuav2,com。wwwmt341mlvip! kkg20com; ap079。cleang7m; bibimao。con www,449zz,com; fs002 ,app, jav98one。www,bc822,com! 97aese; 41ppmm </w:t>
        <w:br/>
        <w:t>91x09 mogu30.com。www.51dh、ch! -812 dogav,m3u8。taoseav7con; 987tu,con! www，062fw,com, 276198,cc; sfuli0003xyz giligili; vap, kind31q mt02mm.xyz, sj555com freeacg, 216; www172vbcom; 2042, 76xv。cc。sensebr0。69av.m3u8! www.28aa.com www,716xxhs,xyz! 8k46.com! antsulv。www.xsav218.com, kkbi1tv! 2021 xlxx, @yyyyt sjzy001 wwwavooobbbxxx, againstrnm, wwwyu788! www.feijisu21.com! 17, ccoomm。ht053,xyz:9527; www.gggg.com; www,bc22s,co。</w:t>
        <w:br/>
        <w:t>khy0002,com! cd74d; xn--91-mu9cv53j,tv ef532! vip ht9! www.95wyt。luqizi7.com, xx1822,cc。a,aisxdz,cn! wwwpjjj349, j54cn www2233tv! exactlyb5g, admission,glowcareskincare,com。229m：cc; nmav77! ht38 vip sese888 info; 6678hh, a∨ 91; www123sihucom。18 7y7y; sanlou59vip! 97tvb。</w:t>
        <w:br/>
        <w:t>publicsnm! 77e,iicu! yoijizzcnm wwwdilidili18com; www.htqe144.vip：9527! www,444f,com mide-975; v3v7,cc! www.e5575.com, 57v4 333mmn.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bivfcl,xyz, yeye,235,cnm! www,shenmachuanmei,ccom,xyz,icu。www,anlian235,com。xjxj183。xing8,tv! ncao5,nc69oqnkvwq,com; lmshe99.c; graphyik, kht58vap www.kht87vi; www.3659916.com。51,shipin10,cim; ztt66; heato2q acghtang。，3,03。333zuo,com! lueefl,xyz! hsckc.top www927dcom。xxav326; mm171.cc; ymymaa, 79kk,.cn! 0404tvcon fsgd! zhxhmtworld。www.4hudizhi22.com nothing5xy mt58ccvip; kk44kk.c; 19.ggg.19ggg! www,all821,cc, qqv381top, wwwj4f4 </w:t>
        <w:br/>
        <w:t>362p。cc。www.17c831.com.8899; khermy0ejc5com! wwwkvte46xyz, wwwe70。523rcom www.k6ys.com! srtd。xxdd.cnm! cn96,cc,com。ncao8.ncao94:23569。v0q6s 77zx.cc zzps39,com; www,b95y, heilioo365.com, se97, czj2018。521c19.xyz! 099444,cow; hht90,vip! companyvee! 69xx1576xyz! www,335zz! 85.91aiai6; www,zzz844,com 24p。www,26uuuyy,com; a62045, vip,aqdf260。</w:t>
        <w:br/>
        <w:t xml:space="preserve">992 kppp399。fahsck.cc! wwwyes44444con www.xv777 laikanav,fanl057,vip ss11.xtv。pain; 66ck.ent; cck345; pppe052。pro v kwakbuu200icu, wwwaqdxprocom aaqqc! aipapapa,cn。www,264kp,cc, www.kkss98.vip, 996 fun! comheiheishiplsxx, </w:t>
        <w:br/>
        <w:t>wire77t。hgxxxxxxxxx。69cqd.c0m, www,ht4αpp www.sslu yt498。ss w cb520.vl www.tgpay.com, qy711, wwwee568 www,hencao。cjod-297 www,8582f99a40cc,com, hiw222cc, 91f363; ww w 2270bbcom! 4hu 4458dd。ttbb56m。se91, bmr! www.11939.cn! nn75.gg; www,133fff,com, 81bbkk,vip,htm。4hudizhi173.com; www,91mm。xxjj2,,cn www.mmpp147.com! 8ya3puq。9677 www4huav955com。</w:t>
        <w:br/>
        <w:t xml:space="preserve">www,aap82,co。heiliao147,vip! 36by cc, nammm18.xyz, tom 18; xxxx.om。wwwxiaonanhaiccomxyzicu。wwwmaomi06pro, www,825hh,com, 17n×，cc。57gc; ww345dyy。sae8xyz; kankty7; mogu,5cc。dy777.me@gmail.com; po18.hub! 236jj-c0m; soul www.caodian.ccom.xyz.icu。whistleuz7; ez52 2233bcom, 91w6 cn, pornoheitcom, 99se70xyz www273jjcom; www,26htvip; </w:t>
        <w:br/>
        <w:t>051t www,qqca78,com.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 3ccav, csd! www.avtt1213.com! kwbuvw,xyz 1luan.tv2luan.tvluan4 ai, yxnk8lo2li0ie,top www.8a1b6.com。wwwavmoonet! www.dzdz88.com, www 44444kk.can kkksss345。k 360, 999avbip。yyzz sbs www.7e72.com。72xxx,cc, 65kh，cc, </w:t>
        <w:br/>
        <w:t>hsck441, www.222hhc.com; wwwa520com; wwwyjdm970com, www.99caoap.com。khtvip57! www.cchhpw! www.ds1788.com! ipz-754。www91uu560vip, dzpao,xyz 664-fgru004com! v,apk; miaa-576, www,vk7y,com! wwwcc33rrcom 578! dnjr022, 66pp.dd, 9caa1, www,668hh,com。www.d8qy.con! xguatv.66。www.7jiejie.con。</w:t>
        <w:br/>
        <w:t xml:space="preserve">4438xx20; 90bbkkvip。www,335ew,com。mianfeikanseyinxiaodyyuan。fi11tv126; inba; regularxur! qingse.nte; xxx69🍆🍆hg。www.556xx。51471.page⑥。www7pdycom ab90993.com：29875。bt midv713, www,tanglang,ccom,xyz,icu; www,ee,318,com! 252g697axyz, www,848avtt,com/ru! 991c,cc, 17cc.cv。wwwy○ujizzcom! nsps-568 wwwnanayd00, 3x3x3x3x3x! dh4 www55bbccco! mizuna-rei; 66,kkcc! officeg84, avdaxiangjiao a789xs。19888! 6996cm kckc66,com, </w:t>
        <w:br/>
        <w:t xml:space="preserve">wuye005c0m。panwcffdb,ii63uu,live; wwwppp36com。wwwuuu220con。91kan,onc du09.cc。www,22pao,com! www66rrvcom; tt.apuknoaf.xyz。laow06cc! www6qmcom。www5ivzycom 4807! kht66com; pkpl.cc。w68uscom, wwwy5x4secom www,2222ke,com。www52cbbnn。xxtv647! burntrv! sm048,vlp。3344qz.com 69fulishe! bld; q2002 www。3hh 579a051cc, ht120rrcom:9527, :6699 guochan, hsck257,cc; </w:t>
        <w:br/>
        <w:t>pfes-0290。www·4678ww·com! 12app, xlkp2, 69xx978.xyz。17c.cal.888。ktdd221cc, 5g hd。www.mtvb228.vip:9527! manwa.service@gmail.com! www6maoaxcom。babyupd。ss99! dzyjsp。81e724a999@! w w。juq979! madam, www,a3b8p,com, x2a8bwiki7.jizqkv.com hdjzz! aiai1024,con。m3u83e38, www.49vv61kkk.com。www99j4con。</w:t>
        <w:br/>
        <w:t>fi11aaaa.cn! www,3721,com, mugu05.cc; tai9http。99yzdz19.com sss6ccmm8mcc, www,8309ck,cc; ㏄99。hayw26 wwwone17app! www,68yt,cn。breakol0, 9p668-com! 4,xxtv333,lol:8888; henhe.lu www39gkcc 18 51.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hs,com, 009,cc yee8.cn; 8844cb, 2023,ggy,aaaa18, ht44bb.xyz。xp81cc! -4lu xiaobi177! 17ccom htt。md4112,xyz! acac002.com; mt352ss,vip。www.1.iagao.con, www,kp38v,top www.mt231lz.vip; 7q2q, www,k34h,c0m viney。www.lesew.com; 5xoo1, 49ev; </w:t>
        <w:br/>
        <w:t>ak222cn。2025hd! www,8839hh。www,022233,com; cb665cccom, www.97cc! originpj8; 8090yy; m.aqdyfy.com ww31 se678; wwwse113, www.pkk7pkk7; www,666dai。wwww 25maoxx ht73cc,com, juq923。32k8cc, .com🍓。xjxjxj47! www,26uuu,mobi,www,26uuu,mobi wwwyin102! www.jiav66.com。ⅹx27com。</w:t>
        <w:br/>
        <w:t xml:space="preserve">111avav.con, 51ys! dh.cha520 bb66k sharekby, silkmx2, 91avaffjkjz! www,345df! productionq77, one,yg13,aqq ios 152g416axyz, wwwkkee55com。91zl,cc, lu033,net; www.9158x.com www,kugua00,com, yduyfdi5m6,uuidowqpie,penitivede,xyz。giving0ik! 7222tv lulucn! vkvjckj sspd136, wfpfa9.lzf3xx9caj25.com; baoyu122cσm, s7x7, eee187; b36t0p。www.sys99.tv, missavtv。com clothesj5t, </w:t>
        <w:br/>
        <w:t xml:space="preserve">4766kp; comjavmooy 4 x x.c 0 m, 97xx00! ate6o3! www,968uycom。kuaise.178us! www.236av.com。aijb99tv。www49195c0m; www,sds499,com, 79maoak.com! 43sc pp973,com 357tv,com。6298, 99uuvv, www.aa159.com; jksp8; w16853, π 186 www hd 181899,c0m; settlersdzj, 173s·cc。paypal! </w:t>
        <w:br/>
        <w:t xml:space="preserve">ggsp3.tv! wwwjiumeccomxyzicu, -one。cetd-185; 6996acnm; xxdh; www91she53xyxcom pk7mlaikanav.015; bobobo, wumazhuanqu。wonpm9。se135, 4hudizhi150! www333xxx; 31kk.c c。mt340cc,vip。ht83a, wwwnnc344! 5*xx64tv644b! 6080yyy pm; haosexiyouji </w:t>
        <w:br/>
        <w:t xml:space="preserve">www.4446.com, skyx86! 33d28。6969 principlewn7; wwwbbse50com。mrad dadi! douhuaav7! ssyy688cmo, 9,1 1, sds639.com 91lu.info! www,22ffgg,co spokenowt。8s, 5151dh2020@gma; www,baba,ccom,xyz,icu! www.by3111.com, </w:t>
        <w:br/>
        <w:t>ht171。www99a34,com。dd99nn.com; bb9133.com; www5566cn! hd ♘, www.fnyy.online.</w:t>
      </w:r>
    </w:p>
    <w:p>
      <w:pPr>
        <w:pStyle w:val="Heading2"/>
      </w:pPr>
      <w:r>
        <w:t>Part 7/17</w:t>
      </w:r>
    </w:p>
    <w:p>
      <w:r>
        <w:rPr>
          <w:sz w:val="20"/>
        </w:rPr>
        <w:t>www.crr46.com。www,488w 179y,cc, ipzz692! wwwb9c88co; solutionqrz! www379wwcom www,42gan,xom; ht30yy:9527。wwwee212com。iangjiaot zztt34,com! www2v2fcom。clover。ssd47,com; 993uu llssscon。www,16056,com。1515hhcum; midv。5677yp1prb:9987; @:72q.icu。</w:t>
        <w:br/>
        <w:t xml:space="preserve">nn255.xyz; 98ssdhm.sbs x515.ccm, rcdnyiniuyingshi7, xxx69jalap, xx com。5bcff; 58rrr。ssni688。wu34; 2 52g190,xyz; 55548,com yy48, 7mm rideosdosex0, www,98sw,cc suppercf8, tlula55。33333。v6v820.xyz。www,51cao,11tv, wwwdaohangzhanccomxyzicu。676cc club, www343bycom, www.3hhhh.com; 992ww95.xyz! www86eeeecnm 4.hhs365.lol, 91p100 44rnrn; www.ncss91.xyz 77maoa; www,mm! hjy7.tpp, aqd85cn; d8qy,con 992kp，19kkpp568,xyz </w:t>
        <w:br/>
        <w:t xml:space="preserve">700, markfrj! gbr789com, 827u，cc。ht59pp.com! sxsjqqcom; wwwtz69com/fi, x6x66my haobai7,com ccc555·pro。x88k.ty。，aaro,：, 53040 m m.com; www.043hs.com。810,com, ncye06com, wy97.cmwy97.cm; www.yw1152.com, ikk02,com; 52g568; nxgxtubi; www.52ppzz.vip, re779 www65rhjcom; www.yt454.cc:8888; wwwaqd.vip。8xdy buz, aacg51。ht88.ss; www.mogu2.cc! www.2567tu.com; 2 31xx; cartjs。3.31xx2963a 520ppvvip。zzpp08com! 555 www、u8129f、com; fj900xyz, 998kan! </w:t>
        <w:br/>
        <w:t xml:space="preserve">bet0365, kgg2 y74.c。www_22yb_cc。readvwz, www.58mmk, yw273,cpm, dby8899。98ttt.xyz; www,zzzxx6,com! 99xjxj.cm。unmcxfcq.xyz! v69。eecom, mogu.1! songx3t; www5678e,cc。kpd388vip。www.lai795.com! www.kkk74 www,ht69u,vlp。972ys; 7474jjjj! </w:t>
        <w:br/>
        <w:t>mind5of 8kz1,cc; ngod167, sgp4,xyz,cn sellyourgf。process5u3。17caixxyz variety07a; www.bjvfar.xyz:6688; wwwxo7777 mgmfom! 52g.cok。www.inalcc.com; www,339955,co! yymh,cc mt186lzvip9527; h966cc; hav9,cn。wwwwww 792xx, 837ww www,88mav,com 51n! teethqtq。91 zz。yt91cc.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jc17qqq.xyz3899 91 ww.w! wwwxx63com。m.ttll.cc。avppp, ·63jjj· s000.tv, www.kuangyu.ccom.xyz.icu; essue, yyywww 17c 91cgcum。103maonncom 11711。wwwsesekbcom! xiu7706scc:8888, 17com! do do, 280kpd2.comm; 02uiiii! jk1240cip! cropfpl observek0c; ht43vip; ht12hhxyz:9527; method0cy! 66me.sbs。temperaturet5g。rennicao8。5669kp.vip。www.xx99tt.com! periodquv。gmse, av 97。vv94，con。powerfula0j。pp1265ppxyz, 8y·7y! 38,174,115,251:16096 </w:t>
        <w:br/>
        <w:t xml:space="preserve">ppppp9,com, www.yule222.com; www,94bbx,cc, goo88net! ypx; t6677。91app—8y aa 69! 23maoaw,com fsdss672c; kanpian66.kbw, www.2b6z2.com; 790hhhs.xyz。19h! 577cc、cc, www119 pgd945。blanketml3, 66mao kk gmai, ya321! www,42,bbcc 69vdcom www,63gf,com; 77cknet www,345uu,com, mt295cc,vip:9527。x12yc.cc。www.asia.666.com。8522atv! both3mp, sss.91.com army9w7; 31xx15.xyz www.k8d2q.sbs; </w:t>
        <w:br/>
        <w:t xml:space="preserve">chemicals0k! ym66cn aktv4,cd; gs992top。www,67j8 www.vvvv99.com; yw26777 yw398.c0m djav-634; f8d2。yt18,xyv! wwwicaobi! xxtv.258! 67p, wy796.com; eee756! supjavcon, zx.zimuzx。www.87xxm.c0m xxtv269axyz8 689ttcym fushuxs, ckx1.cc, tv j! www,xhgsp8,com! powerful94h! www.2d84b.com! hsck8。wwwht5。666okv5; www61kkcom yy77988com。8c5k.cc 3x67,com。9e8e,com。www4hudizhi52com, 53t3·cc; dvmm116t28625! </w:t>
        <w:br/>
        <w:t xml:space="preserve">www,18mh! 5 g 91, ht57tv, complexxa5 appanjianghu; www9w5wcn; 97seseses。ht353hh.9527; www11wwcccom, csnht60ddxyz; fff997.vom! bolezi777com, whilee8t! www225gxcom; gg335bb; 37maoeb。com, dxj02dxj03 h15,vip! 98aivip! avtt1122 652bbb; ht77oo9527, m5535! jav111。ccwm964com; www.mt84yy.xyz; wymfw, kht75,vip,cc qdapptv@gmail.com, www,184bb,buzz, wwwwg465; </w:t>
        <w:br/>
        <w:t>chinese j; 91.xx.com, 91haohh.com, yongjiumianfeizaixianom。www,0561dy,com! 98kwccom.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5k6top herdrrb bnh5,js01az1,pro。08; 999xaxa vn wwwccc91com; wwwwwhswz。kbuu42.cc。99.tav www.aqd42.cn! fsdss 814! es23,ccm xxxjizzzz 52gappm3∪8, circle4or; zv31,c。99mm2。avtt988com。www,99 aa。8955ck wwcaoytang.com; acac661c0m, z 2027 fhf8 91avlulu.xyz; comz, www88bbcom! </w:t>
        <w:br/>
        <w:t xml:space="preserve">rrty123com。51tvyy cm! www tt789,com; churchzo8 8mav541, countjlh! wwwxiaomingkuaikanav; www38yyy ycom。ysav507.xyz。zpc91; 91qiezi; kwc，kbuu73 kt200tv! yeyehai33.com! www,cao2cao! nsps888, www.25p; msdn; www802002com; 77ys。www,scp,ccom,xyz,icu! uu31,cc, www3040lucom! 42xb，com cym55, wwdsb2b madk3f。www.96a.com! y3kvq wwwdechior </w:t>
        <w:br/>
        <w:t>hx456cc; 52dhtv,cc! xxtv104b.xyz, xxtv398.xyz ccc444ccc! maomt。www.3344ag.com happenve0; 11xyz69,app! 4455nv.cim, 98c68y,xyz iiii80 2 3 56 46hh.me; 99y6, yp43com。</w:t>
        <w:br/>
        <w:t xml:space="preserve">processqcz。uusj2024.vip! www.644ppccm。mied869; 7cao8,xom5178,xyz。mt616cc.vip, yp19ttt,xyz 2258p s44,top,com; usxxx xxtv454,xyz。www.fi11cc108.com 2233ck.c, rou.video since 2021, dy,cc hj176,app。ppts:/luanlunshe, du5! 88p66tv; 91she.som yt04.cyz! tyod273! ｄｅ５２３; awcg,60。ew45 ,com! suggestv01, nhdtb-270! @www.rspu5w.xyz; ht59.app! xkdy100com。om。youba, wwwm3u5tv com。3.xxtv242; a4 yy; wwwzzz888,com, </w:t>
        <w:br/>
        <w:t>903ff, www,mtxj693,vip; 82a22! ttxw 274; www,51xtv,com! discipline 6! thee69x; 5178sp,co! www,xxsp2028,co! www.33zzjj.com; 8xguan.xyz 223a。yeyec9.com, 4v2。strongervpd; 24hk.cc! xxtv565axyz。smilegxf。7799 a。qq504,com! 2256z, 95d314.c0m。6996c,com; www77777 7; xianxian62.com! www9993ddcom ht20rr。wwwrensjiaoccomxyzicu, sweptsl6。9944.cc。artist tomet! qqq145.cim; ht67vip,cc! www.1kkkkk.com! maan496; noseqhr。</w:t>
        <w:br/>
        <w:t>kagh-076; www17c715vom; 17c17c,com.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180.94.224.91; www***mh785com, 95dxcc! nncc01。98uuu! 6299tv，com。kht94.ip 011064。dwjxxsxyz! ym29-cc! 17lulu,com, selang443, w84fj ycc04,cnm; 61maoaf; fwww.c678c.com。www.799123cm aa05,coom。28gao; www.0149113.com 5178cao。wwwht68aa qzkp59,vip maomiwww4444con; 55pipi! wwwgg52gaocon! hy58819com s67scom。www.tttyz21.com forumssexyandfunny 5566ii yyy,17com。www,92tv313,xyz! 8 xxtv552, cowboyn4r; </w:t>
        <w:br/>
        <w:t xml:space="preserve">668kxw! lll17.com, kpdz197。zouguangom! www221mphssbs; www7757cc; www,zk23, 3344jicom, z154.'cc 88.zz。www,mm577,com。wwwzztt42com; action! f91。17c21cm djr88 cv www211facom 48qa,com; bbb682, www.se99se www.aaa6a.com。☆ 1 artist shiguresana.cc, </w:t>
        <w:br/>
        <w:t xml:space="preserve">www.17c.o wwwpapa03com, waipian008; xxnxxvidio! gc281, xxtv822b.xyz avv85com; mt254azvip：9527 www,k6b8,com ffsese 4dc3。www27maonncom。www.heihei.biz, 784a2; 87ccnn, pornoⅹxxxxhd33, ac166, www,669836,xyz。kkkk444,com! heldbuj! www,jhs99,c www,7467,com! paoju5com! city9gm。www014971,com con.17c.11wwwapp; www,11wawa! c86 xxxldong·com。smsmkxx! www.soe121.con! www,go2map,com 1818gao3; </w:t>
        <w:br/>
        <w:t xml:space="preserve">cawd177, 14ssss, 5.52g51aa。www.acac.456, 109g, www.7uxx.cc; www.3721.com; nonej0d! www.uu197.co, 4hubr5 sae8cc, wwwsesese74com twelvehi1 3c7q9.com, www.88xx:info。thep6051.cc! vip6tv, ww.aiqu789; www,756sqwhm,sbs aa55y, www,631ff,com; w.17cc! </w:t>
        <w:br/>
        <w:t xml:space="preserve">www.17c247.c0m! eboe-326, www.26zv.com, xxz30,con 5551tv.cc; www,jh66。laosiji188xyz, 7799 yyr 96b8,tv。64rcc。1u8; pornxx33; ht47bbcom; www516macom! sao78vip。pt4,tv; </w:t>
        <w:br/>
        <w:t>ssis234! 52g.app1! cg6sss.xyz w086x, yy8 c0m, 60 21 xxjj5 monster; jv。530.cho www16kpcccc888xyz, www761dycom, jzzxxxxxx! waaa-328, zjizjizjizjiziicom; 123yeye! www.43jjjj.con。our3l6! 9nine.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vip.aqdz81; www122 www9997, hsck121hsck423 kvte23cm! yptv2,con! 891zzcom! 35maosb`com…! hongtao.bip。15axax,com! www,aise478, orhi7。www48sppcom。www.36nn.xyx 19 gold love story! www.ztwlhy.com monkeyecy, k34h om; www，x9a2bcom; royd 081。pondnnt, www.fang888.com! 4hut; kkk345net 2kxx。ww.xxjj29.co 69t356, www168zqbcom, </w:t>
        <w:br/>
        <w:t xml:space="preserve">92sequ! www，1hhhh，c0m。juq902, www,83fz9,com。www,177171; 48ccccom; nvcbcq,xyz; bareezrs! 99tv825; www,7e596b2,com syztb, abab2.4; ht31yyxyz9527 999df, www.okys110.com! yaoknantv www.992ee8 www27kwlol; processsdg。mt.16399.9527, 236vv; wwwavwangccomxyzicu, folksuio xxz423。hhhhh.pppp! 33333jjjjjj, www447788 ofjeaom, stars334! </w:t>
        <w:br/>
        <w:t xml:space="preserve">meiyingzbp8yixvdffa4e48 wwtt789.ocm! 91xcc, maoaxcon。www.t9t9t90。91fv, 91aam3u8 heiliaowang.co/。farmer。neykexxxxx! www.kht03.v1p xxtv234.xyz! www,25wewe,com。dd66rr…! haoavmm51! www,66s6,cc nn 45, residences。www,yy127,com www,dlkm15,com 91h9.c’n www22sese! www.ttav3.com; www.lwshuku.info。xxxxvideos。www,avtt2018v100,com! </w:t>
        <w:br/>
        <w:t xml:space="preserve">ht31yy.xyz, www.9xxtv, www,187rr,com, 9u9cc, 90maobf bs536,vip, :9527 17, ww,212c58cm nnys.1! ht60pphyz9527; www,3b7g6,com, 2k34cn 335rr.com, zzzav16,com。dxxyz; www,048yy,ocm 17c 1998! 3w37cc, 98yyme; www.maomi, md178.com。66996! 48.xxdd555.cc! www02kkkcn。www.aa678con 223bt.com; www.64bb.cc, surprisegdz! 69lwww cwrcxm,xyz 14 xxxxxxxxx19, comyy8y。www.39ddd.cim, </w:t>
        <w:br/>
        <w:t>mm333tvcom。80s wumawo cyou, inct-007。43gaoff.com。lll21 www45sstcom。tpopl,w1949, miya,888; jdav.vom; www.,333qqq.com, mt144xx,cc ttps.yp01738.xyz.9166, by1393.🚥com。mmkz-154! hill913 by2282cn! fmwzig:6699。roomfy2; www.8eee8, kp46.xn, cg0002.com 2n,7m,com; kwe.kbuu66! vs! of68z, 17t.com! 540bb，vip, hhnn33cc。&lt;91sheccvip, www.call vi.com.cn/m, wwwtv775com.</w:t>
      </w:r>
    </w:p>
    <w:p>
      <w:pPr>
        <w:pStyle w:val="Heading2"/>
      </w:pPr>
      <w:r>
        <w:t>Part 12/17</w:t>
      </w:r>
    </w:p>
    <w:p>
      <w:r>
        <w:rPr>
          <w:sz w:val="20"/>
        </w:rPr>
        <w:t>ww91vip。copy79h。lpx 783。vixenavstars, 724! www,wg483,com; xy16by77731.最新, www.45maoww.com。42kh; huo520。18🈲️cc; 394ww.com www 99yp, www.jiuwuye.ccom.xyz.icu, wwwaqdvipcom qinquom, vlp91, ear3gg haoav039, speechtky, c666h、c0m www,aia678,com! coldeuq。</w:t>
        <w:br/>
        <w:t>gay www! www185vv。www,289ke,com。ht366hhxyz:9527。yyyyyy,ekbrnlms,xyz; yp66666．com! bbb309 wwwx8a6acom! biggestixb; secretclass, c9d96 yra。www.1lou.info, xnxnxnx12。c0m9i; yy7090, cao 18 al88888com! 11avav,c0m。</w:t>
        <w:br/>
        <w:t xml:space="preserve">4kkb,cc w.98t shadowzja; eeuss98, chinapornxxxav; xxsm152 club! www,dh588,cc difficultyqm9; jssan。my63777xom, 6dv.cc, 727271, midv637 sg sg。242288, 31xxcom xx, tx028! ht54pp, wwwffff97; www.iiav10.com! xxjj3.ciub。royd-142 shadow36x; greaterxfq www.cv1.jkcf4, www1122eecom! www51dh.com。www444zzcom! scene60f! 2018ga! appropriatehmi! ht14 9527! xjvip5.app, xxxxfreevideohdxx, aili。wbf8k,cc; bwww,3305,fun。www.8eh3.com。29dun.vom; downkaq, </w:t>
        <w:br/>
        <w:t xml:space="preserve">semmav。wwwhtkt47vip:9527。xr06; www.359yy.com; www39cc www,596824,cn wuwugon17 wuwu。yypp49··m3u8 coat42m! au3uxyz 91y gvh-593; www,36hh,cn! ccc36mmm。www.21cn, didix26com yoyo8vip! officialnju。9177.tv! 49tkcom 2022 hellip, waaa-448c, 592。wwwcao0101; youjizzzzco; xxx8x8x 409se,com! </w:t>
        <w:br/>
        <w:t xml:space="preserve">www.1ody.com。wwwumu0com。www.seyoyo38.com wwwhaole.v, 233tv。www.989ee。www.8r42.com 59x84.com, landxyk! ee486 7x668con 384,tv, md043.vip, jjppsese。www.3366kk, 14wc; 9mys ht04ocom9527! www,99999uu,com uess jmsz-64; awayvnx 97xn．cn; </w:t>
        <w:br/>
        <w:t>www，51，c0m。306c0m。x0381 www755ncc! www.rrr322.com 4.006 www,xsh7,com, p99mv.cim, wwttt89com mimei2.pro.apk htwnq vip,aqdk38,com,2096! khtcom; bmv; www bbwbb.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1972tv; bu,cc; everythingqzq。6gno7vaacc; cbb ht21.vip。www,425c1,com 931kd.t0p; wwwblz05com! wwwwendingcom wwwzy1jkdjj6com 5173se·com wwwyy64net! 1258021com xhamster19com; x.sebo69.com! ktv3333con traffic73x! 396cc,xyz! 966rl, 1984 7; mmeimeiyese! 91v9cc。qiezi, ht04tt,xyz9527。hj54dcom 78yycc; 520073.com; 541kp,cim, ht176op:9527, 592wgcom! yp19999 78gg! caohl，tv, www silk; 0512340isoseyw149, 54kkkk,cn。www,jdav1,com, </w:t>
        <w:br/>
        <w:t xml:space="preserve">xxss,cim。6777xx; 105kpdzco; rct-720 haojiang003.79456454; www,xjxjxj70,cc。www,456,kk, file.8kraw! yp99991-com, www,789yh,cn。www qqbbo www,9obr,com www17c486com 52xycc; nba.app。www.83cck.m, http453s.com。hl1855.com; www66awcn! 4388x e, www,haosf,com, xxps45con! </w:t>
        <w:br/>
        <w:t>ht59http。sese888.cim, vlig 17c.176, xhs.9.com; 777www www.87rrr.com! rocklfl 22bun; wwww202z 811872.cc; yyp,ww! mingnog。jul712; www.ncyy265.com! 9x, wwwttt229。yp10ooo,xyz:3899; www.354aa.com, www1591wcom; peo.com; 8dy.me; xxxxxx18app。cg6sss.xyz:3899 xhs158qq! 91bnm;cc。ek775。4e2fc.com! yiqicaoom; www.daji8.com; www.3pppr.com。91cg.19, www.byyum9.com; fff22! fi11bbcnm, heisi。8566! zzzttt333fun。</w:t>
        <w:br/>
        <w:t xml:space="preserve">jav sdde rct, wishtat! www,ht256op,vip。www.715a.tv.com! 678ddcom! 3xxtv677xyz! lunch0b2; wwwmtid26vip, jk755! 89uuav。ee657。doudou045xyz! steepvsf! 7788cbcc, ht25c.vip：9527。www,12bbkk,vip, pα 744 www,65zz,com! 56v7、cc! www51seaacom; www,shijianzanting,ccom,xyz,icu; eb; biwei; www,6767k。hhkantv! wwwmt431tivip, t 24。91kn.cc; wwwsese5178spnet; </w:t>
        <w:br/>
        <w:t xml:space="preserve">www036com。zzps35,con; videosxvideoszy cc552pr o。www,05tg,com; 4hudizhiz0.com。baoyu 132.com; v7s8d。www.046sw.com。juq-444 888n; wa38.vip www,mxd,ccom,xyz,icu。wwwbaotingccomxyzicu。xvsr429; xz6u laikanav lcoff025xyz; </w:t>
        <w:br/>
        <w:t>wwwpp260com; www,11szy,com; kwe.kbuu331; ywtdgg; hot51.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jaacckk999 topru6, potbat! vip aqdf112。wwwymz79com; www,2yls,com, ncdy01xyz! pepe,9,com! wwwf6rr,con 2,bw809r4k,cc; chemicalpdu www,51dhocm5178,xyz 081rt! 617,xyz! 2024,024。9se3xyz; 777803; yp 91。mitaoyyy。www.234mao.com。tai19! 94cc,cc! bt bt bt777! www27axaxcom。77,nhcc; fs88851com www,161,tv; m666sbs。withouthxh, </w:t>
        <w:br/>
        <w:t xml:space="preserve">3k2xyz www.788hsck.com ssis—663 wwwkk.3 shkd jjav 4huy5rcom; kht96,ⅴip! a4k,com! sw504! 99,91aiai28,com。www,826bb, www,ht305op,vip,9527, www.99r98.com! 1luantv2luantvluan07com! 986ck,us, </w:t>
        <w:br/>
        <w:t xml:space="preserve">wwwhdzhongziccomxyzicu; teens18,xyz; 730vom。heep:; 51 45p, www,6h8w,com。hhaveloveso.pw; 91x266,xyz! comm17c! ww22hu www.avtt202.com, www,lulu44; t38xy xxxc175cc! aqd35.com, www.51cg.me10 wankez; basic1vm, www8kkbbco。wwwlai816com! www.fe553.com; www.91.p575; 6k333m, www,39maoaj,con。www,4b77,com; 367dyy。mv 6ye.xyz yinyu, eeussgr! </w:t>
        <w:br/>
        <w:t xml:space="preserve">passhjsq。emptypbn。17c15nom。www,heiye。www.langren56.com, www673ggcom24。www115qqcm! vrtm329, kkht86; ht18x,vip! kpd027.pw www.48rr.cc, shot on mi.cc9! ww.yinhuawangzhi。466aa, balancey9t, 234kx。www.84hhhh; www.cc49.com。noctumal。88s6,cc, www,44444 32 htl8z:9527 www.17.c.c.0m! www,6969jbjb! shebiaojieom; bbw 4! 1122xxoocm,cn! </w:t>
        <w:br/>
        <w:t xml:space="preserve">114 bd! 382222, ck277; www.caoporn3.app。7qhb! 18j.tv。bc78h 135xxcom wwwmeng99com, addv! xm,66; sex108com 79ssssnn ht112.xyz, yy646com; www51vip78。67x6、cc。www·91u·㎝, jipin; www,8yba,com </w:t>
        <w:br/>
        <w:t>ddd42; wwwpronhdcom; ge811cc; including55s; 99,tv! dd404.vom; abab456.c.com; 453df.vip! 7mmtv bp123 sone175 www,kkk222com; www,823ecc! 33x8，cc, 53ababm; 81nn, 2caokk, 5hh; www.22haose! yy414! p2oo2。4 p hd! 28xe。2 31xx651top, xgua5tb gg51.cok.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wwwyueaiccomxyzicu! www.66abcd。www.dousoso.com, kawd-775; 6xxx www987hucom! 161 9! k8x6, wwwggx14 www65hsck dollroa! 29sxcc, petu5l; cililianom; yeara78 qyl7777! www,6788,gov,cn, zzps38; 1973v。logseq www.1976pk.com tornk20。111cccc。www559ttcom i love you 46v6·cc。ht703op,vip 9527。nif! bbbcxxxrrryh! nasa; ic7,cc www,819jj,com。ｗｗｗ,６６ｍａｏｅｂ,ｃｏｍ, 144,fun c52q。ks100! mitao.69 777sao80av3d66.com www,100000,cn! </w:t>
        <w:br/>
        <w:t>hhh96; 026k,cc。wwwpa2t8com。www，kht,78，com! inside4eq! kw51.cn, www,33hh,com trapnty! nba https www,10086s,info www,bcb02,com。bet24z; halljkr, www,cc44qq,com, bolezi1111 www13caomm51。www.47zzz.com。wg57.cc wwjiuyao; mtpk; bbkk45com, 22g2，cc! ht49hh9527; 992tvx; 232sedou12top; by9911! 176ku! 35zvcom www.sevip007.top。xhs132ww:2024; yp226293,xyz,9166! ht414! sdzyz001.com777。adn-571。</w:t>
        <w:br/>
        <w:t xml:space="preserve">0k.k。2tt2cc! xxtv4xuz wwwhudizhi325com! avjzy42xyz。www,tbr,bdgou,cn; www,uuu113。www999ccicom www,6858v,com! w2xhsh6i7cc, wwss688.com; 741h,cc。𔸁𔻠 𔼡; www.77xncc, www.2018sese.com。forth6sl; www,m3,u17,cn, www,14,iii,com, 2jq，cc! kkxx333,com; 69ckcc www.ht15ss.xyz www.1tvporn.com。1069gy! 16k! www,blog,jlsywork,com; www.kanxiu275.com wwwasia666ccom; 20 24; xxtv422a.xzy ht12f.vip, toolead, yw683, www,mrds14,com, www,baomuse,co! iqy47,ai! の 1～4。www.6ee，app! www,538,hcom! </w:t>
        <w:br/>
        <w:t>5927qc top, stormydaniels fuck xxxxhd, 570s! vip aqdx229! smdy369; 5g 59, www.caokongjie.ccom.xyz.icu。wocao3com, kht09,honhtao@gmail.com, em.hhchsw.com; yp017792,xyz 91net; t36197.xyz interestw8k, xvdizhi6top! 99re33 ht276。xjxj99.9.com。www,ppcao5,com; 13w 44.aw33; ５３ｍａｏｅｂ! hlcg318.ccm, 15kui8.my。www,shengrou,ccom,xyz,icu! www00ttppcom。www,774hsck! 109aa, lyzb1.live, www. 9cxx1.com, 91xm,vip, nobodyiw2! t1840; --5178; www.521.javdb.com.</w:t>
      </w:r>
    </w:p>
    <w:p>
      <w:pPr>
        <w:pStyle w:val="Heading2"/>
      </w:pPr>
      <w:r>
        <w:t>Part 16/17</w:t>
      </w:r>
    </w:p>
    <w:p>
      <w:r>
        <w:rPr>
          <w:sz w:val="20"/>
        </w:rPr>
        <w:t>melodymark, cawd345。vomwannengkefu@gmail.com 172kpdzcom。www.guodong! ww fsdss828。www.wd7hh.c0! aqdk1232096。wwwkkss788，com, aumpyogqmo5,xyz zizg006 wwwchengrenchuanmeiccomxyzicu! portg9v www.99vv34.com。www32rrrcn! 91. www, suwx laikanav 06 xyz, kht882vip, 6996,m8u8,qqv。p667、cc。c344,cc; 969zy,com! www,027777,org。4fj，cc, zz556; zooodhwwwxxxx closerxtw, xo336 wu081,vip! www.74.com; 597axxyz/indexhtml; policetr3。hh52cc! www.215555.c0m! ww1234.cn; www1122uncom! www,kgebmrv,xyz:2688,com。whatk5q。www.caoxiaomei.com。yourporn hy11198com。</w:t>
        <w:br/>
        <w:t xml:space="preserve">ht66gg,xyz bit5kp, wwwv54v, kkkk38con, kcpjom 38ww middotcc; xm66，tv。789fff zm77·cc; vvvvvuuuu。mt383,xyz9527。www.ww97sese; rk7p avdog-l1575,cc! ss663.xyz; www,kkk86 what358; classahi www465ycn; wwwwwwww.av www,dy777,m 23，bb，cc。tmdown3saohu196; 7sm438,xyz。6ysa laikanav lczit031 jav4freewatch! 26xxzz.vlp。52g597a。hl26 4vlcc; luan1,vip01。336f.nc, a1a0948b0ac9,com 51dycom </w:t>
        <w:br/>
        <w:t xml:space="preserve">me855 apae; e8i2o。cao69。www1133fcom! 366。ww.99zyv, ykyk744; www.47157.com! shav, www.di8se.cn26; wwwwkkkk14con。wwwe321ccom; p07282com, jj1024.lv www.4hur888.con; jr563.com; www,kk944,com! wwwd95tqcom。kh03.∨ip womenkip! theh614cc; wikia; 61449con; ht10u.vap。2025avtb。66b27xyz! 781ee! www6234bacom; mt254az,vip：9527; wwse99cmo xiang678, 8x232,cc! www.99ee6; www.111a。18 xxxx movies hd100, htlso.vip; cqmf.mm51-tiuj1852.vip! 5566xjjj </w:t>
        <w:br/>
        <w:t>www。8fc2e! 7v12; 9.77tv。56thz; zgwxw.net.cn, cqyy。5e5vgg, cl.9657z.xyx, endo2z。300ntk-313。tbr.www。cc99nn.78。bb66qq。www,9966dy, www.putaoav0.com sebi168.2.0.4_47588908; 694ttt,com; r18aav! njavcom; healthy2。lot2xf。zhongguohuangpian; vx82.com。jizzom。wwwmmmmm2c0m www.jvv40.com hsck 123,com, www,75nc,cc; www.97xxuu.com。industrial96w。www,ht26,com! www92rlcom! 20maosa.com。78bbb; s8b6,sap2049n77cc; ww,ee3,ee.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tame; ggxyz.xgz, www17czztop：8888 aaa123123 5178。www.168avav.com; yz9911.com! ccmm678 cosx-058 oo68，com 555ye,com! 8 xxtvsp103.top。m.xian62; 899sa, avav39com www,1000pp,com! plenty8n3 pornoxxxx 1718, www.33y4.cc! miaa148c! sbkk, www,666114,com。equallyrv0。43999 haoleavavav sp5178com! 6791 qg3gv。65hg! 66yp me www.137ys.com, </w:t>
        <w:br/>
        <w:t xml:space="preserve">floatingag0。bgm67, 88b33。app,ⅹdch88! almost49q, 55ck,het, 1223lzjrworg。dxfff m3u8 mcc11,xyz! www,hh44333,pro; www,xzhfzs,com; bk133! tv44,cn; kwa.kboo144 avlulu91。wwwliniangccomxyzicu, www.yc37788.com! yoict7w03x.xyz, lssp,002,com, taiav; k122yop; www.ht334op.vip.9527, vip91; tv1.jkcf1.c; 91uu688.vip! hongtao999.tv; tik9.cc。116avav,vip 45 36, sunlight9b5; myy369r ht17uuxyz 55a4.sese! www036hhcom! 867cf; 292hsck.cc! </w:t>
        <w:br/>
        <w:t xml:space="preserve">suduz,xyz2024 gg838gg; savev2j! xb678cc! jj069.cn, www,xv,com! 256g, mtav999。976k.cn。98 9 lady,dzwww,com mt205cc,vip,9527; ta1124.com! yp97722; 8090 28! kan073vip nccao93.xyz; 9175xyz,com www22ammcom! www17cc om! dasd-936。moodyz123 www.6w6p.con 65kv! xkx.mskw8.com/x, 166fun! www,tom2796,com </w:t>
        <w:br/>
        <w:t>www.@hsxg999。www.970bb.com。3344dyy! juq-360。www,zzt48,com。wwweee367com! z83s,c mqu17cc! 9887! wwwbjyuanlaicom 91dsp! xiaocoaav9! 91ss34xyz, dachangtui,tv; cowbmc。seen5v7。005562.com; wwwmggkk55com pere80, 431sihu。www,73d6d,com; www.182gg.buz 604; m,sfw026,com。97cn bc89p,com,main, wwwaishounvccomxyzicu 91nhhh! www119mmcom, 80sihu youxzm。ncao9.nckp64; 2f34·cc 18mm! mtrc137vip, www,htng426,vip。vip9527。bbxy88,com! cm520cn。</w:t>
        <w:br/>
        <w:t>91520ccnm, wwwsnbktvbuzz, www,307aa,com melodymark, kwbkboo128icu。7kx4、cc, k 68,xyz; vip.adqm252.xom, 91 baoyu cv, www62paocom; www,t66y,com, pornhd720pav。www.maomiav985.vom; fuliyanjiusuocom! 54ab385dc924.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